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494" w14:textId="728B174D" w:rsidR="00847C94" w:rsidRDefault="00847C94" w:rsidP="00847C94">
      <w:pPr>
        <w:pStyle w:val="TitelMedMij"/>
      </w:pPr>
      <w:r>
        <w:t xml:space="preserve">Zelfverklaring </w:t>
      </w:r>
      <w:r w:rsidR="006437B2">
        <w:t>Ontsluiting metagegevens</w:t>
      </w:r>
    </w:p>
    <w:p w14:paraId="75140813" w14:textId="77777777" w:rsidR="00847C94" w:rsidRDefault="00847C94" w:rsidP="00847C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Ondergetekende,</w:t>
      </w:r>
    </w:p>
    <w:p w14:paraId="1C86B9E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4A956FB4" w14:textId="77777777" w:rsidTr="005732A2">
        <w:tc>
          <w:tcPr>
            <w:tcW w:w="3261" w:type="dxa"/>
          </w:tcPr>
          <w:p w14:paraId="779706F8" w14:textId="286EB51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Organisatie:</w:t>
            </w:r>
          </w:p>
        </w:tc>
        <w:tc>
          <w:tcPr>
            <w:tcW w:w="5243" w:type="dxa"/>
          </w:tcPr>
          <w:p w14:paraId="77F34470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5E661241" w14:textId="77777777" w:rsidTr="005732A2">
        <w:tc>
          <w:tcPr>
            <w:tcW w:w="3261" w:type="dxa"/>
          </w:tcPr>
          <w:p w14:paraId="61EB1F56" w14:textId="115B8BB3" w:rsidR="00847C94" w:rsidRDefault="00847C94" w:rsidP="00847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rechtsgeldig vertegenwoordiger: </w:t>
            </w:r>
          </w:p>
        </w:tc>
        <w:tc>
          <w:tcPr>
            <w:tcW w:w="5243" w:type="dxa"/>
          </w:tcPr>
          <w:p w14:paraId="141E0302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267BA23C" w14:textId="77777777" w:rsidTr="005732A2">
        <w:tc>
          <w:tcPr>
            <w:tcW w:w="3261" w:type="dxa"/>
          </w:tcPr>
          <w:p w14:paraId="0CD7401A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Handelsnaam: </w:t>
            </w:r>
          </w:p>
        </w:tc>
        <w:tc>
          <w:tcPr>
            <w:tcW w:w="5243" w:type="dxa"/>
          </w:tcPr>
          <w:p w14:paraId="38C2DBE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19500222" w14:textId="77777777" w:rsidTr="005732A2">
        <w:tc>
          <w:tcPr>
            <w:tcW w:w="3261" w:type="dxa"/>
          </w:tcPr>
          <w:p w14:paraId="700BA5CB" w14:textId="4143BE8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KvK-nummer: </w:t>
            </w:r>
          </w:p>
        </w:tc>
        <w:tc>
          <w:tcPr>
            <w:tcW w:w="5243" w:type="dxa"/>
          </w:tcPr>
          <w:p w14:paraId="09E46053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2D6E8BC0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p w14:paraId="04F3FD7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Contactpersoon</w:t>
      </w:r>
    </w:p>
    <w:p w14:paraId="1F4FD1B1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389C2FE1" w14:textId="77777777" w:rsidTr="005732A2">
        <w:tc>
          <w:tcPr>
            <w:tcW w:w="3261" w:type="dxa"/>
          </w:tcPr>
          <w:p w14:paraId="542C38C2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contactpersoon: </w:t>
            </w:r>
          </w:p>
        </w:tc>
        <w:tc>
          <w:tcPr>
            <w:tcW w:w="5243" w:type="dxa"/>
          </w:tcPr>
          <w:p w14:paraId="3F8A52ED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78D6B8C7" w14:textId="77777777" w:rsidTr="005732A2">
        <w:tc>
          <w:tcPr>
            <w:tcW w:w="3261" w:type="dxa"/>
          </w:tcPr>
          <w:p w14:paraId="5AE5A626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 </w:t>
            </w:r>
          </w:p>
        </w:tc>
        <w:tc>
          <w:tcPr>
            <w:tcW w:w="5243" w:type="dxa"/>
          </w:tcPr>
          <w:p w14:paraId="3723F0B9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9D05EEE" w14:textId="77777777" w:rsidTr="005732A2">
        <w:tc>
          <w:tcPr>
            <w:tcW w:w="3261" w:type="dxa"/>
          </w:tcPr>
          <w:p w14:paraId="607BA6BF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E-mailadres: </w:t>
            </w:r>
          </w:p>
        </w:tc>
        <w:tc>
          <w:tcPr>
            <w:tcW w:w="5243" w:type="dxa"/>
          </w:tcPr>
          <w:p w14:paraId="02B8E25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879F2F4" w14:textId="77777777" w:rsidTr="005732A2">
        <w:tc>
          <w:tcPr>
            <w:tcW w:w="3261" w:type="dxa"/>
          </w:tcPr>
          <w:p w14:paraId="19D687D7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Telefoonnummer: </w:t>
            </w:r>
          </w:p>
        </w:tc>
        <w:tc>
          <w:tcPr>
            <w:tcW w:w="5243" w:type="dxa"/>
          </w:tcPr>
          <w:p w14:paraId="5625F021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5FC11F96" w14:textId="1A8E3F04" w:rsidR="00CD2104" w:rsidRDefault="00CD2104" w:rsidP="00CD2104">
      <w:pPr>
        <w:pStyle w:val="Kop2zondernummerMedMij"/>
      </w:pPr>
      <w:r w:rsidRPr="00CD2104">
        <w:t xml:space="preserve">Verklaart hierbij als </w:t>
      </w:r>
      <w:r w:rsidR="00423D70">
        <w:t xml:space="preserve">indiener verzoek toelating release-kandidaat gegevensdienst tot de MedMij </w:t>
      </w:r>
      <w:r w:rsidR="00AF25F3">
        <w:t>C</w:t>
      </w:r>
      <w:r w:rsidR="00423D70">
        <w:t>atalogus</w:t>
      </w:r>
      <w:r w:rsidRPr="00CD2104">
        <w:t xml:space="preserve"> dat:</w:t>
      </w:r>
    </w:p>
    <w:p w14:paraId="6FB95AC4" w14:textId="18CC3BA2" w:rsidR="00CD2104" w:rsidRPr="00CD2104" w:rsidRDefault="00CD2104" w:rsidP="00423D70">
      <w:pPr>
        <w:pStyle w:val="BasistekstMedMij"/>
      </w:pPr>
      <w:r w:rsidRPr="00CD2104">
        <w:t xml:space="preserve">I. </w:t>
      </w:r>
      <w:r w:rsidR="006437B2">
        <w:t>De ontsluiting van metagegevens wordt uitgevoerd conform richtlijnen MedMij afsprakenstelsel.</w:t>
      </w:r>
      <w:r w:rsidR="003D2FB4">
        <w:t xml:space="preserve"> </w:t>
      </w:r>
      <w:r w:rsidR="00AF25F3" w:rsidRPr="00AF25F3">
        <w:rPr>
          <w:sz w:val="18"/>
          <w:szCs w:val="16"/>
        </w:rPr>
        <w:t>(Criteria.Toelating_</w:t>
      </w:r>
      <w:r w:rsidR="006437B2">
        <w:rPr>
          <w:sz w:val="18"/>
          <w:szCs w:val="16"/>
        </w:rPr>
        <w:t>1.4</w:t>
      </w:r>
      <w:r w:rsidR="00AF25F3" w:rsidRPr="00AF25F3">
        <w:rPr>
          <w:sz w:val="18"/>
          <w:szCs w:val="16"/>
        </w:rPr>
        <w:t>)</w:t>
      </w:r>
    </w:p>
    <w:p w14:paraId="1593F6B2" w14:textId="77777777" w:rsidR="00CD2104" w:rsidRDefault="00CD2104" w:rsidP="00CD2104">
      <w:pPr>
        <w:pStyle w:val="BasistekstMedMij"/>
      </w:pPr>
    </w:p>
    <w:p w14:paraId="2CDFD389" w14:textId="28893B6F" w:rsidR="00AF25F3" w:rsidRDefault="00CD2104" w:rsidP="003D2FB4">
      <w:pPr>
        <w:pStyle w:val="BasistekstMedMij"/>
        <w:rPr>
          <w:sz w:val="18"/>
          <w:szCs w:val="16"/>
        </w:rPr>
      </w:pPr>
      <w:r w:rsidRPr="00CD2104">
        <w:t xml:space="preserve">II. </w:t>
      </w:r>
      <w:r w:rsidR="006437B2">
        <w:t>Links naar metagegevens worden gedurende geldigheid van Gegevensdienst niet gewijzigd.</w:t>
      </w:r>
      <w:r w:rsidR="003D2FB4">
        <w:t xml:space="preserve"> </w:t>
      </w:r>
      <w:r w:rsidR="003D2FB4" w:rsidRPr="00AF25F3">
        <w:rPr>
          <w:sz w:val="18"/>
          <w:szCs w:val="16"/>
        </w:rPr>
        <w:t>(Criteria.Toelating_</w:t>
      </w:r>
      <w:r w:rsidR="006437B2">
        <w:rPr>
          <w:sz w:val="18"/>
          <w:szCs w:val="16"/>
        </w:rPr>
        <w:t>1.4</w:t>
      </w:r>
      <w:r w:rsidR="003D2FB4" w:rsidRPr="00AF25F3">
        <w:rPr>
          <w:sz w:val="18"/>
          <w:szCs w:val="16"/>
        </w:rPr>
        <w:t>)</w:t>
      </w:r>
    </w:p>
    <w:p w14:paraId="3544E86C" w14:textId="77777777" w:rsidR="003D2FB4" w:rsidRDefault="003D2FB4" w:rsidP="003D2FB4">
      <w:pPr>
        <w:pStyle w:val="BasistekstMedMij"/>
      </w:pPr>
    </w:p>
    <w:p w14:paraId="5AE2E36C" w14:textId="77777777" w:rsidR="003D2FB4" w:rsidRDefault="003D2FB4" w:rsidP="003D2FB4">
      <w:pPr>
        <w:pStyle w:val="BasistekstMedMij"/>
        <w:rPr>
          <w:sz w:val="18"/>
          <w:szCs w:val="16"/>
        </w:rPr>
      </w:pPr>
    </w:p>
    <w:p w14:paraId="2F07D5D0" w14:textId="77777777" w:rsidR="003D2FB4" w:rsidRDefault="003D2FB4" w:rsidP="003D2FB4">
      <w:pPr>
        <w:pStyle w:val="BasistekstMedMij"/>
        <w:rPr>
          <w:sz w:val="18"/>
          <w:szCs w:val="16"/>
        </w:rPr>
      </w:pPr>
    </w:p>
    <w:p w14:paraId="221B446D" w14:textId="1CDCBA46" w:rsidR="00CD2104" w:rsidRPr="003D2FB4" w:rsidRDefault="00CD2104" w:rsidP="003D2FB4">
      <w:pPr>
        <w:pStyle w:val="BasistekstMedMij"/>
        <w:rPr>
          <w:b/>
          <w:bCs/>
          <w:iCs/>
          <w:sz w:val="24"/>
          <w:szCs w:val="28"/>
        </w:rPr>
      </w:pPr>
      <w:r w:rsidRPr="003D2FB4">
        <w:rPr>
          <w:b/>
          <w:bCs/>
          <w:iCs/>
          <w:sz w:val="24"/>
          <w:szCs w:val="28"/>
        </w:rPr>
        <w:t xml:space="preserve">Nadere toelichting door </w:t>
      </w:r>
      <w:r w:rsidR="00423D70" w:rsidRPr="003D2FB4">
        <w:rPr>
          <w:b/>
          <w:bCs/>
          <w:iCs/>
          <w:sz w:val="24"/>
          <w:szCs w:val="28"/>
        </w:rPr>
        <w:t>indiener toelatingsverzoek</w:t>
      </w:r>
      <w:r w:rsidRPr="003D2FB4">
        <w:rPr>
          <w:b/>
          <w:bCs/>
          <w:iCs/>
          <w:sz w:val="24"/>
          <w:szCs w:val="28"/>
        </w:rPr>
        <w:t> </w:t>
      </w:r>
    </w:p>
    <w:p w14:paraId="0B1CE10B" w14:textId="3799D0DD" w:rsidR="00CD2104" w:rsidRPr="00CD2104" w:rsidRDefault="00CD2104" w:rsidP="00CD2104">
      <w:pPr>
        <w:pStyle w:val="BasistekstMedMij"/>
      </w:pPr>
      <w:r w:rsidRPr="00CD2104">
        <w:t>Indien de </w:t>
      </w:r>
      <w:r w:rsidR="00AF25F3">
        <w:t>indiener</w:t>
      </w:r>
      <w:r w:rsidRPr="00CD2104">
        <w:t> één of meerdere van de bovengenoemde punten niet positief kan bevestigen, graag hieronder per onderwerp een toelichting opnemen met daarbij een duidelijke omschrijving van:</w:t>
      </w:r>
    </w:p>
    <w:p w14:paraId="6DF2157F" w14:textId="700AF5CE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wat</w:t>
      </w:r>
      <w:proofErr w:type="gramEnd"/>
      <w:r w:rsidRPr="00CD2104">
        <w:t xml:space="preserve"> </w:t>
      </w:r>
      <w:r w:rsidR="00847C94">
        <w:t>op dit moment</w:t>
      </w:r>
      <w:r w:rsidRPr="00CD2104">
        <w:t xml:space="preserve"> precies de concrete situatie is, en</w:t>
      </w:r>
    </w:p>
    <w:p w14:paraId="7B2F934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welke</w:t>
      </w:r>
      <w:proofErr w:type="gramEnd"/>
      <w:r w:rsidRPr="00CD2104">
        <w:t xml:space="preserve"> acties en/of adequate maatregelen binnen welke tijdsperiode zijn en/of worden opgenomen, en  </w:t>
      </w:r>
    </w:p>
    <w:p w14:paraId="200146CD" w14:textId="653750AB" w:rsidR="003D2FB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waarom</w:t>
      </w:r>
      <w:proofErr w:type="gramEnd"/>
      <w:r w:rsidRPr="00CD2104">
        <w:t xml:space="preserve"> Stichting MedMij wel zou moeten besluiten om </w:t>
      </w:r>
      <w:r w:rsidR="00423D70">
        <w:t>de release-kandidaat gegevensdienst toe te laten tot de MedMij catalogus</w:t>
      </w:r>
      <w:r w:rsidRPr="00CD2104">
        <w:t>.   </w:t>
      </w:r>
    </w:p>
    <w:p w14:paraId="3841E88B" w14:textId="77777777" w:rsidR="003D2FB4" w:rsidRPr="00CD2104" w:rsidRDefault="003D2FB4" w:rsidP="00CD2104">
      <w:pPr>
        <w:pStyle w:val="BasistekstMedMij"/>
      </w:pPr>
    </w:p>
    <w:tbl>
      <w:tblPr>
        <w:tblStyle w:val="Tabelrasterlicht"/>
        <w:tblW w:w="850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D2104" w:rsidRPr="00CD2104" w14:paraId="33C2FED0" w14:textId="77777777" w:rsidTr="00CD2104">
        <w:tc>
          <w:tcPr>
            <w:tcW w:w="3261" w:type="dxa"/>
            <w:hideMark/>
          </w:tcPr>
          <w:p w14:paraId="329DD335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Onderwerp</w:t>
            </w:r>
            <w:r w:rsidRPr="00CD210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244" w:type="dxa"/>
            <w:hideMark/>
          </w:tcPr>
          <w:p w14:paraId="6BBC5984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Toelichting acties en maatregelen </w:t>
            </w:r>
          </w:p>
        </w:tc>
      </w:tr>
      <w:tr w:rsidR="00CD2104" w:rsidRPr="00CD2104" w14:paraId="2051E869" w14:textId="77777777" w:rsidTr="00CD2104">
        <w:tc>
          <w:tcPr>
            <w:tcW w:w="3261" w:type="dxa"/>
            <w:hideMark/>
          </w:tcPr>
          <w:p w14:paraId="5AB62DBB" w14:textId="77777777" w:rsidR="00CD2104" w:rsidRPr="00CD2104" w:rsidRDefault="00CD2104" w:rsidP="00CD2104">
            <w:pPr>
              <w:pStyle w:val="BasistekstMedMij"/>
            </w:pPr>
            <w:r w:rsidRPr="00CD2104">
              <w:t>1. 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1A05334E" w14:textId="77777777" w:rsidR="00CD2104" w:rsidRPr="00CD2104" w:rsidRDefault="00CD2104" w:rsidP="00CD2104">
            <w:pPr>
              <w:pStyle w:val="BasistekstMedMij"/>
            </w:pPr>
            <w:r w:rsidRPr="00CD2104">
              <w:t>1.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548DFF0B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667E1C50" w14:textId="77777777" w:rsidR="00CD2104" w:rsidRPr="00CD2104" w:rsidRDefault="00CD2104" w:rsidP="00CD2104">
            <w:pPr>
              <w:pStyle w:val="BasistekstMedMij"/>
            </w:pPr>
            <w:r w:rsidRPr="00CD2104">
              <w:t>3.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0F1128AB" w14:textId="77777777" w:rsidR="00CD2104" w:rsidRPr="00CD2104" w:rsidRDefault="00CD2104" w:rsidP="00CD2104">
            <w:pPr>
              <w:pStyle w:val="BasistekstMedMij"/>
            </w:pPr>
            <w:r w:rsidRPr="00CD2104">
              <w:t>4.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</w:tr>
      <w:tr w:rsidR="00CD2104" w:rsidRPr="00CD2104" w14:paraId="4A6AA043" w14:textId="77777777" w:rsidTr="00CD2104">
        <w:tc>
          <w:tcPr>
            <w:tcW w:w="3261" w:type="dxa"/>
            <w:hideMark/>
          </w:tcPr>
          <w:p w14:paraId="014DD825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2269A84F" w14:textId="77777777" w:rsidR="00CD2104" w:rsidRPr="00CD2104" w:rsidRDefault="00CD2104" w:rsidP="00CD2104">
            <w:pPr>
              <w:pStyle w:val="BasistekstMedMij"/>
            </w:pPr>
          </w:p>
        </w:tc>
      </w:tr>
    </w:tbl>
    <w:p w14:paraId="5F6E8AC3" w14:textId="77777777" w:rsidR="00CD2104" w:rsidRPr="00CD2104" w:rsidRDefault="00CD2104" w:rsidP="00CD2104">
      <w:pPr>
        <w:pStyle w:val="Kop2zondernummerMedMij"/>
      </w:pPr>
      <w:r w:rsidRPr="00CD2104">
        <w:lastRenderedPageBreak/>
        <w:t>Tot slot</w:t>
      </w:r>
    </w:p>
    <w:p w14:paraId="2ECE32E2" w14:textId="5380CD97" w:rsidR="00CD2104" w:rsidRDefault="00CD2104" w:rsidP="00CD2104">
      <w:pPr>
        <w:pStyle w:val="BasistekstMedMij"/>
      </w:pPr>
      <w:r w:rsidRPr="00CD2104">
        <w:t xml:space="preserve">Ondergetekende verklaart desgevraagd en onverwijld de eventuele bewijsstukken - in het kader van bewijsvoering van deze zelfverklaring en de besluitvorming over de toetreding </w:t>
      </w:r>
      <w:r w:rsidR="00423D70">
        <w:t xml:space="preserve">tot de MedMij catalogus </w:t>
      </w:r>
      <w:r w:rsidRPr="00CD2104">
        <w:t>- op eerste verzoek van de Stichting MedMij te kunnen overleggen. </w:t>
      </w:r>
    </w:p>
    <w:p w14:paraId="43085AB6" w14:textId="77777777" w:rsidR="00CD2104" w:rsidRP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CD2104" w14:paraId="5A045FCA" w14:textId="77777777" w:rsidTr="002C32A8">
        <w:tc>
          <w:tcPr>
            <w:tcW w:w="1843" w:type="dxa"/>
          </w:tcPr>
          <w:p w14:paraId="34B0F8DD" w14:textId="77777777" w:rsidR="00CD2104" w:rsidRDefault="00CD2104" w:rsidP="002C32A8">
            <w:r w:rsidRPr="00591D23">
              <w:t>Datum:</w:t>
            </w:r>
          </w:p>
        </w:tc>
        <w:tc>
          <w:tcPr>
            <w:tcW w:w="6661" w:type="dxa"/>
          </w:tcPr>
          <w:p w14:paraId="0448056A" w14:textId="77777777" w:rsidR="00CD2104" w:rsidRDefault="00CD2104" w:rsidP="002C32A8"/>
        </w:tc>
      </w:tr>
      <w:tr w:rsidR="00CD2104" w14:paraId="7DCE0B21" w14:textId="77777777" w:rsidTr="002C32A8">
        <w:tc>
          <w:tcPr>
            <w:tcW w:w="1843" w:type="dxa"/>
          </w:tcPr>
          <w:p w14:paraId="74DBAFA2" w14:textId="77777777" w:rsidR="00CD2104" w:rsidRDefault="00CD2104" w:rsidP="002C32A8">
            <w:r w:rsidRPr="00591D23">
              <w:t>Plaats:</w:t>
            </w:r>
          </w:p>
        </w:tc>
        <w:tc>
          <w:tcPr>
            <w:tcW w:w="6661" w:type="dxa"/>
          </w:tcPr>
          <w:p w14:paraId="2AEDBF3B" w14:textId="77777777" w:rsidR="00CD2104" w:rsidRDefault="00CD2104" w:rsidP="002C32A8"/>
        </w:tc>
      </w:tr>
      <w:tr w:rsidR="00CD2104" w14:paraId="365E183B" w14:textId="77777777" w:rsidTr="002C32A8">
        <w:tc>
          <w:tcPr>
            <w:tcW w:w="1843" w:type="dxa"/>
          </w:tcPr>
          <w:p w14:paraId="648DE2E1" w14:textId="77777777" w:rsidR="00CD2104" w:rsidRDefault="00CD2104" w:rsidP="002C32A8">
            <w:r w:rsidRPr="00591D23">
              <w:t>Functie:</w:t>
            </w:r>
          </w:p>
        </w:tc>
        <w:tc>
          <w:tcPr>
            <w:tcW w:w="6661" w:type="dxa"/>
          </w:tcPr>
          <w:p w14:paraId="3245AF2D" w14:textId="77777777" w:rsidR="00CD2104" w:rsidRDefault="00CD2104" w:rsidP="002C32A8"/>
        </w:tc>
      </w:tr>
      <w:tr w:rsidR="00CD2104" w14:paraId="0DE6503E" w14:textId="77777777" w:rsidTr="002C32A8">
        <w:tc>
          <w:tcPr>
            <w:tcW w:w="1843" w:type="dxa"/>
          </w:tcPr>
          <w:p w14:paraId="52D462D4" w14:textId="77777777" w:rsidR="00CD2104" w:rsidRDefault="00CD2104" w:rsidP="002C32A8">
            <w:r w:rsidRPr="00591D23">
              <w:t>Naam: </w:t>
            </w:r>
          </w:p>
        </w:tc>
        <w:tc>
          <w:tcPr>
            <w:tcW w:w="6661" w:type="dxa"/>
          </w:tcPr>
          <w:p w14:paraId="38E03F39" w14:textId="77777777" w:rsidR="00CD2104" w:rsidRPr="00591D23" w:rsidRDefault="00CD2104" w:rsidP="002C32A8">
            <w:pPr>
              <w:pStyle w:val="BasistekstMedMij"/>
            </w:pPr>
          </w:p>
        </w:tc>
      </w:tr>
      <w:tr w:rsidR="00CD2104" w14:paraId="539552C3" w14:textId="77777777" w:rsidTr="002C32A8">
        <w:tc>
          <w:tcPr>
            <w:tcW w:w="1843" w:type="dxa"/>
          </w:tcPr>
          <w:p w14:paraId="57A10887" w14:textId="3C4A7291" w:rsidR="00CD2104" w:rsidRPr="00591D23" w:rsidRDefault="002122D1" w:rsidP="002C32A8">
            <w:proofErr w:type="gramStart"/>
            <w:r>
              <w:t>Handtekening:</w:t>
            </w:r>
            <w:r w:rsidR="00CD2104" w:rsidRPr="00591D23">
              <w:t xml:space="preserve">   </w:t>
            </w:r>
            <w:proofErr w:type="gramEnd"/>
            <w:r w:rsidR="00CD2104" w:rsidRPr="00591D23">
              <w:t xml:space="preserve">          </w:t>
            </w:r>
          </w:p>
        </w:tc>
        <w:tc>
          <w:tcPr>
            <w:tcW w:w="6661" w:type="dxa"/>
          </w:tcPr>
          <w:p w14:paraId="57D1111D" w14:textId="77777777" w:rsidR="00CD2104" w:rsidRDefault="00CD2104" w:rsidP="002C32A8">
            <w:pPr>
              <w:pStyle w:val="BasistekstMedMij"/>
            </w:pPr>
          </w:p>
          <w:p w14:paraId="0A8A58DC" w14:textId="77777777" w:rsidR="00CD2104" w:rsidRDefault="00CD2104" w:rsidP="002C32A8">
            <w:pPr>
              <w:pStyle w:val="BasistekstMedMij"/>
            </w:pPr>
          </w:p>
          <w:p w14:paraId="787FA2CC" w14:textId="77777777" w:rsidR="00CD2104" w:rsidRPr="00591D23" w:rsidRDefault="00CD2104" w:rsidP="002C32A8">
            <w:pPr>
              <w:pStyle w:val="BasistekstMedMij"/>
            </w:pPr>
          </w:p>
        </w:tc>
      </w:tr>
    </w:tbl>
    <w:p w14:paraId="7788D0A4" w14:textId="77777777" w:rsidR="00CD2104" w:rsidRPr="00591D23" w:rsidRDefault="00CD2104" w:rsidP="00591D23">
      <w:pPr>
        <w:pStyle w:val="BasistekstMedMij"/>
      </w:pPr>
    </w:p>
    <w:sectPr w:rsidR="00CD2104" w:rsidRPr="00591D23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2DFF" w14:textId="77777777" w:rsidR="001B303B" w:rsidRDefault="001B303B">
      <w:r>
        <w:separator/>
      </w:r>
    </w:p>
  </w:endnote>
  <w:endnote w:type="continuationSeparator" w:id="0">
    <w:p w14:paraId="107EC7BC" w14:textId="77777777" w:rsidR="001B303B" w:rsidRDefault="001B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522D786E" w:rsidR="00B52796" w:rsidRPr="00B52796" w:rsidRDefault="00CC5673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6437B2">
                <w:t xml:space="preserve">Zelfverklaring_Ontsluiting metagegevens; Toelating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1DB53847" w:rsidR="00DB1648" w:rsidRPr="00B52796" w:rsidRDefault="00CC5673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AF25F3">
                <w:t>Zelfverklaring_</w:t>
              </w:r>
              <w:r w:rsidR="006437B2">
                <w:t>Ontsluiting metagegevens</w:t>
              </w:r>
              <w:r w:rsidR="00AF25F3">
                <w:t>; Toelating MedMij Catalogus</w:t>
              </w:r>
              <w:r w:rsidR="00847C94">
                <w:t xml:space="preserve">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00FF" w14:textId="77777777" w:rsidR="001B303B" w:rsidRDefault="001B303B">
      <w:r>
        <w:separator/>
      </w:r>
    </w:p>
  </w:footnote>
  <w:footnote w:type="continuationSeparator" w:id="0">
    <w:p w14:paraId="0BB551C2" w14:textId="77777777" w:rsidR="001B303B" w:rsidRDefault="001B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&#13;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35CF2"/>
    <w:multiLevelType w:val="multilevel"/>
    <w:tmpl w:val="9E50E438"/>
    <w:numStyleLink w:val="OpsommingbolletjeMedMij"/>
  </w:abstractNum>
  <w:abstractNum w:abstractNumId="18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E1155"/>
    <w:multiLevelType w:val="multilevel"/>
    <w:tmpl w:val="41A24660"/>
    <w:numStyleLink w:val="OpsommingtekenMedMij"/>
  </w:abstractNum>
  <w:abstractNum w:abstractNumId="20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2E800D1"/>
    <w:multiLevelType w:val="multilevel"/>
    <w:tmpl w:val="DEFCE960"/>
    <w:numStyleLink w:val="BijlagenummeringMedMij"/>
  </w:abstractNum>
  <w:abstractNum w:abstractNumId="27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63AC9"/>
    <w:multiLevelType w:val="multilevel"/>
    <w:tmpl w:val="41A24660"/>
    <w:numStyleLink w:val="OpsommingtekenMedMij"/>
  </w:abstractNum>
  <w:abstractNum w:abstractNumId="31" w15:restartNumberingAfterBreak="0">
    <w:nsid w:val="5B616121"/>
    <w:multiLevelType w:val="multilevel"/>
    <w:tmpl w:val="B4BACAD8"/>
    <w:numStyleLink w:val="OpsommingstreepjeMedMij"/>
  </w:abstractNum>
  <w:abstractNum w:abstractNumId="32" w15:restartNumberingAfterBreak="0">
    <w:nsid w:val="5DC64260"/>
    <w:multiLevelType w:val="multilevel"/>
    <w:tmpl w:val="888E2A22"/>
    <w:numStyleLink w:val="OpsommingopenrondjeMedMij"/>
  </w:abstractNum>
  <w:abstractNum w:abstractNumId="33" w15:restartNumberingAfterBreak="0">
    <w:nsid w:val="5DFE3518"/>
    <w:multiLevelType w:val="multilevel"/>
    <w:tmpl w:val="888E2A22"/>
    <w:numStyleLink w:val="OpsommingopenrondjeMedMij"/>
  </w:abstractNum>
  <w:abstractNum w:abstractNumId="3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5" w15:restartNumberingAfterBreak="0">
    <w:nsid w:val="6B382304"/>
    <w:multiLevelType w:val="multilevel"/>
    <w:tmpl w:val="41A24660"/>
    <w:numStyleLink w:val="OpsommingtekenMedMij"/>
  </w:abstractNum>
  <w:abstractNum w:abstractNumId="36" w15:restartNumberingAfterBreak="0">
    <w:nsid w:val="6C6644DD"/>
    <w:multiLevelType w:val="multilevel"/>
    <w:tmpl w:val="9E50E438"/>
    <w:numStyleLink w:val="OpsommingbolletjeMedMij"/>
  </w:abstractNum>
  <w:abstractNum w:abstractNumId="37" w15:restartNumberingAfterBreak="0">
    <w:nsid w:val="6CAB1E63"/>
    <w:multiLevelType w:val="multilevel"/>
    <w:tmpl w:val="7FB6E594"/>
    <w:numStyleLink w:val="AgendapuntlijstMedMij"/>
  </w:abstractNum>
  <w:abstractNum w:abstractNumId="38" w15:restartNumberingAfterBreak="0">
    <w:nsid w:val="6E7370EC"/>
    <w:multiLevelType w:val="multilevel"/>
    <w:tmpl w:val="9200769E"/>
    <w:numStyleLink w:val="OpsommingkleineletterMedMij"/>
  </w:abstractNum>
  <w:abstractNum w:abstractNumId="39" w15:restartNumberingAfterBreak="0">
    <w:nsid w:val="717435D9"/>
    <w:multiLevelType w:val="multilevel"/>
    <w:tmpl w:val="84A2D462"/>
    <w:numStyleLink w:val="KopnummeringMedMij"/>
  </w:abstractNum>
  <w:abstractNum w:abstractNumId="40" w15:restartNumberingAfterBreak="0">
    <w:nsid w:val="792E34E6"/>
    <w:multiLevelType w:val="multilevel"/>
    <w:tmpl w:val="888E2A22"/>
    <w:numStyleLink w:val="OpsommingopenrondjeMedMij"/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2"/>
  </w:num>
  <w:num w:numId="3" w16cid:durableId="2056001847">
    <w:abstractNumId w:val="27"/>
  </w:num>
  <w:num w:numId="4" w16cid:durableId="339620209">
    <w:abstractNumId w:val="12"/>
  </w:num>
  <w:num w:numId="5" w16cid:durableId="1537229156">
    <w:abstractNumId w:val="29"/>
  </w:num>
  <w:num w:numId="6" w16cid:durableId="98842964">
    <w:abstractNumId w:val="14"/>
  </w:num>
  <w:num w:numId="7" w16cid:durableId="714694059">
    <w:abstractNumId w:val="13"/>
  </w:num>
  <w:num w:numId="8" w16cid:durableId="1357078092">
    <w:abstractNumId w:val="21"/>
  </w:num>
  <w:num w:numId="9" w16cid:durableId="1486237654">
    <w:abstractNumId w:val="25"/>
  </w:num>
  <w:num w:numId="10" w16cid:durableId="1504782312">
    <w:abstractNumId w:val="34"/>
  </w:num>
  <w:num w:numId="11" w16cid:durableId="10845672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0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38"/>
  </w:num>
  <w:num w:numId="25" w16cid:durableId="622463007">
    <w:abstractNumId w:val="15"/>
  </w:num>
  <w:num w:numId="26" w16cid:durableId="920941949">
    <w:abstractNumId w:val="31"/>
  </w:num>
  <w:num w:numId="27" w16cid:durableId="1707561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26"/>
  </w:num>
  <w:num w:numId="30" w16cid:durableId="911038131">
    <w:abstractNumId w:val="28"/>
  </w:num>
  <w:num w:numId="31" w16cid:durableId="328366452">
    <w:abstractNumId w:val="37"/>
  </w:num>
  <w:num w:numId="32" w16cid:durableId="1625577645">
    <w:abstractNumId w:val="39"/>
  </w:num>
  <w:num w:numId="33" w16cid:durableId="964625898">
    <w:abstractNumId w:val="17"/>
  </w:num>
  <w:num w:numId="34" w16cid:durableId="2085562105">
    <w:abstractNumId w:val="35"/>
  </w:num>
  <w:num w:numId="35" w16cid:durableId="699820832">
    <w:abstractNumId w:val="40"/>
  </w:num>
  <w:num w:numId="36" w16cid:durableId="2051147390">
    <w:abstractNumId w:val="36"/>
  </w:num>
  <w:num w:numId="37" w16cid:durableId="587882874">
    <w:abstractNumId w:val="30"/>
  </w:num>
  <w:num w:numId="38" w16cid:durableId="121114468">
    <w:abstractNumId w:val="32"/>
  </w:num>
  <w:num w:numId="39" w16cid:durableId="1361400334">
    <w:abstractNumId w:val="33"/>
  </w:num>
  <w:num w:numId="40" w16cid:durableId="144590764">
    <w:abstractNumId w:val="19"/>
  </w:num>
  <w:num w:numId="41" w16cid:durableId="1441031779">
    <w:abstractNumId w:val="25"/>
  </w:num>
  <w:num w:numId="42" w16cid:durableId="369843719">
    <w:abstractNumId w:val="23"/>
  </w:num>
  <w:num w:numId="43" w16cid:durableId="353851989">
    <w:abstractNumId w:val="16"/>
  </w:num>
  <w:num w:numId="44" w16cid:durableId="1267929153">
    <w:abstractNumId w:val="24"/>
  </w:num>
  <w:num w:numId="45" w16cid:durableId="555240728">
    <w:abstractNumId w:val="10"/>
  </w:num>
  <w:num w:numId="46" w16cid:durableId="126812187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0050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303B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2FB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3D70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BD"/>
    <w:rsid w:val="004B2C9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37B2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3C36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A5F9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25F3"/>
    <w:rsid w:val="00AF771F"/>
    <w:rsid w:val="00B01DA1"/>
    <w:rsid w:val="00B11A76"/>
    <w:rsid w:val="00B233E3"/>
    <w:rsid w:val="00B346DF"/>
    <w:rsid w:val="00B460C2"/>
    <w:rsid w:val="00B47460"/>
    <w:rsid w:val="00B52796"/>
    <w:rsid w:val="00B63EB9"/>
    <w:rsid w:val="00B75ED8"/>
    <w:rsid w:val="00B77809"/>
    <w:rsid w:val="00B860DC"/>
    <w:rsid w:val="00B912A3"/>
    <w:rsid w:val="00B9540B"/>
    <w:rsid w:val="00BA3794"/>
    <w:rsid w:val="00BA3F4D"/>
    <w:rsid w:val="00BA416F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5673"/>
    <w:rsid w:val="00CC6A4B"/>
    <w:rsid w:val="00CD2104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7AD0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/Downloads/Algemeen%20MedMij.dotx" TargetMode="Externa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6.xml><?xml version="1.0" encoding="utf-8"?>
<ju xmlns="http://www.joulesunlimited.com/ccmappings">
  <Titel/>
  <Onderwerp>Zelfverklaring_Ontsluiting metagegevens; Toelating MedMij Catalogus </Onderwerp>
</ju>
</file>

<file path=customXml/itemProps1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335DB-ACCC-4F67-98DB-CFD36517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customXml/itemProps6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MedMij.dotx</Template>
  <TotalTime>0</TotalTime>
  <Pages>2</Pages>
  <Words>191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Michelle Kuiper</cp:lastModifiedBy>
  <cp:revision>2</cp:revision>
  <cp:lastPrinted>2018-07-18T09:38:00Z</cp:lastPrinted>
  <dcterms:created xsi:type="dcterms:W3CDTF">2024-03-04T13:46:00Z</dcterms:created>
  <dcterms:modified xsi:type="dcterms:W3CDTF">2024-03-04T13:46:00Z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