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3494" w14:textId="7ABB8803" w:rsidR="00847C94" w:rsidRDefault="00666F4A" w:rsidP="00847C94">
      <w:pPr>
        <w:pStyle w:val="TitelMedMij"/>
      </w:pPr>
      <w:r>
        <w:t>Zelfv</w:t>
      </w:r>
      <w:r w:rsidR="00847C94">
        <w:t xml:space="preserve">erklaring </w:t>
      </w:r>
      <w:r>
        <w:t>aansluiting generieke onderdelen - stelselbeheer</w:t>
      </w:r>
    </w:p>
    <w:p w14:paraId="75140813" w14:textId="77777777" w:rsidR="00847C94" w:rsidRDefault="00847C94" w:rsidP="00847C9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Ondergetekende,</w:t>
      </w:r>
    </w:p>
    <w:p w14:paraId="1C86B9EA" w14:textId="77777777" w:rsidR="00847C94" w:rsidRDefault="00847C94" w:rsidP="00847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  <w:szCs w:val="22"/>
        </w:rPr>
      </w:pPr>
    </w:p>
    <w:tbl>
      <w:tblPr>
        <w:tblW w:w="85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5243"/>
      </w:tblGrid>
      <w:tr w:rsidR="00847C94" w14:paraId="4A956FB4" w14:textId="77777777" w:rsidTr="005732A2">
        <w:tc>
          <w:tcPr>
            <w:tcW w:w="3261" w:type="dxa"/>
          </w:tcPr>
          <w:p w14:paraId="779706F8" w14:textId="286EB515" w:rsidR="00847C94" w:rsidRDefault="00847C94" w:rsidP="00573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Organisatie:</w:t>
            </w:r>
          </w:p>
        </w:tc>
        <w:tc>
          <w:tcPr>
            <w:tcW w:w="5243" w:type="dxa"/>
          </w:tcPr>
          <w:p w14:paraId="77F34470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  <w:tr w:rsidR="00847C94" w14:paraId="5E661241" w14:textId="77777777" w:rsidTr="005732A2">
        <w:tc>
          <w:tcPr>
            <w:tcW w:w="3261" w:type="dxa"/>
          </w:tcPr>
          <w:p w14:paraId="61EB1F56" w14:textId="115B8BB3" w:rsidR="00847C94" w:rsidRDefault="00847C94" w:rsidP="00847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Naam rechtsgeldig vertegenwoordiger: </w:t>
            </w:r>
          </w:p>
        </w:tc>
        <w:tc>
          <w:tcPr>
            <w:tcW w:w="5243" w:type="dxa"/>
          </w:tcPr>
          <w:p w14:paraId="141E0302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  <w:tr w:rsidR="00847C94" w14:paraId="267BA23C" w14:textId="77777777" w:rsidTr="005732A2">
        <w:tc>
          <w:tcPr>
            <w:tcW w:w="3261" w:type="dxa"/>
          </w:tcPr>
          <w:p w14:paraId="0CD7401A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Handelsnaam: </w:t>
            </w:r>
          </w:p>
        </w:tc>
        <w:tc>
          <w:tcPr>
            <w:tcW w:w="5243" w:type="dxa"/>
          </w:tcPr>
          <w:p w14:paraId="38C2DBEB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  <w:tr w:rsidR="00847C94" w14:paraId="19500222" w14:textId="77777777" w:rsidTr="005732A2">
        <w:tc>
          <w:tcPr>
            <w:tcW w:w="3261" w:type="dxa"/>
          </w:tcPr>
          <w:p w14:paraId="700BA5CB" w14:textId="4143BE85" w:rsidR="00847C94" w:rsidRDefault="00847C94" w:rsidP="00573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KvK-nummer: </w:t>
            </w:r>
          </w:p>
        </w:tc>
        <w:tc>
          <w:tcPr>
            <w:tcW w:w="5243" w:type="dxa"/>
          </w:tcPr>
          <w:p w14:paraId="09E46053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</w:tbl>
    <w:p w14:paraId="2D6E8BC0" w14:textId="77777777" w:rsidR="00847C94" w:rsidRDefault="00847C94" w:rsidP="00847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  <w:szCs w:val="22"/>
        </w:rPr>
      </w:pPr>
    </w:p>
    <w:p w14:paraId="04F3FD7A" w14:textId="77777777" w:rsidR="00847C94" w:rsidRDefault="00847C94" w:rsidP="00847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Contactpersoon</w:t>
      </w:r>
    </w:p>
    <w:p w14:paraId="1F4FD1B1" w14:textId="77777777" w:rsidR="00847C94" w:rsidRDefault="00847C94" w:rsidP="00847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  <w:szCs w:val="22"/>
        </w:rPr>
      </w:pPr>
    </w:p>
    <w:tbl>
      <w:tblPr>
        <w:tblW w:w="85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5243"/>
      </w:tblGrid>
      <w:tr w:rsidR="00847C94" w14:paraId="389C2FE1" w14:textId="77777777" w:rsidTr="005732A2">
        <w:tc>
          <w:tcPr>
            <w:tcW w:w="3261" w:type="dxa"/>
          </w:tcPr>
          <w:p w14:paraId="542C38C2" w14:textId="77777777" w:rsidR="00847C94" w:rsidRDefault="00847C94" w:rsidP="0057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Naam contactpersoon: </w:t>
            </w:r>
          </w:p>
        </w:tc>
        <w:tc>
          <w:tcPr>
            <w:tcW w:w="5243" w:type="dxa"/>
          </w:tcPr>
          <w:p w14:paraId="3F8A52ED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  <w:tr w:rsidR="00847C94" w14:paraId="78D6B8C7" w14:textId="77777777" w:rsidTr="005732A2">
        <w:tc>
          <w:tcPr>
            <w:tcW w:w="3261" w:type="dxa"/>
          </w:tcPr>
          <w:p w14:paraId="5AE5A626" w14:textId="77777777" w:rsidR="00847C94" w:rsidRDefault="00847C94" w:rsidP="0057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Functie: </w:t>
            </w:r>
          </w:p>
        </w:tc>
        <w:tc>
          <w:tcPr>
            <w:tcW w:w="5243" w:type="dxa"/>
          </w:tcPr>
          <w:p w14:paraId="3723F0B9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  <w:tr w:rsidR="00847C94" w14:paraId="09D05EEE" w14:textId="77777777" w:rsidTr="005732A2">
        <w:tc>
          <w:tcPr>
            <w:tcW w:w="3261" w:type="dxa"/>
          </w:tcPr>
          <w:p w14:paraId="607BA6BF" w14:textId="77777777" w:rsidR="00847C94" w:rsidRDefault="00847C94" w:rsidP="0057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E-mailadres: </w:t>
            </w:r>
          </w:p>
        </w:tc>
        <w:tc>
          <w:tcPr>
            <w:tcW w:w="5243" w:type="dxa"/>
          </w:tcPr>
          <w:p w14:paraId="02B8E25B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  <w:tr w:rsidR="00847C94" w14:paraId="0879F2F4" w14:textId="77777777" w:rsidTr="005732A2">
        <w:tc>
          <w:tcPr>
            <w:tcW w:w="3261" w:type="dxa"/>
          </w:tcPr>
          <w:p w14:paraId="19D687D7" w14:textId="77777777" w:rsidR="00847C94" w:rsidRDefault="00847C94" w:rsidP="0057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Telefoonnummer: </w:t>
            </w:r>
          </w:p>
        </w:tc>
        <w:tc>
          <w:tcPr>
            <w:tcW w:w="5243" w:type="dxa"/>
          </w:tcPr>
          <w:p w14:paraId="5625F021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</w:tbl>
    <w:p w14:paraId="5FC11F96" w14:textId="22678194" w:rsidR="00CD2104" w:rsidRDefault="00666F4A" w:rsidP="00CD2104">
      <w:pPr>
        <w:pStyle w:val="Kop2zondernummerMedMij"/>
      </w:pPr>
      <w:r w:rsidRPr="00CD2104">
        <w:t xml:space="preserve">Verklaart hierbij als </w:t>
      </w:r>
      <w:r>
        <w:t>indiener verzoek toelating release-kandidaat gegevensdienst tot de MedMij catalogus</w:t>
      </w:r>
      <w:r w:rsidRPr="00CD2104">
        <w:t xml:space="preserve"> dat</w:t>
      </w:r>
      <w:r w:rsidR="00CD2104" w:rsidRPr="00CD2104">
        <w:t>:</w:t>
      </w:r>
    </w:p>
    <w:p w14:paraId="2CDFD389" w14:textId="77777777" w:rsidR="00AF25F3" w:rsidRDefault="00AF25F3" w:rsidP="00CD2104">
      <w:pPr>
        <w:pStyle w:val="BasistekstMedMij"/>
      </w:pPr>
    </w:p>
    <w:p w14:paraId="0DB4F908" w14:textId="04DA258D" w:rsidR="00CD2104" w:rsidRDefault="00CD2104" w:rsidP="00CD2104">
      <w:pPr>
        <w:pStyle w:val="BasistekstMedMij"/>
        <w:rPr>
          <w:sz w:val="18"/>
          <w:szCs w:val="16"/>
        </w:rPr>
      </w:pPr>
      <w:r w:rsidRPr="00CD2104">
        <w:t>I. </w:t>
      </w:r>
      <w:r w:rsidR="000D015A">
        <w:t>Het Functioneel ontwerp</w:t>
      </w:r>
      <w:r w:rsidR="00805B07">
        <w:t xml:space="preserve"> aansluit </w:t>
      </w:r>
      <w:r w:rsidR="000D015A">
        <w:t>op versies van generieke onderdelen</w:t>
      </w:r>
      <w:r w:rsidR="00805B07">
        <w:t xml:space="preserve">, waarbij versiespecificatie van generieke onderdelen is opgenomen op een zichtbare plek binnen het Functioneel ontwerp. </w:t>
      </w:r>
      <w:r w:rsidR="00AF25F3" w:rsidRPr="00AF25F3">
        <w:rPr>
          <w:sz w:val="18"/>
          <w:szCs w:val="16"/>
        </w:rPr>
        <w:t>(Criteria.Toelating_</w:t>
      </w:r>
      <w:r w:rsidR="00805B07">
        <w:rPr>
          <w:sz w:val="18"/>
          <w:szCs w:val="16"/>
        </w:rPr>
        <w:t>4.2</w:t>
      </w:r>
      <w:r w:rsidR="00AF25F3" w:rsidRPr="00AF25F3">
        <w:rPr>
          <w:sz w:val="18"/>
          <w:szCs w:val="16"/>
        </w:rPr>
        <w:t>)</w:t>
      </w:r>
    </w:p>
    <w:p w14:paraId="34A6DE6C" w14:textId="77777777" w:rsidR="00805B07" w:rsidRDefault="00805B07" w:rsidP="00CD2104">
      <w:pPr>
        <w:pStyle w:val="BasistekstMedMij"/>
        <w:rPr>
          <w:sz w:val="18"/>
          <w:szCs w:val="16"/>
        </w:rPr>
      </w:pPr>
    </w:p>
    <w:p w14:paraId="67436A6C" w14:textId="30220D80" w:rsidR="00805B07" w:rsidRPr="00805B07" w:rsidRDefault="00666F4A" w:rsidP="00805B07">
      <w:pPr>
        <w:pStyle w:val="BasistekstMedMij"/>
      </w:pPr>
      <w:r w:rsidRPr="00CD2104">
        <w:t xml:space="preserve">II. </w:t>
      </w:r>
      <w:r w:rsidR="00805B07">
        <w:t xml:space="preserve">Het Technisch ontwerp aansluit op versies van generieke onderdelen, waarbij versiespecificatie van generieke onderdelen is opgenomen op een zichtbare plek binnen het Technisch ontwerp. </w:t>
      </w:r>
      <w:r w:rsidR="00805B07" w:rsidRPr="00AF25F3">
        <w:rPr>
          <w:sz w:val="18"/>
          <w:szCs w:val="16"/>
        </w:rPr>
        <w:t>(Criteria.Toelating_</w:t>
      </w:r>
      <w:r w:rsidR="00805B07">
        <w:rPr>
          <w:sz w:val="18"/>
          <w:szCs w:val="16"/>
        </w:rPr>
        <w:t>5.2</w:t>
      </w:r>
      <w:r w:rsidR="00805B07" w:rsidRPr="00AF25F3">
        <w:rPr>
          <w:sz w:val="18"/>
          <w:szCs w:val="16"/>
        </w:rPr>
        <w:t>)</w:t>
      </w:r>
    </w:p>
    <w:p w14:paraId="6C893858" w14:textId="77777777" w:rsidR="00805B07" w:rsidRDefault="00805B07" w:rsidP="00CD2104">
      <w:pPr>
        <w:pStyle w:val="BasistekstMedMij"/>
      </w:pPr>
    </w:p>
    <w:p w14:paraId="0DB5F839" w14:textId="367C80E6" w:rsidR="00805B07" w:rsidRPr="00805B07" w:rsidRDefault="00666F4A" w:rsidP="00805B07">
      <w:pPr>
        <w:pStyle w:val="BasistekstMedMij"/>
      </w:pPr>
      <w:r w:rsidRPr="00CD2104">
        <w:t>III. </w:t>
      </w:r>
      <w:r w:rsidR="00805B07">
        <w:t xml:space="preserve">De Dataset aansluit op versies van generieke onderdelen, waarbij versiespecificatie van generieke onderdelen is opgenomen op een zichtbare plek binnen de Dataset. </w:t>
      </w:r>
      <w:r w:rsidR="00805B07" w:rsidRPr="00AF25F3">
        <w:rPr>
          <w:sz w:val="18"/>
          <w:szCs w:val="16"/>
        </w:rPr>
        <w:t>(Criteria.Toelating_</w:t>
      </w:r>
      <w:r w:rsidR="00805B07">
        <w:rPr>
          <w:sz w:val="18"/>
          <w:szCs w:val="16"/>
        </w:rPr>
        <w:t>6</w:t>
      </w:r>
      <w:r w:rsidR="00805B07" w:rsidRPr="00AF25F3">
        <w:rPr>
          <w:sz w:val="18"/>
          <w:szCs w:val="16"/>
        </w:rPr>
        <w:t>.</w:t>
      </w:r>
      <w:r w:rsidR="00805B07">
        <w:rPr>
          <w:sz w:val="18"/>
          <w:szCs w:val="16"/>
        </w:rPr>
        <w:t>2</w:t>
      </w:r>
      <w:r>
        <w:rPr>
          <w:sz w:val="18"/>
          <w:szCs w:val="16"/>
        </w:rPr>
        <w:t>)</w:t>
      </w:r>
    </w:p>
    <w:p w14:paraId="221B446D" w14:textId="684169D4" w:rsidR="00CD2104" w:rsidRPr="00CD2104" w:rsidRDefault="00CD2104" w:rsidP="00CD2104">
      <w:pPr>
        <w:pStyle w:val="Kop2zondernummerMedMij"/>
      </w:pPr>
      <w:r w:rsidRPr="00CD2104">
        <w:t xml:space="preserve">Nadere toelichting door </w:t>
      </w:r>
      <w:r w:rsidR="00423D70">
        <w:t>indiener toelatingsverzoek</w:t>
      </w:r>
      <w:r w:rsidRPr="00CD2104">
        <w:t> </w:t>
      </w:r>
    </w:p>
    <w:p w14:paraId="0B1CE10B" w14:textId="508C3197" w:rsidR="00CD2104" w:rsidRPr="00CD2104" w:rsidRDefault="00CD2104" w:rsidP="00CD2104">
      <w:pPr>
        <w:pStyle w:val="BasistekstMedMij"/>
      </w:pPr>
      <w:r w:rsidRPr="00CD2104">
        <w:t>Indien de </w:t>
      </w:r>
      <w:r w:rsidR="00DD553F">
        <w:t>stelselbeheerder</w:t>
      </w:r>
      <w:r w:rsidRPr="00CD2104">
        <w:t> één of meerdere van de bovengenoemde punten niet positief kan bevestigen, graag hieronder per onderwerp een toelichting opnemen met daarbij een duidelijke omschrijving van:</w:t>
      </w:r>
    </w:p>
    <w:p w14:paraId="6DF2157F" w14:textId="700AF5CE" w:rsidR="00CD2104" w:rsidRPr="00CD2104" w:rsidRDefault="00CD2104" w:rsidP="00CD2104">
      <w:pPr>
        <w:pStyle w:val="BasistekstMedMij"/>
        <w:numPr>
          <w:ilvl w:val="0"/>
          <w:numId w:val="46"/>
        </w:numPr>
      </w:pPr>
      <w:proofErr w:type="gramStart"/>
      <w:r w:rsidRPr="00CD2104">
        <w:t>wat</w:t>
      </w:r>
      <w:proofErr w:type="gramEnd"/>
      <w:r w:rsidRPr="00CD2104">
        <w:t xml:space="preserve"> </w:t>
      </w:r>
      <w:r w:rsidR="00847C94">
        <w:t>op dit moment</w:t>
      </w:r>
      <w:r w:rsidRPr="00CD2104">
        <w:t xml:space="preserve"> precies de concrete situatie is, en</w:t>
      </w:r>
    </w:p>
    <w:p w14:paraId="7B2F934F" w14:textId="77777777" w:rsidR="00CD2104" w:rsidRPr="00CD2104" w:rsidRDefault="00CD2104" w:rsidP="00CD2104">
      <w:pPr>
        <w:pStyle w:val="BasistekstMedMij"/>
        <w:numPr>
          <w:ilvl w:val="0"/>
          <w:numId w:val="46"/>
        </w:numPr>
      </w:pPr>
      <w:proofErr w:type="gramStart"/>
      <w:r w:rsidRPr="00CD2104">
        <w:t>welke</w:t>
      </w:r>
      <w:proofErr w:type="gramEnd"/>
      <w:r w:rsidRPr="00CD2104">
        <w:t xml:space="preserve"> acties en/of adequate maatregelen binnen welke tijdsperiode zijn en/of worden opgenomen, en  </w:t>
      </w:r>
    </w:p>
    <w:p w14:paraId="45C1B086" w14:textId="4D17E4F5" w:rsidR="00CD2104" w:rsidRDefault="00CD2104" w:rsidP="00CD2104">
      <w:pPr>
        <w:pStyle w:val="BasistekstMedMij"/>
        <w:numPr>
          <w:ilvl w:val="0"/>
          <w:numId w:val="46"/>
        </w:numPr>
      </w:pPr>
      <w:proofErr w:type="gramStart"/>
      <w:r w:rsidRPr="00CD2104">
        <w:lastRenderedPageBreak/>
        <w:t>waarom</w:t>
      </w:r>
      <w:proofErr w:type="gramEnd"/>
      <w:r w:rsidRPr="00CD2104">
        <w:t xml:space="preserve"> Stichting MedMij wel zou moeten besluiten om </w:t>
      </w:r>
      <w:r w:rsidR="00423D70">
        <w:t>de release-kandidaat gegevensdienst toe te laten tot de MedMij catalogus</w:t>
      </w:r>
      <w:r w:rsidRPr="00CD2104">
        <w:t>.   </w:t>
      </w:r>
    </w:p>
    <w:p w14:paraId="082EA65F" w14:textId="77777777" w:rsidR="00666F4A" w:rsidRPr="00CD2104" w:rsidRDefault="00666F4A" w:rsidP="00666F4A">
      <w:pPr>
        <w:pStyle w:val="BasistekstMedMij"/>
        <w:ind w:left="720"/>
      </w:pPr>
    </w:p>
    <w:tbl>
      <w:tblPr>
        <w:tblStyle w:val="Tabelrasterlicht"/>
        <w:tblW w:w="8505" w:type="dxa"/>
        <w:tblLook w:val="04A0" w:firstRow="1" w:lastRow="0" w:firstColumn="1" w:lastColumn="0" w:noHBand="0" w:noVBand="1"/>
      </w:tblPr>
      <w:tblGrid>
        <w:gridCol w:w="3261"/>
        <w:gridCol w:w="5244"/>
      </w:tblGrid>
      <w:tr w:rsidR="00CD2104" w:rsidRPr="00CD2104" w14:paraId="33C2FED0" w14:textId="77777777" w:rsidTr="00CD2104">
        <w:tc>
          <w:tcPr>
            <w:tcW w:w="3261" w:type="dxa"/>
            <w:hideMark/>
          </w:tcPr>
          <w:p w14:paraId="329DD335" w14:textId="77777777" w:rsidR="00CD2104" w:rsidRPr="00CD2104" w:rsidRDefault="00CD2104" w:rsidP="00CD2104">
            <w:pPr>
              <w:pStyle w:val="BasistekstMedMij"/>
              <w:rPr>
                <w:b/>
                <w:bCs/>
              </w:rPr>
            </w:pPr>
            <w:r w:rsidRPr="00CD2104">
              <w:rPr>
                <w:b/>
                <w:bCs/>
              </w:rPr>
              <w:t>Onderwerp</w:t>
            </w:r>
            <w:r w:rsidRPr="00CD2104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5244" w:type="dxa"/>
            <w:hideMark/>
          </w:tcPr>
          <w:p w14:paraId="6BBC5984" w14:textId="77777777" w:rsidR="00CD2104" w:rsidRPr="00CD2104" w:rsidRDefault="00CD2104" w:rsidP="00CD2104">
            <w:pPr>
              <w:pStyle w:val="BasistekstMedMij"/>
              <w:rPr>
                <w:b/>
                <w:bCs/>
              </w:rPr>
            </w:pPr>
            <w:r w:rsidRPr="00CD2104">
              <w:rPr>
                <w:b/>
                <w:bCs/>
              </w:rPr>
              <w:t>Toelichting acties en maatregelen </w:t>
            </w:r>
          </w:p>
        </w:tc>
      </w:tr>
      <w:tr w:rsidR="00CD2104" w:rsidRPr="00CD2104" w14:paraId="2051E869" w14:textId="77777777" w:rsidTr="00CD2104">
        <w:tc>
          <w:tcPr>
            <w:tcW w:w="3261" w:type="dxa"/>
            <w:hideMark/>
          </w:tcPr>
          <w:p w14:paraId="5AB62DBB" w14:textId="77777777" w:rsidR="00CD2104" w:rsidRPr="00CD2104" w:rsidRDefault="00CD2104" w:rsidP="00CD2104">
            <w:pPr>
              <w:pStyle w:val="BasistekstMedMij"/>
            </w:pPr>
            <w:r w:rsidRPr="00CD2104">
              <w:t>1. ...………………………</w:t>
            </w:r>
            <w:proofErr w:type="gramStart"/>
            <w:r w:rsidRPr="00CD2104">
              <w:t>…….</w:t>
            </w:r>
            <w:proofErr w:type="gramEnd"/>
            <w:r w:rsidRPr="00CD2104">
              <w:t>.………………</w:t>
            </w:r>
          </w:p>
        </w:tc>
        <w:tc>
          <w:tcPr>
            <w:tcW w:w="5244" w:type="dxa"/>
            <w:hideMark/>
          </w:tcPr>
          <w:p w14:paraId="1A05334E" w14:textId="77777777" w:rsidR="00CD2104" w:rsidRPr="00CD2104" w:rsidRDefault="00CD2104" w:rsidP="00CD2104">
            <w:pPr>
              <w:pStyle w:val="BasistekstMedMij"/>
            </w:pPr>
            <w:r w:rsidRPr="00CD2104">
              <w:t>1. ...………………………</w:t>
            </w:r>
            <w:proofErr w:type="gramStart"/>
            <w:r w:rsidRPr="00CD2104">
              <w:t>…….</w:t>
            </w:r>
            <w:proofErr w:type="gramEnd"/>
            <w:r w:rsidRPr="00CD2104">
              <w:t>.………………</w:t>
            </w:r>
          </w:p>
          <w:p w14:paraId="548DFF0B" w14:textId="77777777" w:rsidR="00CD2104" w:rsidRPr="00CD2104" w:rsidRDefault="00CD2104" w:rsidP="00CD2104">
            <w:pPr>
              <w:pStyle w:val="BasistekstMedMij"/>
            </w:pPr>
            <w:r w:rsidRPr="00CD2104">
              <w:t>2. ...………………………</w:t>
            </w:r>
            <w:proofErr w:type="gramStart"/>
            <w:r w:rsidRPr="00CD2104">
              <w:t>…….</w:t>
            </w:r>
            <w:proofErr w:type="gramEnd"/>
            <w:r w:rsidRPr="00CD2104">
              <w:t>.………………</w:t>
            </w:r>
          </w:p>
          <w:p w14:paraId="667E1C50" w14:textId="77777777" w:rsidR="00CD2104" w:rsidRPr="00CD2104" w:rsidRDefault="00CD2104" w:rsidP="00CD2104">
            <w:pPr>
              <w:pStyle w:val="BasistekstMedMij"/>
            </w:pPr>
            <w:r w:rsidRPr="00CD2104">
              <w:t>3. ...………………………</w:t>
            </w:r>
            <w:proofErr w:type="gramStart"/>
            <w:r w:rsidRPr="00CD2104">
              <w:t>…….</w:t>
            </w:r>
            <w:proofErr w:type="gramEnd"/>
            <w:r w:rsidRPr="00CD2104">
              <w:t>.………………</w:t>
            </w:r>
          </w:p>
          <w:p w14:paraId="0F1128AB" w14:textId="77777777" w:rsidR="00CD2104" w:rsidRPr="00CD2104" w:rsidRDefault="00CD2104" w:rsidP="00CD2104">
            <w:pPr>
              <w:pStyle w:val="BasistekstMedMij"/>
            </w:pPr>
            <w:r w:rsidRPr="00CD2104">
              <w:t>4. ...………………………</w:t>
            </w:r>
            <w:proofErr w:type="gramStart"/>
            <w:r w:rsidRPr="00CD2104">
              <w:t>…….</w:t>
            </w:r>
            <w:proofErr w:type="gramEnd"/>
            <w:r w:rsidRPr="00CD2104">
              <w:t>.………………</w:t>
            </w:r>
          </w:p>
        </w:tc>
      </w:tr>
      <w:tr w:rsidR="00CD2104" w:rsidRPr="00CD2104" w14:paraId="4A6AA043" w14:textId="77777777" w:rsidTr="00CD2104">
        <w:tc>
          <w:tcPr>
            <w:tcW w:w="3261" w:type="dxa"/>
            <w:hideMark/>
          </w:tcPr>
          <w:p w14:paraId="014DD825" w14:textId="77777777" w:rsidR="00CD2104" w:rsidRPr="00CD2104" w:rsidRDefault="00CD2104" w:rsidP="00CD2104">
            <w:pPr>
              <w:pStyle w:val="BasistekstMedMij"/>
            </w:pPr>
            <w:r w:rsidRPr="00CD2104">
              <w:t>2. ...………………………</w:t>
            </w:r>
            <w:proofErr w:type="gramStart"/>
            <w:r w:rsidRPr="00CD2104">
              <w:t>…….</w:t>
            </w:r>
            <w:proofErr w:type="gramEnd"/>
            <w:r w:rsidRPr="00CD2104">
              <w:t>.………………</w:t>
            </w:r>
          </w:p>
        </w:tc>
        <w:tc>
          <w:tcPr>
            <w:tcW w:w="5244" w:type="dxa"/>
            <w:hideMark/>
          </w:tcPr>
          <w:p w14:paraId="2269A84F" w14:textId="77777777" w:rsidR="00CD2104" w:rsidRPr="00CD2104" w:rsidRDefault="00CD2104" w:rsidP="00CD2104">
            <w:pPr>
              <w:pStyle w:val="BasistekstMedMij"/>
            </w:pPr>
          </w:p>
        </w:tc>
      </w:tr>
    </w:tbl>
    <w:p w14:paraId="5F6E8AC3" w14:textId="77777777" w:rsidR="00CD2104" w:rsidRPr="00CD2104" w:rsidRDefault="00CD2104" w:rsidP="00CD2104">
      <w:pPr>
        <w:pStyle w:val="Kop2zondernummerMedMij"/>
      </w:pPr>
      <w:r w:rsidRPr="00CD2104">
        <w:t>Tot slot</w:t>
      </w:r>
    </w:p>
    <w:p w14:paraId="2ECE32E2" w14:textId="5380CD97" w:rsidR="00CD2104" w:rsidRDefault="00CD2104" w:rsidP="00CD2104">
      <w:pPr>
        <w:pStyle w:val="BasistekstMedMij"/>
      </w:pPr>
      <w:r w:rsidRPr="00CD2104">
        <w:t xml:space="preserve">Ondergetekende verklaart desgevraagd en onverwijld de eventuele bewijsstukken - in het kader van bewijsvoering van deze zelfverklaring en de besluitvorming over de toetreding </w:t>
      </w:r>
      <w:r w:rsidR="00423D70">
        <w:t xml:space="preserve">tot de MedMij catalogus </w:t>
      </w:r>
      <w:r w:rsidRPr="00CD2104">
        <w:t>- op eerste verzoek van de Stichting MedMij te kunnen overleggen. </w:t>
      </w:r>
    </w:p>
    <w:p w14:paraId="43085AB6" w14:textId="77777777" w:rsidR="00CD2104" w:rsidRPr="00CD2104" w:rsidRDefault="00CD2104" w:rsidP="00CD2104">
      <w:pPr>
        <w:pStyle w:val="BasistekstMedMij"/>
      </w:pPr>
    </w:p>
    <w:tbl>
      <w:tblPr>
        <w:tblStyle w:val="TabelzonderopmaakMedMij"/>
        <w:tblW w:w="0" w:type="auto"/>
        <w:tblLook w:val="04A0" w:firstRow="1" w:lastRow="0" w:firstColumn="1" w:lastColumn="0" w:noHBand="0" w:noVBand="1"/>
      </w:tblPr>
      <w:tblGrid>
        <w:gridCol w:w="1843"/>
        <w:gridCol w:w="6661"/>
      </w:tblGrid>
      <w:tr w:rsidR="00CD2104" w14:paraId="5A045FCA" w14:textId="77777777" w:rsidTr="002C32A8">
        <w:tc>
          <w:tcPr>
            <w:tcW w:w="1843" w:type="dxa"/>
          </w:tcPr>
          <w:p w14:paraId="34B0F8DD" w14:textId="77777777" w:rsidR="00CD2104" w:rsidRDefault="00CD2104" w:rsidP="002C32A8">
            <w:r w:rsidRPr="00591D23">
              <w:t>Datum:</w:t>
            </w:r>
          </w:p>
        </w:tc>
        <w:tc>
          <w:tcPr>
            <w:tcW w:w="6661" w:type="dxa"/>
          </w:tcPr>
          <w:p w14:paraId="0448056A" w14:textId="77777777" w:rsidR="00CD2104" w:rsidRDefault="00CD2104" w:rsidP="002C32A8"/>
        </w:tc>
      </w:tr>
      <w:tr w:rsidR="00CD2104" w14:paraId="7DCE0B21" w14:textId="77777777" w:rsidTr="002C32A8">
        <w:tc>
          <w:tcPr>
            <w:tcW w:w="1843" w:type="dxa"/>
          </w:tcPr>
          <w:p w14:paraId="74DBAFA2" w14:textId="77777777" w:rsidR="00CD2104" w:rsidRDefault="00CD2104" w:rsidP="002C32A8">
            <w:r w:rsidRPr="00591D23">
              <w:t>Plaats:</w:t>
            </w:r>
          </w:p>
        </w:tc>
        <w:tc>
          <w:tcPr>
            <w:tcW w:w="6661" w:type="dxa"/>
          </w:tcPr>
          <w:p w14:paraId="2AEDBF3B" w14:textId="77777777" w:rsidR="00CD2104" w:rsidRDefault="00CD2104" w:rsidP="002C32A8"/>
        </w:tc>
      </w:tr>
      <w:tr w:rsidR="00CD2104" w14:paraId="365E183B" w14:textId="77777777" w:rsidTr="002C32A8">
        <w:tc>
          <w:tcPr>
            <w:tcW w:w="1843" w:type="dxa"/>
          </w:tcPr>
          <w:p w14:paraId="648DE2E1" w14:textId="77777777" w:rsidR="00CD2104" w:rsidRDefault="00CD2104" w:rsidP="002C32A8">
            <w:r w:rsidRPr="00591D23">
              <w:t>Functie:</w:t>
            </w:r>
          </w:p>
        </w:tc>
        <w:tc>
          <w:tcPr>
            <w:tcW w:w="6661" w:type="dxa"/>
          </w:tcPr>
          <w:p w14:paraId="3245AF2D" w14:textId="77777777" w:rsidR="00CD2104" w:rsidRDefault="00CD2104" w:rsidP="002C32A8"/>
        </w:tc>
      </w:tr>
      <w:tr w:rsidR="00CD2104" w14:paraId="0DE6503E" w14:textId="77777777" w:rsidTr="002C32A8">
        <w:tc>
          <w:tcPr>
            <w:tcW w:w="1843" w:type="dxa"/>
          </w:tcPr>
          <w:p w14:paraId="52D462D4" w14:textId="77777777" w:rsidR="00CD2104" w:rsidRDefault="00CD2104" w:rsidP="002C32A8">
            <w:r w:rsidRPr="00591D23">
              <w:t>Naam: </w:t>
            </w:r>
          </w:p>
        </w:tc>
        <w:tc>
          <w:tcPr>
            <w:tcW w:w="6661" w:type="dxa"/>
          </w:tcPr>
          <w:p w14:paraId="38E03F39" w14:textId="77777777" w:rsidR="00CD2104" w:rsidRPr="00591D23" w:rsidRDefault="00CD2104" w:rsidP="002C32A8">
            <w:pPr>
              <w:pStyle w:val="BasistekstMedMij"/>
            </w:pPr>
          </w:p>
        </w:tc>
      </w:tr>
      <w:tr w:rsidR="00CD2104" w14:paraId="539552C3" w14:textId="77777777" w:rsidTr="002C32A8">
        <w:tc>
          <w:tcPr>
            <w:tcW w:w="1843" w:type="dxa"/>
          </w:tcPr>
          <w:p w14:paraId="57A10887" w14:textId="3C4A7291" w:rsidR="00CD2104" w:rsidRPr="00591D23" w:rsidRDefault="002122D1" w:rsidP="002C32A8">
            <w:proofErr w:type="gramStart"/>
            <w:r>
              <w:t>Handtekening:</w:t>
            </w:r>
            <w:r w:rsidR="00CD2104" w:rsidRPr="00591D23">
              <w:t xml:space="preserve">   </w:t>
            </w:r>
            <w:proofErr w:type="gramEnd"/>
            <w:r w:rsidR="00CD2104" w:rsidRPr="00591D23">
              <w:t xml:space="preserve">          </w:t>
            </w:r>
          </w:p>
        </w:tc>
        <w:tc>
          <w:tcPr>
            <w:tcW w:w="6661" w:type="dxa"/>
          </w:tcPr>
          <w:p w14:paraId="57D1111D" w14:textId="77777777" w:rsidR="00CD2104" w:rsidRDefault="00CD2104" w:rsidP="002C32A8">
            <w:pPr>
              <w:pStyle w:val="BasistekstMedMij"/>
            </w:pPr>
          </w:p>
          <w:p w14:paraId="0A8A58DC" w14:textId="77777777" w:rsidR="00CD2104" w:rsidRDefault="00CD2104" w:rsidP="002C32A8">
            <w:pPr>
              <w:pStyle w:val="BasistekstMedMij"/>
            </w:pPr>
          </w:p>
          <w:p w14:paraId="787FA2CC" w14:textId="77777777" w:rsidR="00CD2104" w:rsidRPr="00591D23" w:rsidRDefault="00CD2104" w:rsidP="002C32A8">
            <w:pPr>
              <w:pStyle w:val="BasistekstMedMij"/>
            </w:pPr>
          </w:p>
        </w:tc>
      </w:tr>
    </w:tbl>
    <w:p w14:paraId="7788D0A4" w14:textId="77777777" w:rsidR="00CD2104" w:rsidRPr="00591D23" w:rsidRDefault="00CD2104" w:rsidP="00591D23">
      <w:pPr>
        <w:pStyle w:val="BasistekstMedMij"/>
      </w:pPr>
    </w:p>
    <w:sectPr w:rsidR="00CD2104" w:rsidRPr="00591D23" w:rsidSect="006E5F5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657" w:right="1701" w:bottom="1276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F964" w14:textId="77777777" w:rsidR="003F2F5F" w:rsidRDefault="003F2F5F">
      <w:r>
        <w:separator/>
      </w:r>
    </w:p>
  </w:endnote>
  <w:endnote w:type="continuationSeparator" w:id="0">
    <w:p w14:paraId="2E09F225" w14:textId="77777777" w:rsidR="003F2F5F" w:rsidRDefault="003F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topFromText="567" w:vertAnchor="page" w:horzAnchor="margin" w:tblpY="16104"/>
      <w:tblW w:w="85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1020"/>
    </w:tblGrid>
    <w:tr w:rsidR="00B52796" w14:paraId="47D21FBF" w14:textId="77777777" w:rsidTr="00C41BCB">
      <w:trPr>
        <w:trHeight w:hRule="exact" w:val="200"/>
      </w:trPr>
      <w:tc>
        <w:tcPr>
          <w:tcW w:w="7483" w:type="dxa"/>
          <w:shd w:val="clear" w:color="auto" w:fill="auto"/>
        </w:tcPr>
        <w:p w14:paraId="07820474" w14:textId="48943272" w:rsidR="00B52796" w:rsidRPr="00B52796" w:rsidRDefault="00D11B5F" w:rsidP="00C41BCB">
          <w:pPr>
            <w:pStyle w:val="VoettekstMedMij"/>
          </w:pPr>
          <w:sdt>
            <w:sdtPr>
              <w:tag w:val="Onderwerp"/>
              <w:id w:val="1828094878"/>
              <w:dataBinding w:prefixMappings="xmlns:ns0='http://www.joulesunlimited.com/ccmappings' " w:xpath="/ns0:ju[1]/ns0:Onderwerp[1]" w:storeItemID="{DAAE5D24-755E-413E-B59A-B1392E1BC3F1}"/>
              <w:text/>
            </w:sdtPr>
            <w:sdtEndPr/>
            <w:sdtContent>
              <w:r w:rsidR="0061160C">
                <w:t xml:space="preserve">Verklaring Stelselbeheer </w:t>
              </w:r>
            </w:sdtContent>
          </w:sdt>
        </w:p>
      </w:tc>
      <w:tc>
        <w:tcPr>
          <w:tcW w:w="1020" w:type="dxa"/>
          <w:shd w:val="clear" w:color="auto" w:fill="auto"/>
        </w:tcPr>
        <w:p w14:paraId="21F17995" w14:textId="26905BD9" w:rsidR="00B52796" w:rsidRDefault="00847C94" w:rsidP="00C41BCB">
          <w:pPr>
            <w:pStyle w:val="PaginanummerMedMij"/>
          </w:pPr>
          <w:r>
            <w:t>Paraaf</w:t>
          </w:r>
        </w:p>
      </w:tc>
    </w:tr>
  </w:tbl>
  <w:p w14:paraId="6318BB53" w14:textId="77777777" w:rsidR="00B52796" w:rsidRPr="00B52796" w:rsidRDefault="00B52796" w:rsidP="00B52796">
    <w:pPr>
      <w:pStyle w:val="BasistekstMedMij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topFromText="567" w:vertAnchor="page" w:horzAnchor="margin" w:tblpY="16104"/>
      <w:tblW w:w="85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1020"/>
    </w:tblGrid>
    <w:tr w:rsidR="00DB1648" w14:paraId="748C420D" w14:textId="77777777" w:rsidTr="00E535CD">
      <w:trPr>
        <w:trHeight w:hRule="exact" w:val="200"/>
      </w:trPr>
      <w:tc>
        <w:tcPr>
          <w:tcW w:w="7483" w:type="dxa"/>
          <w:shd w:val="clear" w:color="auto" w:fill="auto"/>
        </w:tcPr>
        <w:p w14:paraId="7733DACC" w14:textId="4A369014" w:rsidR="00DB1648" w:rsidRPr="00B52796" w:rsidRDefault="00D11B5F" w:rsidP="00DB1648">
          <w:pPr>
            <w:pStyle w:val="VoettekstMedMij"/>
          </w:pPr>
          <w:sdt>
            <w:sdtPr>
              <w:tag w:val="Onderwerp"/>
              <w:id w:val="-458183813"/>
              <w:dataBinding w:prefixMappings="xmlns:ns0='http://www.joulesunlimited.com/ccmappings' " w:xpath="/ns0:ju[1]/ns0:Onderwerp[1]" w:storeItemID="{DAAE5D24-755E-413E-B59A-B1392E1BC3F1}"/>
              <w:text/>
            </w:sdtPr>
            <w:sdtEndPr/>
            <w:sdtContent>
              <w:r w:rsidR="0061160C">
                <w:t xml:space="preserve">Verklaring Stelselbeheer </w:t>
              </w:r>
            </w:sdtContent>
          </w:sdt>
        </w:p>
      </w:tc>
      <w:tc>
        <w:tcPr>
          <w:tcW w:w="1020" w:type="dxa"/>
          <w:shd w:val="clear" w:color="auto" w:fill="auto"/>
        </w:tcPr>
        <w:p w14:paraId="1B5DB242" w14:textId="65CFC3B9" w:rsidR="00DB1648" w:rsidRPr="00A20F90" w:rsidRDefault="00DB1648" w:rsidP="00DB1648">
          <w:pPr>
            <w:pStyle w:val="PaginanummerMedMij"/>
            <w:rPr>
              <w:b/>
            </w:rPr>
          </w:pPr>
          <w:r w:rsidRPr="00A20F90">
            <w:rPr>
              <w:b/>
            </w:rPr>
            <w:t>Paraaf</w:t>
          </w:r>
        </w:p>
      </w:tc>
    </w:tr>
  </w:tbl>
  <w:p w14:paraId="7F516915" w14:textId="77777777" w:rsidR="00B52796" w:rsidRPr="00B52796" w:rsidRDefault="00B52796" w:rsidP="00B52796">
    <w:pPr>
      <w:pStyle w:val="BasistekstMedMij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0FA0B" w14:textId="77777777" w:rsidR="003F2F5F" w:rsidRDefault="003F2F5F">
      <w:r>
        <w:separator/>
      </w:r>
    </w:p>
  </w:footnote>
  <w:footnote w:type="continuationSeparator" w:id="0">
    <w:p w14:paraId="396A2C17" w14:textId="77777777" w:rsidR="003F2F5F" w:rsidRDefault="003F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6E3B" w14:textId="77777777" w:rsidR="009B5DF9" w:rsidRDefault="009B5DF9" w:rsidP="009B5DF9">
    <w:pPr>
      <w:pStyle w:val="BasistekstMedMij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1" locked="0" layoutInCell="0" allowOverlap="1" wp14:anchorId="5E7E407F" wp14:editId="2C7D2FB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02765"/>
              <wp:effectExtent l="0" t="0" r="0" b="0"/>
              <wp:wrapNone/>
              <wp:docPr id="23" name="JE1610061550JU Briefpapier Medmi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0" name="Freeform 18"/>
                      <wps:cNvSpPr>
                        <a:spLocks/>
                      </wps:cNvSpPr>
                      <wps:spPr bwMode="auto">
                        <a:xfrm>
                          <a:off x="6257925" y="516255"/>
                          <a:ext cx="297815" cy="238760"/>
                        </a:xfrm>
                        <a:custGeom>
                          <a:avLst/>
                          <a:gdLst>
                            <a:gd name="T0" fmla="*/ 882 w 937"/>
                            <a:gd name="T1" fmla="*/ 181 h 754"/>
                            <a:gd name="T2" fmla="*/ 880 w 937"/>
                            <a:gd name="T3" fmla="*/ 183 h 754"/>
                            <a:gd name="T4" fmla="*/ 537 w 937"/>
                            <a:gd name="T5" fmla="*/ 527 h 754"/>
                            <a:gd name="T6" fmla="*/ 525 w 937"/>
                            <a:gd name="T7" fmla="*/ 536 h 754"/>
                            <a:gd name="T8" fmla="*/ 492 w 937"/>
                            <a:gd name="T9" fmla="*/ 551 h 754"/>
                            <a:gd name="T10" fmla="*/ 470 w 937"/>
                            <a:gd name="T11" fmla="*/ 554 h 754"/>
                            <a:gd name="T12" fmla="*/ 404 w 937"/>
                            <a:gd name="T13" fmla="*/ 527 h 754"/>
                            <a:gd name="T14" fmla="*/ 262 w 937"/>
                            <a:gd name="T15" fmla="*/ 384 h 754"/>
                            <a:gd name="T16" fmla="*/ 262 w 937"/>
                            <a:gd name="T17" fmla="*/ 251 h 754"/>
                            <a:gd name="T18" fmla="*/ 394 w 937"/>
                            <a:gd name="T19" fmla="*/ 251 h 754"/>
                            <a:gd name="T20" fmla="*/ 470 w 937"/>
                            <a:gd name="T21" fmla="*/ 328 h 754"/>
                            <a:gd name="T22" fmla="*/ 747 w 937"/>
                            <a:gd name="T23" fmla="*/ 51 h 754"/>
                            <a:gd name="T24" fmla="*/ 470 w 937"/>
                            <a:gd name="T25" fmla="*/ 77 h 754"/>
                            <a:gd name="T26" fmla="*/ 122 w 937"/>
                            <a:gd name="T27" fmla="*/ 103 h 754"/>
                            <a:gd name="T28" fmla="*/ 104 w 937"/>
                            <a:gd name="T29" fmla="*/ 120 h 754"/>
                            <a:gd name="T30" fmla="*/ 104 w 937"/>
                            <a:gd name="T31" fmla="*/ 499 h 754"/>
                            <a:gd name="T32" fmla="*/ 263 w 937"/>
                            <a:gd name="T33" fmla="*/ 658 h 754"/>
                            <a:gd name="T34" fmla="*/ 263 w 937"/>
                            <a:gd name="T35" fmla="*/ 658 h 754"/>
                            <a:gd name="T36" fmla="*/ 281 w 937"/>
                            <a:gd name="T37" fmla="*/ 676 h 754"/>
                            <a:gd name="T38" fmla="*/ 470 w 937"/>
                            <a:gd name="T39" fmla="*/ 754 h 754"/>
                            <a:gd name="T40" fmla="*/ 660 w 937"/>
                            <a:gd name="T41" fmla="*/ 676 h 754"/>
                            <a:gd name="T42" fmla="*/ 678 w 937"/>
                            <a:gd name="T43" fmla="*/ 658 h 754"/>
                            <a:gd name="T44" fmla="*/ 678 w 937"/>
                            <a:gd name="T45" fmla="*/ 658 h 754"/>
                            <a:gd name="T46" fmla="*/ 837 w 937"/>
                            <a:gd name="T47" fmla="*/ 499 h 754"/>
                            <a:gd name="T48" fmla="*/ 882 w 937"/>
                            <a:gd name="T49" fmla="*/ 18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37" h="754">
                              <a:moveTo>
                                <a:pt x="882" y="181"/>
                              </a:moveTo>
                              <a:cubicBezTo>
                                <a:pt x="880" y="183"/>
                                <a:pt x="880" y="183"/>
                                <a:pt x="880" y="183"/>
                              </a:cubicBezTo>
                              <a:cubicBezTo>
                                <a:pt x="537" y="527"/>
                                <a:pt x="537" y="527"/>
                                <a:pt x="537" y="527"/>
                              </a:cubicBezTo>
                              <a:cubicBezTo>
                                <a:pt x="533" y="530"/>
                                <a:pt x="529" y="533"/>
                                <a:pt x="525" y="536"/>
                              </a:cubicBezTo>
                              <a:cubicBezTo>
                                <a:pt x="515" y="543"/>
                                <a:pt x="504" y="549"/>
                                <a:pt x="492" y="551"/>
                              </a:cubicBezTo>
                              <a:cubicBezTo>
                                <a:pt x="485" y="553"/>
                                <a:pt x="477" y="554"/>
                                <a:pt x="470" y="554"/>
                              </a:cubicBezTo>
                              <a:cubicBezTo>
                                <a:pt x="445" y="554"/>
                                <a:pt x="422" y="544"/>
                                <a:pt x="404" y="527"/>
                              </a:cubicBezTo>
                              <a:cubicBezTo>
                                <a:pt x="262" y="384"/>
                                <a:pt x="262" y="384"/>
                                <a:pt x="262" y="384"/>
                              </a:cubicBezTo>
                              <a:cubicBezTo>
                                <a:pt x="225" y="348"/>
                                <a:pt x="225" y="288"/>
                                <a:pt x="262" y="251"/>
                              </a:cubicBezTo>
                              <a:cubicBezTo>
                                <a:pt x="297" y="216"/>
                                <a:pt x="359" y="216"/>
                                <a:pt x="394" y="251"/>
                              </a:cubicBezTo>
                              <a:cubicBezTo>
                                <a:pt x="470" y="328"/>
                                <a:pt x="470" y="328"/>
                                <a:pt x="470" y="328"/>
                              </a:cubicBezTo>
                              <a:cubicBezTo>
                                <a:pt x="747" y="51"/>
                                <a:pt x="747" y="51"/>
                                <a:pt x="747" y="51"/>
                              </a:cubicBezTo>
                              <a:cubicBezTo>
                                <a:pt x="658" y="9"/>
                                <a:pt x="551" y="17"/>
                                <a:pt x="470" y="77"/>
                              </a:cubicBezTo>
                              <a:cubicBezTo>
                                <a:pt x="366" y="0"/>
                                <a:pt x="217" y="8"/>
                                <a:pt x="122" y="103"/>
                              </a:cubicBezTo>
                              <a:cubicBezTo>
                                <a:pt x="104" y="120"/>
                                <a:pt x="104" y="120"/>
                                <a:pt x="104" y="120"/>
                              </a:cubicBezTo>
                              <a:cubicBezTo>
                                <a:pt x="0" y="225"/>
                                <a:pt x="0" y="395"/>
                                <a:pt x="104" y="499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81" y="676"/>
                                <a:pt x="281" y="676"/>
                                <a:pt x="281" y="676"/>
                              </a:cubicBezTo>
                              <a:cubicBezTo>
                                <a:pt x="333" y="728"/>
                                <a:pt x="402" y="754"/>
                                <a:pt x="470" y="754"/>
                              </a:cubicBezTo>
                              <a:cubicBezTo>
                                <a:pt x="539" y="754"/>
                                <a:pt x="608" y="728"/>
                                <a:pt x="660" y="676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837" y="499"/>
                                <a:pt x="837" y="499"/>
                                <a:pt x="837" y="499"/>
                              </a:cubicBezTo>
                              <a:cubicBezTo>
                                <a:pt x="922" y="413"/>
                                <a:pt x="937" y="283"/>
                                <a:pt x="882" y="181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9"/>
                      <wps:cNvSpPr>
                        <a:spLocks noEditPoints="1"/>
                      </wps:cNvSpPr>
                      <wps:spPr bwMode="auto">
                        <a:xfrm>
                          <a:off x="4849495" y="721360"/>
                          <a:ext cx="1628775" cy="477520"/>
                        </a:xfrm>
                        <a:custGeom>
                          <a:avLst/>
                          <a:gdLst>
                            <a:gd name="T0" fmla="*/ 4685 w 5130"/>
                            <a:gd name="T1" fmla="*/ 367 h 1506"/>
                            <a:gd name="T2" fmla="*/ 4827 w 5130"/>
                            <a:gd name="T3" fmla="*/ 367 h 1506"/>
                            <a:gd name="T4" fmla="*/ 4756 w 5130"/>
                            <a:gd name="T5" fmla="*/ 1150 h 1506"/>
                            <a:gd name="T6" fmla="*/ 5058 w 5130"/>
                            <a:gd name="T7" fmla="*/ 296 h 1506"/>
                            <a:gd name="T8" fmla="*/ 4987 w 5130"/>
                            <a:gd name="T9" fmla="*/ 1079 h 1506"/>
                            <a:gd name="T10" fmla="*/ 4631 w 5130"/>
                            <a:gd name="T11" fmla="*/ 1435 h 1506"/>
                            <a:gd name="T12" fmla="*/ 5130 w 5130"/>
                            <a:gd name="T13" fmla="*/ 1079 h 1506"/>
                            <a:gd name="T14" fmla="*/ 5058 w 5130"/>
                            <a:gd name="T15" fmla="*/ 296 h 1506"/>
                            <a:gd name="T16" fmla="*/ 2124 w 5130"/>
                            <a:gd name="T17" fmla="*/ 794 h 1506"/>
                            <a:gd name="T18" fmla="*/ 1768 w 5130"/>
                            <a:gd name="T19" fmla="*/ 1007 h 1506"/>
                            <a:gd name="T20" fmla="*/ 1768 w 5130"/>
                            <a:gd name="T21" fmla="*/ 1150 h 1506"/>
                            <a:gd name="T22" fmla="*/ 1768 w 5130"/>
                            <a:gd name="T23" fmla="*/ 296 h 1506"/>
                            <a:gd name="T24" fmla="*/ 2044 w 5130"/>
                            <a:gd name="T25" fmla="*/ 651 h 1506"/>
                            <a:gd name="T26" fmla="*/ 1493 w 5130"/>
                            <a:gd name="T27" fmla="*/ 651 h 1506"/>
                            <a:gd name="T28" fmla="*/ 3169 w 5130"/>
                            <a:gd name="T29" fmla="*/ 80 h 1506"/>
                            <a:gd name="T30" fmla="*/ 2741 w 5130"/>
                            <a:gd name="T31" fmla="*/ 1150 h 1506"/>
                            <a:gd name="T32" fmla="*/ 2741 w 5130"/>
                            <a:gd name="T33" fmla="*/ 296 h 1506"/>
                            <a:gd name="T34" fmla="*/ 3026 w 5130"/>
                            <a:gd name="T35" fmla="*/ 80 h 1506"/>
                            <a:gd name="T36" fmla="*/ 3169 w 5130"/>
                            <a:gd name="T37" fmla="*/ 80 h 1506"/>
                            <a:gd name="T38" fmla="*/ 2741 w 5130"/>
                            <a:gd name="T39" fmla="*/ 438 h 1506"/>
                            <a:gd name="T40" fmla="*/ 2741 w 5130"/>
                            <a:gd name="T41" fmla="*/ 1007 h 1506"/>
                            <a:gd name="T42" fmla="*/ 872 w 5130"/>
                            <a:gd name="T43" fmla="*/ 0 h 1506"/>
                            <a:gd name="T44" fmla="*/ 338 w 5130"/>
                            <a:gd name="T45" fmla="*/ 0 h 1506"/>
                            <a:gd name="T46" fmla="*/ 0 w 5130"/>
                            <a:gd name="T47" fmla="*/ 1079 h 1506"/>
                            <a:gd name="T48" fmla="*/ 143 w 5130"/>
                            <a:gd name="T49" fmla="*/ 1079 h 1506"/>
                            <a:gd name="T50" fmla="*/ 338 w 5130"/>
                            <a:gd name="T51" fmla="*/ 143 h 1506"/>
                            <a:gd name="T52" fmla="*/ 534 w 5130"/>
                            <a:gd name="T53" fmla="*/ 1079 h 1506"/>
                            <a:gd name="T54" fmla="*/ 676 w 5130"/>
                            <a:gd name="T55" fmla="*/ 1079 h 1506"/>
                            <a:gd name="T56" fmla="*/ 872 w 5130"/>
                            <a:gd name="T57" fmla="*/ 143 h 1506"/>
                            <a:gd name="T58" fmla="*/ 1068 w 5130"/>
                            <a:gd name="T59" fmla="*/ 1079 h 1506"/>
                            <a:gd name="T60" fmla="*/ 1210 w 5130"/>
                            <a:gd name="T61" fmla="*/ 1079 h 1506"/>
                            <a:gd name="T62" fmla="*/ 872 w 5130"/>
                            <a:gd name="T63" fmla="*/ 0 h 1506"/>
                            <a:gd name="T64" fmla="*/ 3920 w 5130"/>
                            <a:gd name="T65" fmla="*/ 132 h 1506"/>
                            <a:gd name="T66" fmla="*/ 3315 w 5130"/>
                            <a:gd name="T67" fmla="*/ 339 h 1506"/>
                            <a:gd name="T68" fmla="*/ 3386 w 5130"/>
                            <a:gd name="T69" fmla="*/ 1150 h 1506"/>
                            <a:gd name="T70" fmla="*/ 3457 w 5130"/>
                            <a:gd name="T71" fmla="*/ 339 h 1506"/>
                            <a:gd name="T72" fmla="*/ 3849 w 5130"/>
                            <a:gd name="T73" fmla="*/ 339 h 1506"/>
                            <a:gd name="T74" fmla="*/ 3920 w 5130"/>
                            <a:gd name="T75" fmla="*/ 1150 h 1506"/>
                            <a:gd name="T76" fmla="*/ 3991 w 5130"/>
                            <a:gd name="T77" fmla="*/ 339 h 1506"/>
                            <a:gd name="T78" fmla="*/ 4383 w 5130"/>
                            <a:gd name="T79" fmla="*/ 339 h 1506"/>
                            <a:gd name="T80" fmla="*/ 4454 w 5130"/>
                            <a:gd name="T81" fmla="*/ 1150 h 1506"/>
                            <a:gd name="T82" fmla="*/ 4525 w 5130"/>
                            <a:gd name="T83" fmla="*/ 339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130" h="1506">
                              <a:moveTo>
                                <a:pt x="4685" y="1079"/>
                              </a:moveTo>
                              <a:cubicBezTo>
                                <a:pt x="4685" y="367"/>
                                <a:pt x="4685" y="367"/>
                                <a:pt x="4685" y="367"/>
                              </a:cubicBezTo>
                              <a:cubicBezTo>
                                <a:pt x="4685" y="327"/>
                                <a:pt x="4717" y="296"/>
                                <a:pt x="4756" y="296"/>
                              </a:cubicBezTo>
                              <a:cubicBezTo>
                                <a:pt x="4796" y="296"/>
                                <a:pt x="4827" y="327"/>
                                <a:pt x="4827" y="367"/>
                              </a:cubicBezTo>
                              <a:cubicBezTo>
                                <a:pt x="4827" y="1079"/>
                                <a:pt x="4827" y="1079"/>
                                <a:pt x="4827" y="1079"/>
                              </a:cubicBezTo>
                              <a:cubicBezTo>
                                <a:pt x="4827" y="1118"/>
                                <a:pt x="4796" y="1150"/>
                                <a:pt x="4756" y="1150"/>
                              </a:cubicBezTo>
                              <a:cubicBezTo>
                                <a:pt x="4717" y="1150"/>
                                <a:pt x="4685" y="1118"/>
                                <a:pt x="4685" y="1079"/>
                              </a:cubicBezTo>
                              <a:close/>
                              <a:moveTo>
                                <a:pt x="5058" y="296"/>
                              </a:moveTo>
                              <a:cubicBezTo>
                                <a:pt x="5019" y="296"/>
                                <a:pt x="4987" y="327"/>
                                <a:pt x="4987" y="367"/>
                              </a:cubicBezTo>
                              <a:cubicBezTo>
                                <a:pt x="4987" y="1079"/>
                                <a:pt x="4987" y="1079"/>
                                <a:pt x="4987" y="1079"/>
                              </a:cubicBezTo>
                              <a:cubicBezTo>
                                <a:pt x="4987" y="1236"/>
                                <a:pt x="4860" y="1363"/>
                                <a:pt x="4702" y="1363"/>
                              </a:cubicBezTo>
                              <a:cubicBezTo>
                                <a:pt x="4663" y="1363"/>
                                <a:pt x="4631" y="1395"/>
                                <a:pt x="4631" y="1435"/>
                              </a:cubicBezTo>
                              <a:cubicBezTo>
                                <a:pt x="4631" y="1474"/>
                                <a:pt x="4663" y="1506"/>
                                <a:pt x="4702" y="1506"/>
                              </a:cubicBezTo>
                              <a:cubicBezTo>
                                <a:pt x="4938" y="1506"/>
                                <a:pt x="5130" y="1314"/>
                                <a:pt x="5130" y="1079"/>
                              </a:cubicBezTo>
                              <a:cubicBezTo>
                                <a:pt x="5130" y="367"/>
                                <a:pt x="5130" y="367"/>
                                <a:pt x="5130" y="367"/>
                              </a:cubicBezTo>
                              <a:cubicBezTo>
                                <a:pt x="5130" y="327"/>
                                <a:pt x="5098" y="296"/>
                                <a:pt x="5058" y="296"/>
                              </a:cubicBezTo>
                              <a:close/>
                              <a:moveTo>
                                <a:pt x="2195" y="723"/>
                              </a:moveTo>
                              <a:cubicBezTo>
                                <a:pt x="2195" y="762"/>
                                <a:pt x="2163" y="794"/>
                                <a:pt x="2124" y="794"/>
                              </a:cubicBezTo>
                              <a:cubicBezTo>
                                <a:pt x="1493" y="794"/>
                                <a:pt x="1493" y="794"/>
                                <a:pt x="1493" y="794"/>
                              </a:cubicBezTo>
                              <a:cubicBezTo>
                                <a:pt x="1525" y="916"/>
                                <a:pt x="1636" y="1007"/>
                                <a:pt x="1768" y="1007"/>
                              </a:cubicBezTo>
                              <a:cubicBezTo>
                                <a:pt x="1807" y="1007"/>
                                <a:pt x="1839" y="1039"/>
                                <a:pt x="1839" y="1079"/>
                              </a:cubicBezTo>
                              <a:cubicBezTo>
                                <a:pt x="1839" y="1118"/>
                                <a:pt x="1807" y="1150"/>
                                <a:pt x="1768" y="1150"/>
                              </a:cubicBezTo>
                              <a:cubicBezTo>
                                <a:pt x="1533" y="1150"/>
                                <a:pt x="1341" y="958"/>
                                <a:pt x="1341" y="723"/>
                              </a:cubicBezTo>
                              <a:cubicBezTo>
                                <a:pt x="1341" y="487"/>
                                <a:pt x="1533" y="296"/>
                                <a:pt x="1768" y="296"/>
                              </a:cubicBezTo>
                              <a:cubicBezTo>
                                <a:pt x="2004" y="296"/>
                                <a:pt x="2195" y="487"/>
                                <a:pt x="2195" y="723"/>
                              </a:cubicBezTo>
                              <a:close/>
                              <a:moveTo>
                                <a:pt x="2044" y="651"/>
                              </a:moveTo>
                              <a:cubicBezTo>
                                <a:pt x="2012" y="529"/>
                                <a:pt x="1901" y="438"/>
                                <a:pt x="1768" y="438"/>
                              </a:cubicBezTo>
                              <a:cubicBezTo>
                                <a:pt x="1636" y="438"/>
                                <a:pt x="1525" y="529"/>
                                <a:pt x="1493" y="651"/>
                              </a:cubicBezTo>
                              <a:lnTo>
                                <a:pt x="2044" y="651"/>
                              </a:lnTo>
                              <a:close/>
                              <a:moveTo>
                                <a:pt x="3169" y="80"/>
                              </a:moveTo>
                              <a:cubicBezTo>
                                <a:pt x="3169" y="723"/>
                                <a:pt x="3169" y="723"/>
                                <a:pt x="3169" y="723"/>
                              </a:cubicBezTo>
                              <a:cubicBezTo>
                                <a:pt x="3169" y="958"/>
                                <a:pt x="2977" y="1150"/>
                                <a:pt x="2741" y="1150"/>
                              </a:cubicBezTo>
                              <a:cubicBezTo>
                                <a:pt x="2506" y="1150"/>
                                <a:pt x="2314" y="958"/>
                                <a:pt x="2314" y="723"/>
                              </a:cubicBezTo>
                              <a:cubicBezTo>
                                <a:pt x="2314" y="487"/>
                                <a:pt x="2506" y="296"/>
                                <a:pt x="2741" y="296"/>
                              </a:cubicBezTo>
                              <a:cubicBezTo>
                                <a:pt x="2851" y="296"/>
                                <a:pt x="2951" y="337"/>
                                <a:pt x="3026" y="405"/>
                              </a:cubicBezTo>
                              <a:cubicBezTo>
                                <a:pt x="3026" y="80"/>
                                <a:pt x="3026" y="80"/>
                                <a:pt x="3026" y="80"/>
                              </a:cubicBezTo>
                              <a:cubicBezTo>
                                <a:pt x="3026" y="40"/>
                                <a:pt x="3058" y="9"/>
                                <a:pt x="3097" y="9"/>
                              </a:cubicBezTo>
                              <a:cubicBezTo>
                                <a:pt x="3137" y="9"/>
                                <a:pt x="3169" y="40"/>
                                <a:pt x="3169" y="80"/>
                              </a:cubicBezTo>
                              <a:close/>
                              <a:moveTo>
                                <a:pt x="3026" y="723"/>
                              </a:moveTo>
                              <a:cubicBezTo>
                                <a:pt x="3026" y="566"/>
                                <a:pt x="2898" y="438"/>
                                <a:pt x="2741" y="438"/>
                              </a:cubicBezTo>
                              <a:cubicBezTo>
                                <a:pt x="2584" y="438"/>
                                <a:pt x="2457" y="566"/>
                                <a:pt x="2457" y="723"/>
                              </a:cubicBezTo>
                              <a:cubicBezTo>
                                <a:pt x="2457" y="880"/>
                                <a:pt x="2584" y="1007"/>
                                <a:pt x="2741" y="1007"/>
                              </a:cubicBezTo>
                              <a:cubicBezTo>
                                <a:pt x="2898" y="1007"/>
                                <a:pt x="3026" y="880"/>
                                <a:pt x="3026" y="723"/>
                              </a:cubicBezTo>
                              <a:close/>
                              <a:moveTo>
                                <a:pt x="872" y="0"/>
                              </a:moveTo>
                              <a:cubicBezTo>
                                <a:pt x="764" y="0"/>
                                <a:pt x="667" y="52"/>
                                <a:pt x="605" y="132"/>
                              </a:cubicBezTo>
                              <a:cubicBezTo>
                                <a:pt x="543" y="52"/>
                                <a:pt x="447" y="0"/>
                                <a:pt x="338" y="0"/>
                              </a:cubicBezTo>
                              <a:cubicBezTo>
                                <a:pt x="152" y="0"/>
                                <a:pt x="0" y="152"/>
                                <a:pt x="0" y="339"/>
                              </a:cubicBezTo>
                              <a:cubicBezTo>
                                <a:pt x="0" y="1079"/>
                                <a:pt x="0" y="1079"/>
                                <a:pt x="0" y="1079"/>
                              </a:cubicBezTo>
                              <a:cubicBezTo>
                                <a:pt x="0" y="1118"/>
                                <a:pt x="32" y="1150"/>
                                <a:pt x="71" y="1150"/>
                              </a:cubicBezTo>
                              <a:cubicBezTo>
                                <a:pt x="111" y="1150"/>
                                <a:pt x="143" y="1118"/>
                                <a:pt x="143" y="1079"/>
                              </a:cubicBezTo>
                              <a:cubicBezTo>
                                <a:pt x="143" y="339"/>
                                <a:pt x="143" y="339"/>
                                <a:pt x="143" y="339"/>
                              </a:cubicBezTo>
                              <a:cubicBezTo>
                                <a:pt x="143" y="231"/>
                                <a:pt x="230" y="143"/>
                                <a:pt x="338" y="143"/>
                              </a:cubicBezTo>
                              <a:cubicBezTo>
                                <a:pt x="446" y="143"/>
                                <a:pt x="534" y="231"/>
                                <a:pt x="534" y="339"/>
                              </a:cubicBezTo>
                              <a:cubicBezTo>
                                <a:pt x="534" y="1079"/>
                                <a:pt x="534" y="1079"/>
                                <a:pt x="534" y="1079"/>
                              </a:cubicBezTo>
                              <a:cubicBezTo>
                                <a:pt x="534" y="1118"/>
                                <a:pt x="566" y="1150"/>
                                <a:pt x="605" y="1150"/>
                              </a:cubicBezTo>
                              <a:cubicBezTo>
                                <a:pt x="645" y="1150"/>
                                <a:pt x="676" y="1118"/>
                                <a:pt x="676" y="1079"/>
                              </a:cubicBezTo>
                              <a:cubicBezTo>
                                <a:pt x="676" y="339"/>
                                <a:pt x="676" y="339"/>
                                <a:pt x="676" y="339"/>
                              </a:cubicBezTo>
                              <a:cubicBezTo>
                                <a:pt x="676" y="231"/>
                                <a:pt x="764" y="143"/>
                                <a:pt x="872" y="143"/>
                              </a:cubicBezTo>
                              <a:cubicBezTo>
                                <a:pt x="980" y="143"/>
                                <a:pt x="1068" y="231"/>
                                <a:pt x="1068" y="339"/>
                              </a:cubicBezTo>
                              <a:cubicBezTo>
                                <a:pt x="1068" y="1079"/>
                                <a:pt x="1068" y="1079"/>
                                <a:pt x="1068" y="1079"/>
                              </a:cubicBezTo>
                              <a:cubicBezTo>
                                <a:pt x="1068" y="1118"/>
                                <a:pt x="1100" y="1150"/>
                                <a:pt x="1139" y="1150"/>
                              </a:cubicBezTo>
                              <a:cubicBezTo>
                                <a:pt x="1178" y="1150"/>
                                <a:pt x="1210" y="1118"/>
                                <a:pt x="1210" y="1079"/>
                              </a:cubicBezTo>
                              <a:cubicBezTo>
                                <a:pt x="1210" y="339"/>
                                <a:pt x="1210" y="339"/>
                                <a:pt x="1210" y="339"/>
                              </a:cubicBezTo>
                              <a:cubicBezTo>
                                <a:pt x="1210" y="152"/>
                                <a:pt x="1059" y="0"/>
                                <a:pt x="872" y="0"/>
                              </a:cubicBezTo>
                              <a:close/>
                              <a:moveTo>
                                <a:pt x="4187" y="0"/>
                              </a:moveTo>
                              <a:cubicBezTo>
                                <a:pt x="4078" y="0"/>
                                <a:pt x="3982" y="52"/>
                                <a:pt x="3920" y="132"/>
                              </a:cubicBezTo>
                              <a:cubicBezTo>
                                <a:pt x="3858" y="52"/>
                                <a:pt x="3762" y="0"/>
                                <a:pt x="3653" y="0"/>
                              </a:cubicBezTo>
                              <a:cubicBezTo>
                                <a:pt x="3467" y="0"/>
                                <a:pt x="3315" y="152"/>
                                <a:pt x="3315" y="339"/>
                              </a:cubicBezTo>
                              <a:cubicBezTo>
                                <a:pt x="3315" y="1079"/>
                                <a:pt x="3315" y="1079"/>
                                <a:pt x="3315" y="1079"/>
                              </a:cubicBezTo>
                              <a:cubicBezTo>
                                <a:pt x="3315" y="1118"/>
                                <a:pt x="3347" y="1150"/>
                                <a:pt x="3386" y="1150"/>
                              </a:cubicBezTo>
                              <a:cubicBezTo>
                                <a:pt x="3425" y="1150"/>
                                <a:pt x="3457" y="1118"/>
                                <a:pt x="3457" y="1079"/>
                              </a:cubicBezTo>
                              <a:cubicBezTo>
                                <a:pt x="3457" y="339"/>
                                <a:pt x="3457" y="339"/>
                                <a:pt x="3457" y="339"/>
                              </a:cubicBezTo>
                              <a:cubicBezTo>
                                <a:pt x="3457" y="231"/>
                                <a:pt x="3545" y="143"/>
                                <a:pt x="3653" y="143"/>
                              </a:cubicBezTo>
                              <a:cubicBezTo>
                                <a:pt x="3761" y="143"/>
                                <a:pt x="3849" y="231"/>
                                <a:pt x="3849" y="339"/>
                              </a:cubicBezTo>
                              <a:cubicBezTo>
                                <a:pt x="3849" y="1079"/>
                                <a:pt x="3849" y="1079"/>
                                <a:pt x="3849" y="1079"/>
                              </a:cubicBezTo>
                              <a:cubicBezTo>
                                <a:pt x="3849" y="1118"/>
                                <a:pt x="3881" y="1150"/>
                                <a:pt x="3920" y="1150"/>
                              </a:cubicBezTo>
                              <a:cubicBezTo>
                                <a:pt x="3959" y="1150"/>
                                <a:pt x="3991" y="1118"/>
                                <a:pt x="3991" y="1079"/>
                              </a:cubicBezTo>
                              <a:cubicBezTo>
                                <a:pt x="3991" y="339"/>
                                <a:pt x="3991" y="339"/>
                                <a:pt x="3991" y="339"/>
                              </a:cubicBezTo>
                              <a:cubicBezTo>
                                <a:pt x="3991" y="231"/>
                                <a:pt x="4079" y="143"/>
                                <a:pt x="4187" y="143"/>
                              </a:cubicBezTo>
                              <a:cubicBezTo>
                                <a:pt x="4295" y="143"/>
                                <a:pt x="4383" y="231"/>
                                <a:pt x="4383" y="339"/>
                              </a:cubicBezTo>
                              <a:cubicBezTo>
                                <a:pt x="4383" y="1079"/>
                                <a:pt x="4383" y="1079"/>
                                <a:pt x="4383" y="1079"/>
                              </a:cubicBezTo>
                              <a:cubicBezTo>
                                <a:pt x="4383" y="1118"/>
                                <a:pt x="4415" y="1150"/>
                                <a:pt x="4454" y="1150"/>
                              </a:cubicBezTo>
                              <a:cubicBezTo>
                                <a:pt x="4493" y="1150"/>
                                <a:pt x="4525" y="1118"/>
                                <a:pt x="4525" y="1079"/>
                              </a:cubicBezTo>
                              <a:cubicBezTo>
                                <a:pt x="4525" y="339"/>
                                <a:pt x="4525" y="339"/>
                                <a:pt x="4525" y="339"/>
                              </a:cubicBezTo>
                              <a:cubicBezTo>
                                <a:pt x="4525" y="152"/>
                                <a:pt x="4373" y="0"/>
                                <a:pt x="41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B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0"/>
                      <wps:cNvSpPr>
                        <a:spLocks noEditPoints="1"/>
                      </wps:cNvSpPr>
                      <wps:spPr bwMode="auto">
                        <a:xfrm>
                          <a:off x="5401310" y="1259205"/>
                          <a:ext cx="1082040" cy="234950"/>
                        </a:xfrm>
                        <a:custGeom>
                          <a:avLst/>
                          <a:gdLst>
                            <a:gd name="T0" fmla="*/ 108 w 3408"/>
                            <a:gd name="T1" fmla="*/ 157 h 741"/>
                            <a:gd name="T2" fmla="*/ 324 w 3408"/>
                            <a:gd name="T3" fmla="*/ 82 h 741"/>
                            <a:gd name="T4" fmla="*/ 303 w 3408"/>
                            <a:gd name="T5" fmla="*/ 110 h 741"/>
                            <a:gd name="T6" fmla="*/ 359 w 3408"/>
                            <a:gd name="T7" fmla="*/ 258 h 741"/>
                            <a:gd name="T8" fmla="*/ 478 w 3408"/>
                            <a:gd name="T9" fmla="*/ 84 h 741"/>
                            <a:gd name="T10" fmla="*/ 521 w 3408"/>
                            <a:gd name="T11" fmla="*/ 237 h 741"/>
                            <a:gd name="T12" fmla="*/ 801 w 3408"/>
                            <a:gd name="T13" fmla="*/ 262 h 741"/>
                            <a:gd name="T14" fmla="*/ 1008 w 3408"/>
                            <a:gd name="T15" fmla="*/ 80 h 741"/>
                            <a:gd name="T16" fmla="*/ 1073 w 3408"/>
                            <a:gd name="T17" fmla="*/ 171 h 741"/>
                            <a:gd name="T18" fmla="*/ 1242 w 3408"/>
                            <a:gd name="T19" fmla="*/ 247 h 741"/>
                            <a:gd name="T20" fmla="*/ 1206 w 3408"/>
                            <a:gd name="T21" fmla="*/ 21 h 741"/>
                            <a:gd name="T22" fmla="*/ 1430 w 3408"/>
                            <a:gd name="T23" fmla="*/ 240 h 741"/>
                            <a:gd name="T24" fmla="*/ 1406 w 3408"/>
                            <a:gd name="T25" fmla="*/ 157 h 741"/>
                            <a:gd name="T26" fmla="*/ 1686 w 3408"/>
                            <a:gd name="T27" fmla="*/ 222 h 741"/>
                            <a:gd name="T28" fmla="*/ 1675 w 3408"/>
                            <a:gd name="T29" fmla="*/ 159 h 741"/>
                            <a:gd name="T30" fmla="*/ 1786 w 3408"/>
                            <a:gd name="T31" fmla="*/ 84 h 741"/>
                            <a:gd name="T32" fmla="*/ 1863 w 3408"/>
                            <a:gd name="T33" fmla="*/ 189 h 741"/>
                            <a:gd name="T34" fmla="*/ 1900 w 3408"/>
                            <a:gd name="T35" fmla="*/ 328 h 741"/>
                            <a:gd name="T36" fmla="*/ 1938 w 3408"/>
                            <a:gd name="T37" fmla="*/ 97 h 741"/>
                            <a:gd name="T38" fmla="*/ 2075 w 3408"/>
                            <a:gd name="T39" fmla="*/ 80 h 741"/>
                            <a:gd name="T40" fmla="*/ 2117 w 3408"/>
                            <a:gd name="T41" fmla="*/ 159 h 741"/>
                            <a:gd name="T42" fmla="*/ 2223 w 3408"/>
                            <a:gd name="T43" fmla="*/ 84 h 741"/>
                            <a:gd name="T44" fmla="*/ 2330 w 3408"/>
                            <a:gd name="T45" fmla="*/ 258 h 741"/>
                            <a:gd name="T46" fmla="*/ 18 w 3408"/>
                            <a:gd name="T47" fmla="*/ 633 h 741"/>
                            <a:gd name="T48" fmla="*/ 156 w 3408"/>
                            <a:gd name="T49" fmla="*/ 688 h 741"/>
                            <a:gd name="T50" fmla="*/ 39 w 3408"/>
                            <a:gd name="T51" fmla="*/ 554 h 741"/>
                            <a:gd name="T52" fmla="*/ 185 w 3408"/>
                            <a:gd name="T53" fmla="*/ 586 h 741"/>
                            <a:gd name="T54" fmla="*/ 218 w 3408"/>
                            <a:gd name="T55" fmla="*/ 572 h 741"/>
                            <a:gd name="T56" fmla="*/ 455 w 3408"/>
                            <a:gd name="T57" fmla="*/ 523 h 741"/>
                            <a:gd name="T58" fmla="*/ 606 w 3408"/>
                            <a:gd name="T59" fmla="*/ 493 h 741"/>
                            <a:gd name="T60" fmla="*/ 561 w 3408"/>
                            <a:gd name="T61" fmla="*/ 584 h 741"/>
                            <a:gd name="T62" fmla="*/ 772 w 3408"/>
                            <a:gd name="T63" fmla="*/ 547 h 741"/>
                            <a:gd name="T64" fmla="*/ 1048 w 3408"/>
                            <a:gd name="T65" fmla="*/ 514 h 741"/>
                            <a:gd name="T66" fmla="*/ 1048 w 3408"/>
                            <a:gd name="T67" fmla="*/ 625 h 741"/>
                            <a:gd name="T68" fmla="*/ 1180 w 3408"/>
                            <a:gd name="T69" fmla="*/ 521 h 741"/>
                            <a:gd name="T70" fmla="*/ 1251 w 3408"/>
                            <a:gd name="T71" fmla="*/ 671 h 741"/>
                            <a:gd name="T72" fmla="*/ 1476 w 3408"/>
                            <a:gd name="T73" fmla="*/ 653 h 741"/>
                            <a:gd name="T74" fmla="*/ 1452 w 3408"/>
                            <a:gd name="T75" fmla="*/ 570 h 741"/>
                            <a:gd name="T76" fmla="*/ 1571 w 3408"/>
                            <a:gd name="T77" fmla="*/ 671 h 741"/>
                            <a:gd name="T78" fmla="*/ 1631 w 3408"/>
                            <a:gd name="T79" fmla="*/ 585 h 741"/>
                            <a:gd name="T80" fmla="*/ 1664 w 3408"/>
                            <a:gd name="T81" fmla="*/ 584 h 741"/>
                            <a:gd name="T82" fmla="*/ 1927 w 3408"/>
                            <a:gd name="T83" fmla="*/ 625 h 741"/>
                            <a:gd name="T84" fmla="*/ 1896 w 3408"/>
                            <a:gd name="T85" fmla="*/ 517 h 741"/>
                            <a:gd name="T86" fmla="*/ 2025 w 3408"/>
                            <a:gd name="T87" fmla="*/ 602 h 741"/>
                            <a:gd name="T88" fmla="*/ 2062 w 3408"/>
                            <a:gd name="T89" fmla="*/ 741 h 741"/>
                            <a:gd name="T90" fmla="*/ 2100 w 3408"/>
                            <a:gd name="T91" fmla="*/ 510 h 741"/>
                            <a:gd name="T92" fmla="*/ 2245 w 3408"/>
                            <a:gd name="T93" fmla="*/ 493 h 741"/>
                            <a:gd name="T94" fmla="*/ 2287 w 3408"/>
                            <a:gd name="T95" fmla="*/ 572 h 741"/>
                            <a:gd name="T96" fmla="*/ 2427 w 3408"/>
                            <a:gd name="T97" fmla="*/ 493 h 741"/>
                            <a:gd name="T98" fmla="*/ 2380 w 3408"/>
                            <a:gd name="T99" fmla="*/ 688 h 741"/>
                            <a:gd name="T100" fmla="*/ 2429 w 3408"/>
                            <a:gd name="T101" fmla="*/ 613 h 741"/>
                            <a:gd name="T102" fmla="*/ 2681 w 3408"/>
                            <a:gd name="T103" fmla="*/ 594 h 741"/>
                            <a:gd name="T104" fmla="*/ 2570 w 3408"/>
                            <a:gd name="T105" fmla="*/ 594 h 741"/>
                            <a:gd name="T106" fmla="*/ 2865 w 3408"/>
                            <a:gd name="T107" fmla="*/ 497 h 741"/>
                            <a:gd name="T108" fmla="*/ 3036 w 3408"/>
                            <a:gd name="T109" fmla="*/ 579 h 741"/>
                            <a:gd name="T110" fmla="*/ 3035 w 3408"/>
                            <a:gd name="T111" fmla="*/ 594 h 741"/>
                            <a:gd name="T112" fmla="*/ 3123 w 3408"/>
                            <a:gd name="T113" fmla="*/ 523 h 741"/>
                            <a:gd name="T114" fmla="*/ 3197 w 3408"/>
                            <a:gd name="T115" fmla="*/ 671 h 741"/>
                            <a:gd name="T116" fmla="*/ 3338 w 3408"/>
                            <a:gd name="T117" fmla="*/ 650 h 741"/>
                            <a:gd name="T118" fmla="*/ 3390 w 3408"/>
                            <a:gd name="T119" fmla="*/ 533 h 7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08" h="741">
                              <a:moveTo>
                                <a:pt x="177" y="52"/>
                              </a:moveTo>
                              <a:cubicBezTo>
                                <a:pt x="158" y="71"/>
                                <a:pt x="158" y="71"/>
                                <a:pt x="158" y="71"/>
                              </a:cubicBezTo>
                              <a:cubicBezTo>
                                <a:pt x="142" y="58"/>
                                <a:pt x="129" y="52"/>
                                <a:pt x="108" y="52"/>
                              </a:cubicBezTo>
                              <a:cubicBezTo>
                                <a:pt x="76" y="52"/>
                                <a:pt x="43" y="77"/>
                                <a:pt x="43" y="144"/>
                              </a:cubicBezTo>
                              <a:cubicBezTo>
                                <a:pt x="43" y="209"/>
                                <a:pt x="65" y="236"/>
                                <a:pt x="105" y="236"/>
                              </a:cubicBezTo>
                              <a:cubicBezTo>
                                <a:pt x="120" y="236"/>
                                <a:pt x="135" y="233"/>
                                <a:pt x="148" y="226"/>
                              </a:cubicBezTo>
                              <a:cubicBezTo>
                                <a:pt x="148" y="157"/>
                                <a:pt x="148" y="157"/>
                                <a:pt x="148" y="157"/>
                              </a:cubicBezTo>
                              <a:cubicBezTo>
                                <a:pt x="108" y="157"/>
                                <a:pt x="108" y="157"/>
                                <a:pt x="108" y="157"/>
                              </a:cubicBezTo>
                              <a:cubicBezTo>
                                <a:pt x="104" y="132"/>
                                <a:pt x="104" y="132"/>
                                <a:pt x="104" y="132"/>
                              </a:cubicBezTo>
                              <a:cubicBezTo>
                                <a:pt x="179" y="132"/>
                                <a:pt x="179" y="132"/>
                                <a:pt x="179" y="132"/>
                              </a:cubicBezTo>
                              <a:cubicBezTo>
                                <a:pt x="179" y="242"/>
                                <a:pt x="179" y="242"/>
                                <a:pt x="179" y="242"/>
                              </a:cubicBezTo>
                              <a:cubicBezTo>
                                <a:pt x="159" y="254"/>
                                <a:pt x="135" y="262"/>
                                <a:pt x="103" y="262"/>
                              </a:cubicBezTo>
                              <a:cubicBezTo>
                                <a:pt x="46" y="262"/>
                                <a:pt x="10" y="223"/>
                                <a:pt x="10" y="144"/>
                              </a:cubicBezTo>
                              <a:cubicBezTo>
                                <a:pt x="10" y="67"/>
                                <a:pt x="57" y="26"/>
                                <a:pt x="108" y="26"/>
                              </a:cubicBezTo>
                              <a:cubicBezTo>
                                <a:pt x="138" y="26"/>
                                <a:pt x="157" y="35"/>
                                <a:pt x="177" y="52"/>
                              </a:cubicBezTo>
                              <a:moveTo>
                                <a:pt x="324" y="82"/>
                              </a:moveTo>
                              <a:cubicBezTo>
                                <a:pt x="319" y="81"/>
                                <a:pt x="313" y="80"/>
                                <a:pt x="307" y="80"/>
                              </a:cubicBezTo>
                              <a:cubicBezTo>
                                <a:pt x="286" y="80"/>
                                <a:pt x="270" y="93"/>
                                <a:pt x="260" y="119"/>
                              </a:cubicBezTo>
                              <a:cubicBezTo>
                                <a:pt x="257" y="84"/>
                                <a:pt x="257" y="84"/>
                                <a:pt x="257" y="84"/>
                              </a:cubicBezTo>
                              <a:cubicBezTo>
                                <a:pt x="231" y="84"/>
                                <a:pt x="231" y="84"/>
                                <a:pt x="231" y="84"/>
                              </a:cubicBezTo>
                              <a:cubicBezTo>
                                <a:pt x="231" y="258"/>
                                <a:pt x="231" y="258"/>
                                <a:pt x="231" y="258"/>
                              </a:cubicBezTo>
                              <a:cubicBezTo>
                                <a:pt x="262" y="258"/>
                                <a:pt x="262" y="258"/>
                                <a:pt x="262" y="258"/>
                              </a:cubicBezTo>
                              <a:cubicBezTo>
                                <a:pt x="262" y="159"/>
                                <a:pt x="262" y="159"/>
                                <a:pt x="262" y="159"/>
                              </a:cubicBezTo>
                              <a:cubicBezTo>
                                <a:pt x="269" y="125"/>
                                <a:pt x="281" y="110"/>
                                <a:pt x="303" y="110"/>
                              </a:cubicBezTo>
                              <a:cubicBezTo>
                                <a:pt x="310" y="110"/>
                                <a:pt x="313" y="110"/>
                                <a:pt x="318" y="112"/>
                              </a:cubicBezTo>
                              <a:cubicBezTo>
                                <a:pt x="324" y="82"/>
                                <a:pt x="324" y="82"/>
                                <a:pt x="324" y="82"/>
                              </a:cubicBezTo>
                              <a:moveTo>
                                <a:pt x="395" y="21"/>
                              </a:moveTo>
                              <a:cubicBezTo>
                                <a:pt x="395" y="9"/>
                                <a:pt x="386" y="0"/>
                                <a:pt x="374" y="0"/>
                              </a:cubicBezTo>
                              <a:cubicBezTo>
                                <a:pt x="361" y="0"/>
                                <a:pt x="352" y="9"/>
                                <a:pt x="352" y="21"/>
                              </a:cubicBezTo>
                              <a:cubicBezTo>
                                <a:pt x="352" y="33"/>
                                <a:pt x="361" y="42"/>
                                <a:pt x="374" y="42"/>
                              </a:cubicBezTo>
                              <a:cubicBezTo>
                                <a:pt x="386" y="42"/>
                                <a:pt x="395" y="33"/>
                                <a:pt x="395" y="21"/>
                              </a:cubicBezTo>
                              <a:moveTo>
                                <a:pt x="359" y="258"/>
                              </a:moveTo>
                              <a:cubicBezTo>
                                <a:pt x="389" y="258"/>
                                <a:pt x="389" y="258"/>
                                <a:pt x="389" y="258"/>
                              </a:cubicBezTo>
                              <a:cubicBezTo>
                                <a:pt x="389" y="84"/>
                                <a:pt x="389" y="84"/>
                                <a:pt x="389" y="84"/>
                              </a:cubicBezTo>
                              <a:cubicBezTo>
                                <a:pt x="359" y="84"/>
                                <a:pt x="359" y="84"/>
                                <a:pt x="359" y="84"/>
                              </a:cubicBezTo>
                              <a:lnTo>
                                <a:pt x="359" y="258"/>
                              </a:lnTo>
                              <a:close/>
                              <a:moveTo>
                                <a:pt x="596" y="171"/>
                              </a:moveTo>
                              <a:cubicBezTo>
                                <a:pt x="596" y="116"/>
                                <a:pt x="578" y="80"/>
                                <a:pt x="532" y="80"/>
                              </a:cubicBezTo>
                              <a:cubicBezTo>
                                <a:pt x="512" y="80"/>
                                <a:pt x="493" y="90"/>
                                <a:pt x="480" y="107"/>
                              </a:cubicBezTo>
                              <a:cubicBezTo>
                                <a:pt x="478" y="84"/>
                                <a:pt x="478" y="84"/>
                                <a:pt x="478" y="84"/>
                              </a:cubicBezTo>
                              <a:cubicBezTo>
                                <a:pt x="452" y="84"/>
                                <a:pt x="452" y="84"/>
                                <a:pt x="452" y="84"/>
                              </a:cubicBezTo>
                              <a:cubicBezTo>
                                <a:pt x="452" y="328"/>
                                <a:pt x="452" y="328"/>
                                <a:pt x="452" y="328"/>
                              </a:cubicBezTo>
                              <a:cubicBezTo>
                                <a:pt x="482" y="325"/>
                                <a:pt x="482" y="325"/>
                                <a:pt x="482" y="325"/>
                              </a:cubicBezTo>
                              <a:cubicBezTo>
                                <a:pt x="482" y="242"/>
                                <a:pt x="482" y="242"/>
                                <a:pt x="482" y="242"/>
                              </a:cubicBezTo>
                              <a:cubicBezTo>
                                <a:pt x="493" y="256"/>
                                <a:pt x="509" y="262"/>
                                <a:pt x="528" y="262"/>
                              </a:cubicBezTo>
                              <a:cubicBezTo>
                                <a:pt x="573" y="262"/>
                                <a:pt x="596" y="224"/>
                                <a:pt x="596" y="171"/>
                              </a:cubicBezTo>
                              <a:moveTo>
                                <a:pt x="564" y="171"/>
                              </a:moveTo>
                              <a:cubicBezTo>
                                <a:pt x="564" y="216"/>
                                <a:pt x="548" y="237"/>
                                <a:pt x="521" y="237"/>
                              </a:cubicBezTo>
                              <a:cubicBezTo>
                                <a:pt x="505" y="237"/>
                                <a:pt x="491" y="230"/>
                                <a:pt x="482" y="216"/>
                              </a:cubicBezTo>
                              <a:cubicBezTo>
                                <a:pt x="482" y="131"/>
                                <a:pt x="482" y="131"/>
                                <a:pt x="482" y="131"/>
                              </a:cubicBezTo>
                              <a:cubicBezTo>
                                <a:pt x="492" y="117"/>
                                <a:pt x="506" y="104"/>
                                <a:pt x="524" y="104"/>
                              </a:cubicBezTo>
                              <a:cubicBezTo>
                                <a:pt x="550" y="104"/>
                                <a:pt x="564" y="126"/>
                                <a:pt x="564" y="171"/>
                              </a:cubicBezTo>
                              <a:moveTo>
                                <a:pt x="878" y="171"/>
                              </a:moveTo>
                              <a:cubicBezTo>
                                <a:pt x="878" y="116"/>
                                <a:pt x="851" y="80"/>
                                <a:pt x="801" y="80"/>
                              </a:cubicBezTo>
                              <a:cubicBezTo>
                                <a:pt x="751" y="80"/>
                                <a:pt x="723" y="117"/>
                                <a:pt x="723" y="171"/>
                              </a:cubicBezTo>
                              <a:cubicBezTo>
                                <a:pt x="723" y="226"/>
                                <a:pt x="751" y="262"/>
                                <a:pt x="801" y="262"/>
                              </a:cubicBezTo>
                              <a:cubicBezTo>
                                <a:pt x="850" y="262"/>
                                <a:pt x="878" y="225"/>
                                <a:pt x="878" y="171"/>
                              </a:cubicBezTo>
                              <a:moveTo>
                                <a:pt x="756" y="171"/>
                              </a:moveTo>
                              <a:cubicBezTo>
                                <a:pt x="756" y="126"/>
                                <a:pt x="772" y="104"/>
                                <a:pt x="801" y="104"/>
                              </a:cubicBezTo>
                              <a:cubicBezTo>
                                <a:pt x="830" y="104"/>
                                <a:pt x="846" y="126"/>
                                <a:pt x="846" y="171"/>
                              </a:cubicBezTo>
                              <a:cubicBezTo>
                                <a:pt x="846" y="216"/>
                                <a:pt x="830" y="238"/>
                                <a:pt x="801" y="238"/>
                              </a:cubicBezTo>
                              <a:cubicBezTo>
                                <a:pt x="772" y="238"/>
                                <a:pt x="756" y="216"/>
                                <a:pt x="756" y="171"/>
                              </a:cubicBezTo>
                              <a:moveTo>
                                <a:pt x="1073" y="171"/>
                              </a:moveTo>
                              <a:cubicBezTo>
                                <a:pt x="1073" y="116"/>
                                <a:pt x="1055" y="80"/>
                                <a:pt x="1008" y="80"/>
                              </a:cubicBezTo>
                              <a:cubicBezTo>
                                <a:pt x="989" y="80"/>
                                <a:pt x="970" y="90"/>
                                <a:pt x="957" y="107"/>
                              </a:cubicBezTo>
                              <a:cubicBezTo>
                                <a:pt x="955" y="84"/>
                                <a:pt x="955" y="84"/>
                                <a:pt x="955" y="84"/>
                              </a:cubicBezTo>
                              <a:cubicBezTo>
                                <a:pt x="929" y="84"/>
                                <a:pt x="929" y="84"/>
                                <a:pt x="929" y="84"/>
                              </a:cubicBezTo>
                              <a:cubicBezTo>
                                <a:pt x="929" y="328"/>
                                <a:pt x="929" y="328"/>
                                <a:pt x="929" y="328"/>
                              </a:cubicBezTo>
                              <a:cubicBezTo>
                                <a:pt x="959" y="325"/>
                                <a:pt x="959" y="325"/>
                                <a:pt x="959" y="325"/>
                              </a:cubicBezTo>
                              <a:cubicBezTo>
                                <a:pt x="959" y="242"/>
                                <a:pt x="959" y="242"/>
                                <a:pt x="959" y="242"/>
                              </a:cubicBezTo>
                              <a:cubicBezTo>
                                <a:pt x="970" y="256"/>
                                <a:pt x="986" y="262"/>
                                <a:pt x="1004" y="262"/>
                              </a:cubicBezTo>
                              <a:cubicBezTo>
                                <a:pt x="1049" y="262"/>
                                <a:pt x="1073" y="224"/>
                                <a:pt x="1073" y="171"/>
                              </a:cubicBezTo>
                              <a:moveTo>
                                <a:pt x="1040" y="171"/>
                              </a:moveTo>
                              <a:cubicBezTo>
                                <a:pt x="1040" y="216"/>
                                <a:pt x="1025" y="237"/>
                                <a:pt x="997" y="237"/>
                              </a:cubicBezTo>
                              <a:cubicBezTo>
                                <a:pt x="981" y="237"/>
                                <a:pt x="968" y="230"/>
                                <a:pt x="959" y="216"/>
                              </a:cubicBezTo>
                              <a:cubicBezTo>
                                <a:pt x="959" y="131"/>
                                <a:pt x="959" y="131"/>
                                <a:pt x="959" y="131"/>
                              </a:cubicBezTo>
                              <a:cubicBezTo>
                                <a:pt x="968" y="117"/>
                                <a:pt x="982" y="104"/>
                                <a:pt x="1001" y="104"/>
                              </a:cubicBezTo>
                              <a:cubicBezTo>
                                <a:pt x="1027" y="104"/>
                                <a:pt x="1040" y="126"/>
                                <a:pt x="1040" y="171"/>
                              </a:cubicBezTo>
                              <a:moveTo>
                                <a:pt x="1187" y="328"/>
                              </a:moveTo>
                              <a:cubicBezTo>
                                <a:pt x="1224" y="312"/>
                                <a:pt x="1242" y="297"/>
                                <a:pt x="1242" y="247"/>
                              </a:cubicBezTo>
                              <a:cubicBezTo>
                                <a:pt x="1242" y="84"/>
                                <a:pt x="1242" y="84"/>
                                <a:pt x="1242" y="84"/>
                              </a:cubicBezTo>
                              <a:cubicBezTo>
                                <a:pt x="1212" y="84"/>
                                <a:pt x="1212" y="84"/>
                                <a:pt x="1212" y="84"/>
                              </a:cubicBezTo>
                              <a:cubicBezTo>
                                <a:pt x="1212" y="249"/>
                                <a:pt x="1212" y="249"/>
                                <a:pt x="1212" y="249"/>
                              </a:cubicBezTo>
                              <a:cubicBezTo>
                                <a:pt x="1212" y="287"/>
                                <a:pt x="1201" y="295"/>
                                <a:pt x="1178" y="306"/>
                              </a:cubicBezTo>
                              <a:cubicBezTo>
                                <a:pt x="1187" y="328"/>
                                <a:pt x="1187" y="328"/>
                                <a:pt x="1187" y="328"/>
                              </a:cubicBezTo>
                              <a:moveTo>
                                <a:pt x="1248" y="21"/>
                              </a:moveTo>
                              <a:cubicBezTo>
                                <a:pt x="1248" y="9"/>
                                <a:pt x="1240" y="0"/>
                                <a:pt x="1227" y="0"/>
                              </a:cubicBezTo>
                              <a:cubicBezTo>
                                <a:pt x="1214" y="0"/>
                                <a:pt x="1206" y="9"/>
                                <a:pt x="1206" y="21"/>
                              </a:cubicBezTo>
                              <a:cubicBezTo>
                                <a:pt x="1206" y="33"/>
                                <a:pt x="1214" y="42"/>
                                <a:pt x="1227" y="42"/>
                              </a:cubicBezTo>
                              <a:cubicBezTo>
                                <a:pt x="1240" y="42"/>
                                <a:pt x="1248" y="33"/>
                                <a:pt x="1248" y="21"/>
                              </a:cubicBezTo>
                              <a:moveTo>
                                <a:pt x="1436" y="181"/>
                              </a:moveTo>
                              <a:cubicBezTo>
                                <a:pt x="1436" y="177"/>
                                <a:pt x="1436" y="172"/>
                                <a:pt x="1436" y="166"/>
                              </a:cubicBezTo>
                              <a:cubicBezTo>
                                <a:pt x="1436" y="113"/>
                                <a:pt x="1411" y="80"/>
                                <a:pt x="1365" y="80"/>
                              </a:cubicBezTo>
                              <a:cubicBezTo>
                                <a:pt x="1320" y="80"/>
                                <a:pt x="1292" y="119"/>
                                <a:pt x="1292" y="173"/>
                              </a:cubicBezTo>
                              <a:cubicBezTo>
                                <a:pt x="1292" y="228"/>
                                <a:pt x="1321" y="262"/>
                                <a:pt x="1369" y="262"/>
                              </a:cubicBezTo>
                              <a:cubicBezTo>
                                <a:pt x="1393" y="262"/>
                                <a:pt x="1413" y="254"/>
                                <a:pt x="1430" y="240"/>
                              </a:cubicBezTo>
                              <a:cubicBezTo>
                                <a:pt x="1417" y="222"/>
                                <a:pt x="1417" y="222"/>
                                <a:pt x="1417" y="222"/>
                              </a:cubicBezTo>
                              <a:cubicBezTo>
                                <a:pt x="1402" y="233"/>
                                <a:pt x="1389" y="237"/>
                                <a:pt x="1371" y="237"/>
                              </a:cubicBezTo>
                              <a:cubicBezTo>
                                <a:pt x="1346" y="237"/>
                                <a:pt x="1328" y="222"/>
                                <a:pt x="1325" y="181"/>
                              </a:cubicBezTo>
                              <a:cubicBezTo>
                                <a:pt x="1436" y="181"/>
                                <a:pt x="1436" y="181"/>
                                <a:pt x="1436" y="181"/>
                              </a:cubicBezTo>
                              <a:moveTo>
                                <a:pt x="1406" y="159"/>
                              </a:moveTo>
                              <a:cubicBezTo>
                                <a:pt x="1325" y="159"/>
                                <a:pt x="1325" y="159"/>
                                <a:pt x="1325" y="159"/>
                              </a:cubicBezTo>
                              <a:cubicBezTo>
                                <a:pt x="1327" y="120"/>
                                <a:pt x="1342" y="104"/>
                                <a:pt x="1365" y="104"/>
                              </a:cubicBezTo>
                              <a:cubicBezTo>
                                <a:pt x="1393" y="104"/>
                                <a:pt x="1406" y="123"/>
                                <a:pt x="1406" y="157"/>
                              </a:cubicBezTo>
                              <a:lnTo>
                                <a:pt x="1406" y="159"/>
                              </a:lnTo>
                              <a:close/>
                              <a:moveTo>
                                <a:pt x="1705" y="181"/>
                              </a:moveTo>
                              <a:cubicBezTo>
                                <a:pt x="1705" y="177"/>
                                <a:pt x="1705" y="172"/>
                                <a:pt x="1705" y="166"/>
                              </a:cubicBezTo>
                              <a:cubicBezTo>
                                <a:pt x="1705" y="113"/>
                                <a:pt x="1681" y="80"/>
                                <a:pt x="1634" y="80"/>
                              </a:cubicBezTo>
                              <a:cubicBezTo>
                                <a:pt x="1589" y="80"/>
                                <a:pt x="1561" y="119"/>
                                <a:pt x="1561" y="173"/>
                              </a:cubicBezTo>
                              <a:cubicBezTo>
                                <a:pt x="1561" y="228"/>
                                <a:pt x="1590" y="262"/>
                                <a:pt x="1638" y="262"/>
                              </a:cubicBezTo>
                              <a:cubicBezTo>
                                <a:pt x="1662" y="262"/>
                                <a:pt x="1682" y="254"/>
                                <a:pt x="1699" y="240"/>
                              </a:cubicBezTo>
                              <a:cubicBezTo>
                                <a:pt x="1686" y="222"/>
                                <a:pt x="1686" y="222"/>
                                <a:pt x="1686" y="222"/>
                              </a:cubicBezTo>
                              <a:cubicBezTo>
                                <a:pt x="1671" y="233"/>
                                <a:pt x="1658" y="237"/>
                                <a:pt x="1641" y="237"/>
                              </a:cubicBezTo>
                              <a:cubicBezTo>
                                <a:pt x="1616" y="237"/>
                                <a:pt x="1597" y="222"/>
                                <a:pt x="1594" y="181"/>
                              </a:cubicBezTo>
                              <a:cubicBezTo>
                                <a:pt x="1705" y="181"/>
                                <a:pt x="1705" y="181"/>
                                <a:pt x="1705" y="181"/>
                              </a:cubicBezTo>
                              <a:moveTo>
                                <a:pt x="1675" y="159"/>
                              </a:moveTo>
                              <a:cubicBezTo>
                                <a:pt x="1594" y="159"/>
                                <a:pt x="1594" y="159"/>
                                <a:pt x="1594" y="159"/>
                              </a:cubicBezTo>
                              <a:cubicBezTo>
                                <a:pt x="1596" y="120"/>
                                <a:pt x="1611" y="104"/>
                                <a:pt x="1634" y="104"/>
                              </a:cubicBezTo>
                              <a:cubicBezTo>
                                <a:pt x="1662" y="104"/>
                                <a:pt x="1675" y="123"/>
                                <a:pt x="1675" y="157"/>
                              </a:cubicBezTo>
                              <a:lnTo>
                                <a:pt x="1675" y="159"/>
                              </a:lnTo>
                              <a:close/>
                              <a:moveTo>
                                <a:pt x="1792" y="21"/>
                              </a:moveTo>
                              <a:cubicBezTo>
                                <a:pt x="1792" y="9"/>
                                <a:pt x="1783" y="0"/>
                                <a:pt x="1770" y="0"/>
                              </a:cubicBezTo>
                              <a:cubicBezTo>
                                <a:pt x="1758" y="0"/>
                                <a:pt x="1749" y="9"/>
                                <a:pt x="1749" y="21"/>
                              </a:cubicBezTo>
                              <a:cubicBezTo>
                                <a:pt x="1749" y="33"/>
                                <a:pt x="1758" y="42"/>
                                <a:pt x="1770" y="42"/>
                              </a:cubicBezTo>
                              <a:cubicBezTo>
                                <a:pt x="1783" y="42"/>
                                <a:pt x="1792" y="33"/>
                                <a:pt x="1792" y="21"/>
                              </a:cubicBezTo>
                              <a:moveTo>
                                <a:pt x="1756" y="258"/>
                              </a:moveTo>
                              <a:cubicBezTo>
                                <a:pt x="1786" y="258"/>
                                <a:pt x="1786" y="258"/>
                                <a:pt x="1786" y="258"/>
                              </a:cubicBezTo>
                              <a:cubicBezTo>
                                <a:pt x="1786" y="84"/>
                                <a:pt x="1786" y="84"/>
                                <a:pt x="1786" y="84"/>
                              </a:cubicBezTo>
                              <a:cubicBezTo>
                                <a:pt x="1756" y="84"/>
                                <a:pt x="1756" y="84"/>
                                <a:pt x="1756" y="84"/>
                              </a:cubicBezTo>
                              <a:lnTo>
                                <a:pt x="1756" y="258"/>
                              </a:lnTo>
                              <a:close/>
                              <a:moveTo>
                                <a:pt x="1938" y="97"/>
                              </a:moveTo>
                              <a:cubicBezTo>
                                <a:pt x="1958" y="97"/>
                                <a:pt x="1975" y="97"/>
                                <a:pt x="1989" y="92"/>
                              </a:cubicBezTo>
                              <a:cubicBezTo>
                                <a:pt x="1980" y="64"/>
                                <a:pt x="1980" y="64"/>
                                <a:pt x="1980" y="64"/>
                              </a:cubicBezTo>
                              <a:cubicBezTo>
                                <a:pt x="1960" y="74"/>
                                <a:pt x="1944" y="81"/>
                                <a:pt x="1901" y="80"/>
                              </a:cubicBezTo>
                              <a:cubicBezTo>
                                <a:pt x="1862" y="80"/>
                                <a:pt x="1834" y="105"/>
                                <a:pt x="1834" y="141"/>
                              </a:cubicBezTo>
                              <a:cubicBezTo>
                                <a:pt x="1834" y="163"/>
                                <a:pt x="1843" y="178"/>
                                <a:pt x="1863" y="189"/>
                              </a:cubicBezTo>
                              <a:cubicBezTo>
                                <a:pt x="1850" y="197"/>
                                <a:pt x="1844" y="208"/>
                                <a:pt x="1844" y="220"/>
                              </a:cubicBezTo>
                              <a:cubicBezTo>
                                <a:pt x="1844" y="237"/>
                                <a:pt x="1858" y="253"/>
                                <a:pt x="1889" y="253"/>
                              </a:cubicBezTo>
                              <a:cubicBezTo>
                                <a:pt x="1916" y="253"/>
                                <a:pt x="1916" y="253"/>
                                <a:pt x="1916" y="253"/>
                              </a:cubicBezTo>
                              <a:cubicBezTo>
                                <a:pt x="1938" y="253"/>
                                <a:pt x="1951" y="261"/>
                                <a:pt x="1951" y="278"/>
                              </a:cubicBezTo>
                              <a:cubicBezTo>
                                <a:pt x="1951" y="295"/>
                                <a:pt x="1938" y="305"/>
                                <a:pt x="1900" y="305"/>
                              </a:cubicBezTo>
                              <a:cubicBezTo>
                                <a:pt x="1862" y="305"/>
                                <a:pt x="1853" y="295"/>
                                <a:pt x="1853" y="276"/>
                              </a:cubicBezTo>
                              <a:cubicBezTo>
                                <a:pt x="1826" y="276"/>
                                <a:pt x="1826" y="276"/>
                                <a:pt x="1826" y="276"/>
                              </a:cubicBezTo>
                              <a:cubicBezTo>
                                <a:pt x="1826" y="311"/>
                                <a:pt x="1843" y="328"/>
                                <a:pt x="1900" y="328"/>
                              </a:cubicBezTo>
                              <a:cubicBezTo>
                                <a:pt x="1954" y="328"/>
                                <a:pt x="1982" y="309"/>
                                <a:pt x="1982" y="276"/>
                              </a:cubicBezTo>
                              <a:cubicBezTo>
                                <a:pt x="1982" y="248"/>
                                <a:pt x="1958" y="227"/>
                                <a:pt x="1922" y="227"/>
                              </a:cubicBezTo>
                              <a:cubicBezTo>
                                <a:pt x="1895" y="227"/>
                                <a:pt x="1895" y="227"/>
                                <a:pt x="1895" y="227"/>
                              </a:cubicBezTo>
                              <a:cubicBezTo>
                                <a:pt x="1877" y="227"/>
                                <a:pt x="1872" y="221"/>
                                <a:pt x="1872" y="213"/>
                              </a:cubicBezTo>
                              <a:cubicBezTo>
                                <a:pt x="1872" y="207"/>
                                <a:pt x="1875" y="201"/>
                                <a:pt x="1880" y="197"/>
                              </a:cubicBezTo>
                              <a:cubicBezTo>
                                <a:pt x="1888" y="199"/>
                                <a:pt x="1895" y="200"/>
                                <a:pt x="1903" y="200"/>
                              </a:cubicBezTo>
                              <a:cubicBezTo>
                                <a:pt x="1944" y="200"/>
                                <a:pt x="1969" y="175"/>
                                <a:pt x="1969" y="141"/>
                              </a:cubicBezTo>
                              <a:cubicBezTo>
                                <a:pt x="1969" y="121"/>
                                <a:pt x="1959" y="106"/>
                                <a:pt x="1938" y="97"/>
                              </a:cubicBezTo>
                              <a:moveTo>
                                <a:pt x="1865" y="141"/>
                              </a:moveTo>
                              <a:cubicBezTo>
                                <a:pt x="1865" y="118"/>
                                <a:pt x="1877" y="102"/>
                                <a:pt x="1901" y="102"/>
                              </a:cubicBezTo>
                              <a:cubicBezTo>
                                <a:pt x="1925" y="102"/>
                                <a:pt x="1938" y="115"/>
                                <a:pt x="1938" y="140"/>
                              </a:cubicBezTo>
                              <a:cubicBezTo>
                                <a:pt x="1938" y="166"/>
                                <a:pt x="1925" y="180"/>
                                <a:pt x="1901" y="180"/>
                              </a:cubicBezTo>
                              <a:cubicBezTo>
                                <a:pt x="1877" y="180"/>
                                <a:pt x="1865" y="164"/>
                                <a:pt x="1865" y="141"/>
                              </a:cubicBezTo>
                              <a:moveTo>
                                <a:pt x="2146" y="181"/>
                              </a:moveTo>
                              <a:cubicBezTo>
                                <a:pt x="2147" y="177"/>
                                <a:pt x="2147" y="172"/>
                                <a:pt x="2147" y="166"/>
                              </a:cubicBezTo>
                              <a:cubicBezTo>
                                <a:pt x="2147" y="113"/>
                                <a:pt x="2122" y="80"/>
                                <a:pt x="2075" y="80"/>
                              </a:cubicBezTo>
                              <a:cubicBezTo>
                                <a:pt x="2030" y="80"/>
                                <a:pt x="2003" y="119"/>
                                <a:pt x="2003" y="173"/>
                              </a:cubicBezTo>
                              <a:cubicBezTo>
                                <a:pt x="2003" y="228"/>
                                <a:pt x="2031" y="262"/>
                                <a:pt x="2080" y="262"/>
                              </a:cubicBezTo>
                              <a:cubicBezTo>
                                <a:pt x="2104" y="262"/>
                                <a:pt x="2124" y="254"/>
                                <a:pt x="2141" y="240"/>
                              </a:cubicBezTo>
                              <a:cubicBezTo>
                                <a:pt x="2127" y="222"/>
                                <a:pt x="2127" y="222"/>
                                <a:pt x="2127" y="222"/>
                              </a:cubicBezTo>
                              <a:cubicBezTo>
                                <a:pt x="2112" y="233"/>
                                <a:pt x="2099" y="237"/>
                                <a:pt x="2082" y="237"/>
                              </a:cubicBezTo>
                              <a:cubicBezTo>
                                <a:pt x="2057" y="237"/>
                                <a:pt x="2038" y="222"/>
                                <a:pt x="2035" y="181"/>
                              </a:cubicBezTo>
                              <a:cubicBezTo>
                                <a:pt x="2146" y="181"/>
                                <a:pt x="2146" y="181"/>
                                <a:pt x="2146" y="181"/>
                              </a:cubicBezTo>
                              <a:moveTo>
                                <a:pt x="2117" y="159"/>
                              </a:moveTo>
                              <a:cubicBezTo>
                                <a:pt x="2035" y="159"/>
                                <a:pt x="2035" y="159"/>
                                <a:pt x="2035" y="159"/>
                              </a:cubicBezTo>
                              <a:cubicBezTo>
                                <a:pt x="2038" y="120"/>
                                <a:pt x="2053" y="104"/>
                                <a:pt x="2076" y="104"/>
                              </a:cubicBezTo>
                              <a:cubicBezTo>
                                <a:pt x="2103" y="104"/>
                                <a:pt x="2117" y="123"/>
                                <a:pt x="2117" y="157"/>
                              </a:cubicBezTo>
                              <a:lnTo>
                                <a:pt x="2117" y="159"/>
                              </a:lnTo>
                              <a:close/>
                              <a:moveTo>
                                <a:pt x="2330" y="133"/>
                              </a:moveTo>
                              <a:cubicBezTo>
                                <a:pt x="2330" y="100"/>
                                <a:pt x="2311" y="80"/>
                                <a:pt x="2279" y="80"/>
                              </a:cubicBezTo>
                              <a:cubicBezTo>
                                <a:pt x="2256" y="80"/>
                                <a:pt x="2238" y="92"/>
                                <a:pt x="2226" y="110"/>
                              </a:cubicBezTo>
                              <a:cubicBezTo>
                                <a:pt x="2223" y="84"/>
                                <a:pt x="2223" y="84"/>
                                <a:pt x="2223" y="84"/>
                              </a:cubicBezTo>
                              <a:cubicBezTo>
                                <a:pt x="2197" y="84"/>
                                <a:pt x="2197" y="84"/>
                                <a:pt x="2197" y="84"/>
                              </a:cubicBezTo>
                              <a:cubicBezTo>
                                <a:pt x="2197" y="258"/>
                                <a:pt x="2197" y="258"/>
                                <a:pt x="2197" y="258"/>
                              </a:cubicBezTo>
                              <a:cubicBezTo>
                                <a:pt x="2228" y="258"/>
                                <a:pt x="2228" y="258"/>
                                <a:pt x="2228" y="258"/>
                              </a:cubicBezTo>
                              <a:cubicBezTo>
                                <a:pt x="2228" y="134"/>
                                <a:pt x="2228" y="134"/>
                                <a:pt x="2228" y="134"/>
                              </a:cubicBezTo>
                              <a:cubicBezTo>
                                <a:pt x="2239" y="116"/>
                                <a:pt x="2252" y="104"/>
                                <a:pt x="2272" y="104"/>
                              </a:cubicBezTo>
                              <a:cubicBezTo>
                                <a:pt x="2289" y="104"/>
                                <a:pt x="2299" y="111"/>
                                <a:pt x="2299" y="137"/>
                              </a:cubicBezTo>
                              <a:cubicBezTo>
                                <a:pt x="2299" y="258"/>
                                <a:pt x="2299" y="258"/>
                                <a:pt x="2299" y="258"/>
                              </a:cubicBezTo>
                              <a:cubicBezTo>
                                <a:pt x="2330" y="258"/>
                                <a:pt x="2330" y="258"/>
                                <a:pt x="2330" y="258"/>
                              </a:cubicBezTo>
                              <a:cubicBezTo>
                                <a:pt x="2330" y="133"/>
                                <a:pt x="2330" y="133"/>
                                <a:pt x="2330" y="133"/>
                              </a:cubicBezTo>
                              <a:moveTo>
                                <a:pt x="112" y="510"/>
                              </a:moveTo>
                              <a:cubicBezTo>
                                <a:pt x="132" y="510"/>
                                <a:pt x="149" y="509"/>
                                <a:pt x="163" y="505"/>
                              </a:cubicBezTo>
                              <a:cubicBezTo>
                                <a:pt x="154" y="477"/>
                                <a:pt x="154" y="477"/>
                                <a:pt x="154" y="477"/>
                              </a:cubicBezTo>
                              <a:cubicBezTo>
                                <a:pt x="134" y="487"/>
                                <a:pt x="118" y="494"/>
                                <a:pt x="75" y="493"/>
                              </a:cubicBezTo>
                              <a:cubicBezTo>
                                <a:pt x="36" y="493"/>
                                <a:pt x="8" y="518"/>
                                <a:pt x="8" y="554"/>
                              </a:cubicBezTo>
                              <a:cubicBezTo>
                                <a:pt x="8" y="576"/>
                                <a:pt x="17" y="591"/>
                                <a:pt x="37" y="602"/>
                              </a:cubicBezTo>
                              <a:cubicBezTo>
                                <a:pt x="24" y="610"/>
                                <a:pt x="18" y="621"/>
                                <a:pt x="18" y="633"/>
                              </a:cubicBezTo>
                              <a:cubicBezTo>
                                <a:pt x="18" y="650"/>
                                <a:pt x="32" y="666"/>
                                <a:pt x="63" y="666"/>
                              </a:cubicBezTo>
                              <a:cubicBezTo>
                                <a:pt x="90" y="666"/>
                                <a:pt x="90" y="666"/>
                                <a:pt x="90" y="666"/>
                              </a:cubicBezTo>
                              <a:cubicBezTo>
                                <a:pt x="112" y="666"/>
                                <a:pt x="125" y="674"/>
                                <a:pt x="125" y="690"/>
                              </a:cubicBezTo>
                              <a:cubicBezTo>
                                <a:pt x="125" y="708"/>
                                <a:pt x="112" y="717"/>
                                <a:pt x="74" y="717"/>
                              </a:cubicBezTo>
                              <a:cubicBezTo>
                                <a:pt x="36" y="717"/>
                                <a:pt x="27" y="708"/>
                                <a:pt x="27" y="688"/>
                              </a:cubicBezTo>
                              <a:cubicBezTo>
                                <a:pt x="0" y="688"/>
                                <a:pt x="0" y="688"/>
                                <a:pt x="0" y="688"/>
                              </a:cubicBezTo>
                              <a:cubicBezTo>
                                <a:pt x="0" y="724"/>
                                <a:pt x="18" y="741"/>
                                <a:pt x="74" y="741"/>
                              </a:cubicBezTo>
                              <a:cubicBezTo>
                                <a:pt x="128" y="741"/>
                                <a:pt x="156" y="722"/>
                                <a:pt x="156" y="688"/>
                              </a:cubicBezTo>
                              <a:cubicBezTo>
                                <a:pt x="156" y="661"/>
                                <a:pt x="132" y="640"/>
                                <a:pt x="96" y="640"/>
                              </a:cubicBezTo>
                              <a:cubicBezTo>
                                <a:pt x="69" y="640"/>
                                <a:pt x="69" y="640"/>
                                <a:pt x="69" y="640"/>
                              </a:cubicBezTo>
                              <a:cubicBezTo>
                                <a:pt x="51" y="640"/>
                                <a:pt x="46" y="634"/>
                                <a:pt x="46" y="626"/>
                              </a:cubicBezTo>
                              <a:cubicBezTo>
                                <a:pt x="46" y="620"/>
                                <a:pt x="50" y="613"/>
                                <a:pt x="55" y="610"/>
                              </a:cubicBezTo>
                              <a:cubicBezTo>
                                <a:pt x="62" y="612"/>
                                <a:pt x="69" y="613"/>
                                <a:pt x="77" y="613"/>
                              </a:cubicBezTo>
                              <a:cubicBezTo>
                                <a:pt x="118" y="613"/>
                                <a:pt x="143" y="588"/>
                                <a:pt x="143" y="554"/>
                              </a:cubicBezTo>
                              <a:cubicBezTo>
                                <a:pt x="143" y="534"/>
                                <a:pt x="133" y="519"/>
                                <a:pt x="112" y="510"/>
                              </a:cubicBezTo>
                              <a:moveTo>
                                <a:pt x="39" y="554"/>
                              </a:moveTo>
                              <a:cubicBezTo>
                                <a:pt x="39" y="531"/>
                                <a:pt x="51" y="515"/>
                                <a:pt x="75" y="515"/>
                              </a:cubicBezTo>
                              <a:cubicBezTo>
                                <a:pt x="99" y="515"/>
                                <a:pt x="112" y="528"/>
                                <a:pt x="112" y="553"/>
                              </a:cubicBezTo>
                              <a:cubicBezTo>
                                <a:pt x="112" y="578"/>
                                <a:pt x="99" y="593"/>
                                <a:pt x="75" y="593"/>
                              </a:cubicBezTo>
                              <a:cubicBezTo>
                                <a:pt x="52" y="593"/>
                                <a:pt x="39" y="577"/>
                                <a:pt x="39" y="554"/>
                              </a:cubicBezTo>
                              <a:moveTo>
                                <a:pt x="329" y="594"/>
                              </a:moveTo>
                              <a:cubicBezTo>
                                <a:pt x="329" y="590"/>
                                <a:pt x="329" y="585"/>
                                <a:pt x="329" y="579"/>
                              </a:cubicBezTo>
                              <a:cubicBezTo>
                                <a:pt x="329" y="526"/>
                                <a:pt x="305" y="493"/>
                                <a:pt x="258" y="493"/>
                              </a:cubicBezTo>
                              <a:cubicBezTo>
                                <a:pt x="213" y="493"/>
                                <a:pt x="185" y="532"/>
                                <a:pt x="185" y="586"/>
                              </a:cubicBezTo>
                              <a:cubicBezTo>
                                <a:pt x="185" y="641"/>
                                <a:pt x="214" y="675"/>
                                <a:pt x="262" y="675"/>
                              </a:cubicBezTo>
                              <a:cubicBezTo>
                                <a:pt x="286" y="675"/>
                                <a:pt x="306" y="667"/>
                                <a:pt x="323" y="653"/>
                              </a:cubicBezTo>
                              <a:cubicBezTo>
                                <a:pt x="310" y="635"/>
                                <a:pt x="310" y="635"/>
                                <a:pt x="310" y="635"/>
                              </a:cubicBezTo>
                              <a:cubicBezTo>
                                <a:pt x="295" y="645"/>
                                <a:pt x="282" y="650"/>
                                <a:pt x="265" y="650"/>
                              </a:cubicBezTo>
                              <a:cubicBezTo>
                                <a:pt x="239" y="650"/>
                                <a:pt x="221" y="635"/>
                                <a:pt x="218" y="594"/>
                              </a:cubicBezTo>
                              <a:cubicBezTo>
                                <a:pt x="329" y="594"/>
                                <a:pt x="329" y="594"/>
                                <a:pt x="329" y="594"/>
                              </a:cubicBezTo>
                              <a:moveTo>
                                <a:pt x="299" y="572"/>
                              </a:moveTo>
                              <a:cubicBezTo>
                                <a:pt x="218" y="572"/>
                                <a:pt x="218" y="572"/>
                                <a:pt x="218" y="572"/>
                              </a:cubicBezTo>
                              <a:cubicBezTo>
                                <a:pt x="220" y="533"/>
                                <a:pt x="235" y="517"/>
                                <a:pt x="258" y="517"/>
                              </a:cubicBezTo>
                              <a:cubicBezTo>
                                <a:pt x="286" y="517"/>
                                <a:pt x="299" y="536"/>
                                <a:pt x="299" y="570"/>
                              </a:cubicBezTo>
                              <a:lnTo>
                                <a:pt x="299" y="572"/>
                              </a:lnTo>
                              <a:close/>
                              <a:moveTo>
                                <a:pt x="490" y="520"/>
                              </a:moveTo>
                              <a:cubicBezTo>
                                <a:pt x="490" y="497"/>
                                <a:pt x="490" y="497"/>
                                <a:pt x="490" y="497"/>
                              </a:cubicBezTo>
                              <a:cubicBezTo>
                                <a:pt x="372" y="497"/>
                                <a:pt x="372" y="497"/>
                                <a:pt x="372" y="497"/>
                              </a:cubicBezTo>
                              <a:cubicBezTo>
                                <a:pt x="372" y="523"/>
                                <a:pt x="372" y="523"/>
                                <a:pt x="372" y="523"/>
                              </a:cubicBezTo>
                              <a:cubicBezTo>
                                <a:pt x="455" y="523"/>
                                <a:pt x="455" y="523"/>
                                <a:pt x="455" y="523"/>
                              </a:cubicBezTo>
                              <a:cubicBezTo>
                                <a:pt x="365" y="648"/>
                                <a:pt x="365" y="648"/>
                                <a:pt x="365" y="648"/>
                              </a:cubicBezTo>
                              <a:cubicBezTo>
                                <a:pt x="365" y="671"/>
                                <a:pt x="365" y="671"/>
                                <a:pt x="365" y="671"/>
                              </a:cubicBezTo>
                              <a:cubicBezTo>
                                <a:pt x="487" y="671"/>
                                <a:pt x="487" y="671"/>
                                <a:pt x="487" y="671"/>
                              </a:cubicBezTo>
                              <a:cubicBezTo>
                                <a:pt x="491" y="645"/>
                                <a:pt x="491" y="645"/>
                                <a:pt x="491" y="645"/>
                              </a:cubicBezTo>
                              <a:cubicBezTo>
                                <a:pt x="399" y="645"/>
                                <a:pt x="399" y="645"/>
                                <a:pt x="399" y="645"/>
                              </a:cubicBezTo>
                              <a:lnTo>
                                <a:pt x="490" y="520"/>
                              </a:lnTo>
                              <a:close/>
                              <a:moveTo>
                                <a:pt x="683" y="584"/>
                              </a:moveTo>
                              <a:cubicBezTo>
                                <a:pt x="683" y="529"/>
                                <a:pt x="655" y="493"/>
                                <a:pt x="606" y="493"/>
                              </a:cubicBezTo>
                              <a:cubicBezTo>
                                <a:pt x="556" y="493"/>
                                <a:pt x="528" y="530"/>
                                <a:pt x="528" y="584"/>
                              </a:cubicBezTo>
                              <a:cubicBezTo>
                                <a:pt x="528" y="639"/>
                                <a:pt x="556" y="675"/>
                                <a:pt x="605" y="675"/>
                              </a:cubicBezTo>
                              <a:cubicBezTo>
                                <a:pt x="655" y="675"/>
                                <a:pt x="683" y="638"/>
                                <a:pt x="683" y="584"/>
                              </a:cubicBezTo>
                              <a:moveTo>
                                <a:pt x="561" y="584"/>
                              </a:moveTo>
                              <a:cubicBezTo>
                                <a:pt x="561" y="538"/>
                                <a:pt x="577" y="517"/>
                                <a:pt x="606" y="517"/>
                              </a:cubicBezTo>
                              <a:cubicBezTo>
                                <a:pt x="635" y="517"/>
                                <a:pt x="650" y="538"/>
                                <a:pt x="650" y="584"/>
                              </a:cubicBezTo>
                              <a:cubicBezTo>
                                <a:pt x="650" y="629"/>
                                <a:pt x="635" y="650"/>
                                <a:pt x="605" y="650"/>
                              </a:cubicBezTo>
                              <a:cubicBezTo>
                                <a:pt x="576" y="650"/>
                                <a:pt x="561" y="629"/>
                                <a:pt x="561" y="584"/>
                              </a:cubicBezTo>
                              <a:moveTo>
                                <a:pt x="874" y="546"/>
                              </a:moveTo>
                              <a:cubicBezTo>
                                <a:pt x="874" y="513"/>
                                <a:pt x="856" y="493"/>
                                <a:pt x="823" y="493"/>
                              </a:cubicBezTo>
                              <a:cubicBezTo>
                                <a:pt x="801" y="493"/>
                                <a:pt x="782" y="505"/>
                                <a:pt x="770" y="523"/>
                              </a:cubicBezTo>
                              <a:cubicBezTo>
                                <a:pt x="768" y="497"/>
                                <a:pt x="768" y="497"/>
                                <a:pt x="768" y="497"/>
                              </a:cubicBezTo>
                              <a:cubicBezTo>
                                <a:pt x="742" y="497"/>
                                <a:pt x="742" y="497"/>
                                <a:pt x="742" y="497"/>
                              </a:cubicBezTo>
                              <a:cubicBezTo>
                                <a:pt x="742" y="671"/>
                                <a:pt x="742" y="671"/>
                                <a:pt x="742" y="671"/>
                              </a:cubicBezTo>
                              <a:cubicBezTo>
                                <a:pt x="772" y="671"/>
                                <a:pt x="772" y="671"/>
                                <a:pt x="772" y="671"/>
                              </a:cubicBezTo>
                              <a:cubicBezTo>
                                <a:pt x="772" y="547"/>
                                <a:pt x="772" y="547"/>
                                <a:pt x="772" y="547"/>
                              </a:cubicBezTo>
                              <a:cubicBezTo>
                                <a:pt x="783" y="529"/>
                                <a:pt x="797" y="517"/>
                                <a:pt x="816" y="517"/>
                              </a:cubicBezTo>
                              <a:cubicBezTo>
                                <a:pt x="833" y="517"/>
                                <a:pt x="844" y="524"/>
                                <a:pt x="844" y="550"/>
                              </a:cubicBezTo>
                              <a:cubicBezTo>
                                <a:pt x="844" y="671"/>
                                <a:pt x="844" y="671"/>
                                <a:pt x="844" y="671"/>
                              </a:cubicBezTo>
                              <a:cubicBezTo>
                                <a:pt x="874" y="671"/>
                                <a:pt x="874" y="671"/>
                                <a:pt x="874" y="671"/>
                              </a:cubicBezTo>
                              <a:cubicBezTo>
                                <a:pt x="874" y="546"/>
                                <a:pt x="874" y="546"/>
                                <a:pt x="874" y="546"/>
                              </a:cubicBezTo>
                              <a:moveTo>
                                <a:pt x="1078" y="427"/>
                              </a:moveTo>
                              <a:cubicBezTo>
                                <a:pt x="1048" y="423"/>
                                <a:pt x="1048" y="423"/>
                                <a:pt x="1048" y="423"/>
                              </a:cubicBezTo>
                              <a:cubicBezTo>
                                <a:pt x="1048" y="514"/>
                                <a:pt x="1048" y="514"/>
                                <a:pt x="1048" y="514"/>
                              </a:cubicBezTo>
                              <a:cubicBezTo>
                                <a:pt x="1036" y="502"/>
                                <a:pt x="1021" y="493"/>
                                <a:pt x="1001" y="493"/>
                              </a:cubicBezTo>
                              <a:cubicBezTo>
                                <a:pt x="958" y="493"/>
                                <a:pt x="932" y="532"/>
                                <a:pt x="932" y="585"/>
                              </a:cubicBezTo>
                              <a:cubicBezTo>
                                <a:pt x="932" y="639"/>
                                <a:pt x="956" y="675"/>
                                <a:pt x="998" y="675"/>
                              </a:cubicBezTo>
                              <a:cubicBezTo>
                                <a:pt x="1020" y="675"/>
                                <a:pt x="1037" y="664"/>
                                <a:pt x="1048" y="647"/>
                              </a:cubicBezTo>
                              <a:cubicBezTo>
                                <a:pt x="1051" y="671"/>
                                <a:pt x="1051" y="671"/>
                                <a:pt x="1051" y="671"/>
                              </a:cubicBezTo>
                              <a:cubicBezTo>
                                <a:pt x="1078" y="671"/>
                                <a:pt x="1078" y="671"/>
                                <a:pt x="1078" y="671"/>
                              </a:cubicBezTo>
                              <a:lnTo>
                                <a:pt x="1078" y="427"/>
                              </a:lnTo>
                              <a:close/>
                              <a:moveTo>
                                <a:pt x="1048" y="625"/>
                              </a:moveTo>
                              <a:cubicBezTo>
                                <a:pt x="1036" y="641"/>
                                <a:pt x="1024" y="651"/>
                                <a:pt x="1005" y="651"/>
                              </a:cubicBezTo>
                              <a:cubicBezTo>
                                <a:pt x="980" y="651"/>
                                <a:pt x="965" y="630"/>
                                <a:pt x="965" y="584"/>
                              </a:cubicBezTo>
                              <a:cubicBezTo>
                                <a:pt x="965" y="539"/>
                                <a:pt x="981" y="517"/>
                                <a:pt x="1007" y="517"/>
                              </a:cubicBezTo>
                              <a:cubicBezTo>
                                <a:pt x="1025" y="517"/>
                                <a:pt x="1037" y="526"/>
                                <a:pt x="1048" y="540"/>
                              </a:cubicBezTo>
                              <a:cubicBezTo>
                                <a:pt x="1048" y="625"/>
                                <a:pt x="1048" y="625"/>
                                <a:pt x="1048" y="625"/>
                              </a:cubicBezTo>
                              <a:moveTo>
                                <a:pt x="1282" y="546"/>
                              </a:moveTo>
                              <a:cubicBezTo>
                                <a:pt x="1282" y="513"/>
                                <a:pt x="1263" y="493"/>
                                <a:pt x="1231" y="493"/>
                              </a:cubicBezTo>
                              <a:cubicBezTo>
                                <a:pt x="1209" y="493"/>
                                <a:pt x="1192" y="504"/>
                                <a:pt x="1180" y="521"/>
                              </a:cubicBezTo>
                              <a:cubicBezTo>
                                <a:pt x="1180" y="424"/>
                                <a:pt x="1180" y="424"/>
                                <a:pt x="1180" y="424"/>
                              </a:cubicBezTo>
                              <a:cubicBezTo>
                                <a:pt x="1149" y="427"/>
                                <a:pt x="1149" y="427"/>
                                <a:pt x="1149" y="427"/>
                              </a:cubicBezTo>
                              <a:cubicBezTo>
                                <a:pt x="1149" y="671"/>
                                <a:pt x="1149" y="671"/>
                                <a:pt x="1149" y="671"/>
                              </a:cubicBezTo>
                              <a:cubicBezTo>
                                <a:pt x="1180" y="671"/>
                                <a:pt x="1180" y="671"/>
                                <a:pt x="1180" y="671"/>
                              </a:cubicBezTo>
                              <a:cubicBezTo>
                                <a:pt x="1180" y="547"/>
                                <a:pt x="1180" y="547"/>
                                <a:pt x="1180" y="547"/>
                              </a:cubicBezTo>
                              <a:cubicBezTo>
                                <a:pt x="1191" y="529"/>
                                <a:pt x="1205" y="517"/>
                                <a:pt x="1223" y="517"/>
                              </a:cubicBezTo>
                              <a:cubicBezTo>
                                <a:pt x="1240" y="517"/>
                                <a:pt x="1251" y="524"/>
                                <a:pt x="1251" y="550"/>
                              </a:cubicBezTo>
                              <a:cubicBezTo>
                                <a:pt x="1251" y="671"/>
                                <a:pt x="1251" y="671"/>
                                <a:pt x="1251" y="671"/>
                              </a:cubicBezTo>
                              <a:cubicBezTo>
                                <a:pt x="1282" y="671"/>
                                <a:pt x="1282" y="671"/>
                                <a:pt x="1282" y="671"/>
                              </a:cubicBezTo>
                              <a:cubicBezTo>
                                <a:pt x="1282" y="546"/>
                                <a:pt x="1282" y="546"/>
                                <a:pt x="1282" y="546"/>
                              </a:cubicBezTo>
                              <a:moveTo>
                                <a:pt x="1482" y="594"/>
                              </a:moveTo>
                              <a:cubicBezTo>
                                <a:pt x="1482" y="590"/>
                                <a:pt x="1482" y="585"/>
                                <a:pt x="1482" y="579"/>
                              </a:cubicBezTo>
                              <a:cubicBezTo>
                                <a:pt x="1482" y="526"/>
                                <a:pt x="1458" y="493"/>
                                <a:pt x="1411" y="493"/>
                              </a:cubicBezTo>
                              <a:cubicBezTo>
                                <a:pt x="1366" y="493"/>
                                <a:pt x="1338" y="532"/>
                                <a:pt x="1338" y="586"/>
                              </a:cubicBezTo>
                              <a:cubicBezTo>
                                <a:pt x="1338" y="641"/>
                                <a:pt x="1367" y="675"/>
                                <a:pt x="1415" y="675"/>
                              </a:cubicBezTo>
                              <a:cubicBezTo>
                                <a:pt x="1439" y="675"/>
                                <a:pt x="1459" y="667"/>
                                <a:pt x="1476" y="653"/>
                              </a:cubicBezTo>
                              <a:cubicBezTo>
                                <a:pt x="1463" y="635"/>
                                <a:pt x="1463" y="635"/>
                                <a:pt x="1463" y="635"/>
                              </a:cubicBezTo>
                              <a:cubicBezTo>
                                <a:pt x="1448" y="645"/>
                                <a:pt x="1435" y="650"/>
                                <a:pt x="1418" y="650"/>
                              </a:cubicBezTo>
                              <a:cubicBezTo>
                                <a:pt x="1393" y="650"/>
                                <a:pt x="1374" y="635"/>
                                <a:pt x="1371" y="594"/>
                              </a:cubicBezTo>
                              <a:cubicBezTo>
                                <a:pt x="1482" y="594"/>
                                <a:pt x="1482" y="594"/>
                                <a:pt x="1482" y="594"/>
                              </a:cubicBezTo>
                              <a:moveTo>
                                <a:pt x="1452" y="572"/>
                              </a:moveTo>
                              <a:cubicBezTo>
                                <a:pt x="1371" y="572"/>
                                <a:pt x="1371" y="572"/>
                                <a:pt x="1371" y="572"/>
                              </a:cubicBezTo>
                              <a:cubicBezTo>
                                <a:pt x="1373" y="533"/>
                                <a:pt x="1388" y="517"/>
                                <a:pt x="1411" y="517"/>
                              </a:cubicBezTo>
                              <a:cubicBezTo>
                                <a:pt x="1439" y="517"/>
                                <a:pt x="1452" y="536"/>
                                <a:pt x="1452" y="570"/>
                              </a:cubicBezTo>
                              <a:lnTo>
                                <a:pt x="1452" y="572"/>
                              </a:lnTo>
                              <a:close/>
                              <a:moveTo>
                                <a:pt x="1577" y="434"/>
                              </a:moveTo>
                              <a:cubicBezTo>
                                <a:pt x="1577" y="422"/>
                                <a:pt x="1569" y="413"/>
                                <a:pt x="1556" y="413"/>
                              </a:cubicBezTo>
                              <a:cubicBezTo>
                                <a:pt x="1543" y="413"/>
                                <a:pt x="1535" y="422"/>
                                <a:pt x="1535" y="434"/>
                              </a:cubicBezTo>
                              <a:cubicBezTo>
                                <a:pt x="1535" y="446"/>
                                <a:pt x="1543" y="455"/>
                                <a:pt x="1556" y="455"/>
                              </a:cubicBezTo>
                              <a:cubicBezTo>
                                <a:pt x="1569" y="455"/>
                                <a:pt x="1577" y="446"/>
                                <a:pt x="1577" y="434"/>
                              </a:cubicBezTo>
                              <a:moveTo>
                                <a:pt x="1541" y="671"/>
                              </a:moveTo>
                              <a:cubicBezTo>
                                <a:pt x="1571" y="671"/>
                                <a:pt x="1571" y="671"/>
                                <a:pt x="1571" y="671"/>
                              </a:cubicBezTo>
                              <a:cubicBezTo>
                                <a:pt x="1571" y="497"/>
                                <a:pt x="1571" y="497"/>
                                <a:pt x="1571" y="497"/>
                              </a:cubicBezTo>
                              <a:cubicBezTo>
                                <a:pt x="1541" y="497"/>
                                <a:pt x="1541" y="497"/>
                                <a:pt x="1541" y="497"/>
                              </a:cubicBezTo>
                              <a:lnTo>
                                <a:pt x="1541" y="671"/>
                              </a:lnTo>
                              <a:close/>
                              <a:moveTo>
                                <a:pt x="1777" y="427"/>
                              </a:moveTo>
                              <a:cubicBezTo>
                                <a:pt x="1747" y="423"/>
                                <a:pt x="1747" y="423"/>
                                <a:pt x="1747" y="423"/>
                              </a:cubicBezTo>
                              <a:cubicBezTo>
                                <a:pt x="1747" y="514"/>
                                <a:pt x="1747" y="514"/>
                                <a:pt x="1747" y="514"/>
                              </a:cubicBezTo>
                              <a:cubicBezTo>
                                <a:pt x="1735" y="502"/>
                                <a:pt x="1720" y="493"/>
                                <a:pt x="1700" y="493"/>
                              </a:cubicBezTo>
                              <a:cubicBezTo>
                                <a:pt x="1657" y="493"/>
                                <a:pt x="1631" y="532"/>
                                <a:pt x="1631" y="585"/>
                              </a:cubicBezTo>
                              <a:cubicBezTo>
                                <a:pt x="1631" y="639"/>
                                <a:pt x="1655" y="675"/>
                                <a:pt x="1697" y="675"/>
                              </a:cubicBezTo>
                              <a:cubicBezTo>
                                <a:pt x="1719" y="675"/>
                                <a:pt x="1736" y="664"/>
                                <a:pt x="1747" y="647"/>
                              </a:cubicBezTo>
                              <a:cubicBezTo>
                                <a:pt x="1750" y="671"/>
                                <a:pt x="1750" y="671"/>
                                <a:pt x="1750" y="671"/>
                              </a:cubicBezTo>
                              <a:cubicBezTo>
                                <a:pt x="1777" y="671"/>
                                <a:pt x="1777" y="671"/>
                                <a:pt x="1777" y="671"/>
                              </a:cubicBezTo>
                              <a:lnTo>
                                <a:pt x="1777" y="427"/>
                              </a:lnTo>
                              <a:close/>
                              <a:moveTo>
                                <a:pt x="1747" y="625"/>
                              </a:moveTo>
                              <a:cubicBezTo>
                                <a:pt x="1735" y="641"/>
                                <a:pt x="1723" y="651"/>
                                <a:pt x="1704" y="651"/>
                              </a:cubicBezTo>
                              <a:cubicBezTo>
                                <a:pt x="1679" y="651"/>
                                <a:pt x="1664" y="630"/>
                                <a:pt x="1664" y="584"/>
                              </a:cubicBezTo>
                              <a:cubicBezTo>
                                <a:pt x="1664" y="539"/>
                                <a:pt x="1680" y="517"/>
                                <a:pt x="1706" y="517"/>
                              </a:cubicBezTo>
                              <a:cubicBezTo>
                                <a:pt x="1724" y="517"/>
                                <a:pt x="1736" y="526"/>
                                <a:pt x="1747" y="540"/>
                              </a:cubicBezTo>
                              <a:cubicBezTo>
                                <a:pt x="1747" y="625"/>
                                <a:pt x="1747" y="625"/>
                                <a:pt x="1747" y="625"/>
                              </a:cubicBezTo>
                              <a:moveTo>
                                <a:pt x="1954" y="513"/>
                              </a:moveTo>
                              <a:cubicBezTo>
                                <a:pt x="1938" y="500"/>
                                <a:pt x="1920" y="493"/>
                                <a:pt x="1895" y="493"/>
                              </a:cubicBezTo>
                              <a:cubicBezTo>
                                <a:pt x="1859" y="493"/>
                                <a:pt x="1833" y="513"/>
                                <a:pt x="1833" y="540"/>
                              </a:cubicBezTo>
                              <a:cubicBezTo>
                                <a:pt x="1833" y="565"/>
                                <a:pt x="1847" y="581"/>
                                <a:pt x="1885" y="591"/>
                              </a:cubicBezTo>
                              <a:cubicBezTo>
                                <a:pt x="1919" y="600"/>
                                <a:pt x="1927" y="607"/>
                                <a:pt x="1927" y="625"/>
                              </a:cubicBezTo>
                              <a:cubicBezTo>
                                <a:pt x="1927" y="640"/>
                                <a:pt x="1913" y="650"/>
                                <a:pt x="1890" y="650"/>
                              </a:cubicBezTo>
                              <a:cubicBezTo>
                                <a:pt x="1871" y="650"/>
                                <a:pt x="1855" y="644"/>
                                <a:pt x="1842" y="633"/>
                              </a:cubicBezTo>
                              <a:cubicBezTo>
                                <a:pt x="1825" y="652"/>
                                <a:pt x="1825" y="652"/>
                                <a:pt x="1825" y="652"/>
                              </a:cubicBezTo>
                              <a:cubicBezTo>
                                <a:pt x="1840" y="665"/>
                                <a:pt x="1861" y="675"/>
                                <a:pt x="1891" y="675"/>
                              </a:cubicBezTo>
                              <a:cubicBezTo>
                                <a:pt x="1926" y="675"/>
                                <a:pt x="1959" y="658"/>
                                <a:pt x="1959" y="622"/>
                              </a:cubicBezTo>
                              <a:cubicBezTo>
                                <a:pt x="1959" y="592"/>
                                <a:pt x="1938" y="577"/>
                                <a:pt x="1902" y="568"/>
                              </a:cubicBezTo>
                              <a:cubicBezTo>
                                <a:pt x="1873" y="561"/>
                                <a:pt x="1864" y="554"/>
                                <a:pt x="1864" y="540"/>
                              </a:cubicBezTo>
                              <a:cubicBezTo>
                                <a:pt x="1864" y="526"/>
                                <a:pt x="1876" y="517"/>
                                <a:pt x="1896" y="517"/>
                              </a:cubicBezTo>
                              <a:cubicBezTo>
                                <a:pt x="1912" y="517"/>
                                <a:pt x="1926" y="522"/>
                                <a:pt x="1941" y="533"/>
                              </a:cubicBezTo>
                              <a:cubicBezTo>
                                <a:pt x="1954" y="513"/>
                                <a:pt x="1954" y="513"/>
                                <a:pt x="1954" y="513"/>
                              </a:cubicBezTo>
                              <a:moveTo>
                                <a:pt x="2100" y="510"/>
                              </a:moveTo>
                              <a:cubicBezTo>
                                <a:pt x="2120" y="510"/>
                                <a:pt x="2136" y="509"/>
                                <a:pt x="2151" y="505"/>
                              </a:cubicBezTo>
                              <a:cubicBezTo>
                                <a:pt x="2142" y="477"/>
                                <a:pt x="2142" y="477"/>
                                <a:pt x="2142" y="477"/>
                              </a:cubicBezTo>
                              <a:cubicBezTo>
                                <a:pt x="2122" y="487"/>
                                <a:pt x="2106" y="494"/>
                                <a:pt x="2062" y="493"/>
                              </a:cubicBezTo>
                              <a:cubicBezTo>
                                <a:pt x="2024" y="493"/>
                                <a:pt x="1995" y="518"/>
                                <a:pt x="1995" y="554"/>
                              </a:cubicBezTo>
                              <a:cubicBezTo>
                                <a:pt x="1995" y="576"/>
                                <a:pt x="2005" y="591"/>
                                <a:pt x="2025" y="602"/>
                              </a:cubicBezTo>
                              <a:cubicBezTo>
                                <a:pt x="2012" y="610"/>
                                <a:pt x="2006" y="621"/>
                                <a:pt x="2006" y="633"/>
                              </a:cubicBezTo>
                              <a:cubicBezTo>
                                <a:pt x="2006" y="650"/>
                                <a:pt x="2019" y="666"/>
                                <a:pt x="2051" y="666"/>
                              </a:cubicBezTo>
                              <a:cubicBezTo>
                                <a:pt x="2078" y="666"/>
                                <a:pt x="2078" y="666"/>
                                <a:pt x="2078" y="666"/>
                              </a:cubicBezTo>
                              <a:cubicBezTo>
                                <a:pt x="2100" y="666"/>
                                <a:pt x="2113" y="674"/>
                                <a:pt x="2113" y="690"/>
                              </a:cubicBezTo>
                              <a:cubicBezTo>
                                <a:pt x="2113" y="708"/>
                                <a:pt x="2100" y="717"/>
                                <a:pt x="2062" y="717"/>
                              </a:cubicBezTo>
                              <a:cubicBezTo>
                                <a:pt x="2024" y="717"/>
                                <a:pt x="2015" y="708"/>
                                <a:pt x="2015" y="688"/>
                              </a:cubicBezTo>
                              <a:cubicBezTo>
                                <a:pt x="1987" y="688"/>
                                <a:pt x="1987" y="688"/>
                                <a:pt x="1987" y="688"/>
                              </a:cubicBezTo>
                              <a:cubicBezTo>
                                <a:pt x="1987" y="724"/>
                                <a:pt x="2005" y="741"/>
                                <a:pt x="2062" y="741"/>
                              </a:cubicBezTo>
                              <a:cubicBezTo>
                                <a:pt x="2116" y="741"/>
                                <a:pt x="2144" y="722"/>
                                <a:pt x="2144" y="688"/>
                              </a:cubicBezTo>
                              <a:cubicBezTo>
                                <a:pt x="2144" y="661"/>
                                <a:pt x="2120" y="640"/>
                                <a:pt x="2084" y="640"/>
                              </a:cubicBezTo>
                              <a:cubicBezTo>
                                <a:pt x="2056" y="640"/>
                                <a:pt x="2056" y="640"/>
                                <a:pt x="2056" y="640"/>
                              </a:cubicBezTo>
                              <a:cubicBezTo>
                                <a:pt x="2039" y="640"/>
                                <a:pt x="2034" y="634"/>
                                <a:pt x="2034" y="626"/>
                              </a:cubicBezTo>
                              <a:cubicBezTo>
                                <a:pt x="2034" y="620"/>
                                <a:pt x="2037" y="613"/>
                                <a:pt x="2042" y="610"/>
                              </a:cubicBezTo>
                              <a:cubicBezTo>
                                <a:pt x="2050" y="612"/>
                                <a:pt x="2056" y="613"/>
                                <a:pt x="2064" y="613"/>
                              </a:cubicBezTo>
                              <a:cubicBezTo>
                                <a:pt x="2106" y="613"/>
                                <a:pt x="2131" y="588"/>
                                <a:pt x="2131" y="554"/>
                              </a:cubicBezTo>
                              <a:cubicBezTo>
                                <a:pt x="2131" y="534"/>
                                <a:pt x="2121" y="519"/>
                                <a:pt x="2100" y="510"/>
                              </a:cubicBezTo>
                              <a:moveTo>
                                <a:pt x="2026" y="554"/>
                              </a:moveTo>
                              <a:cubicBezTo>
                                <a:pt x="2026" y="531"/>
                                <a:pt x="2039" y="515"/>
                                <a:pt x="2062" y="515"/>
                              </a:cubicBezTo>
                              <a:cubicBezTo>
                                <a:pt x="2087" y="515"/>
                                <a:pt x="2100" y="528"/>
                                <a:pt x="2100" y="553"/>
                              </a:cubicBezTo>
                              <a:cubicBezTo>
                                <a:pt x="2100" y="578"/>
                                <a:pt x="2087" y="593"/>
                                <a:pt x="2063" y="593"/>
                              </a:cubicBezTo>
                              <a:cubicBezTo>
                                <a:pt x="2039" y="593"/>
                                <a:pt x="2026" y="577"/>
                                <a:pt x="2026" y="554"/>
                              </a:cubicBezTo>
                              <a:moveTo>
                                <a:pt x="2316" y="594"/>
                              </a:moveTo>
                              <a:cubicBezTo>
                                <a:pt x="2317" y="590"/>
                                <a:pt x="2317" y="585"/>
                                <a:pt x="2317" y="579"/>
                              </a:cubicBezTo>
                              <a:cubicBezTo>
                                <a:pt x="2317" y="526"/>
                                <a:pt x="2292" y="493"/>
                                <a:pt x="2245" y="493"/>
                              </a:cubicBezTo>
                              <a:cubicBezTo>
                                <a:pt x="2200" y="493"/>
                                <a:pt x="2173" y="532"/>
                                <a:pt x="2173" y="586"/>
                              </a:cubicBezTo>
                              <a:cubicBezTo>
                                <a:pt x="2173" y="641"/>
                                <a:pt x="2201" y="675"/>
                                <a:pt x="2250" y="675"/>
                              </a:cubicBezTo>
                              <a:cubicBezTo>
                                <a:pt x="2274" y="675"/>
                                <a:pt x="2294" y="667"/>
                                <a:pt x="2311" y="653"/>
                              </a:cubicBezTo>
                              <a:cubicBezTo>
                                <a:pt x="2298" y="635"/>
                                <a:pt x="2298" y="635"/>
                                <a:pt x="2298" y="635"/>
                              </a:cubicBezTo>
                              <a:cubicBezTo>
                                <a:pt x="2282" y="645"/>
                                <a:pt x="2270" y="650"/>
                                <a:pt x="2252" y="650"/>
                              </a:cubicBezTo>
                              <a:cubicBezTo>
                                <a:pt x="2227" y="650"/>
                                <a:pt x="2208" y="635"/>
                                <a:pt x="2205" y="594"/>
                              </a:cubicBezTo>
                              <a:cubicBezTo>
                                <a:pt x="2316" y="594"/>
                                <a:pt x="2316" y="594"/>
                                <a:pt x="2316" y="594"/>
                              </a:cubicBezTo>
                              <a:moveTo>
                                <a:pt x="2287" y="572"/>
                              </a:moveTo>
                              <a:cubicBezTo>
                                <a:pt x="2205" y="572"/>
                                <a:pt x="2205" y="572"/>
                                <a:pt x="2205" y="572"/>
                              </a:cubicBezTo>
                              <a:cubicBezTo>
                                <a:pt x="2208" y="533"/>
                                <a:pt x="2223" y="517"/>
                                <a:pt x="2246" y="517"/>
                              </a:cubicBezTo>
                              <a:cubicBezTo>
                                <a:pt x="2273" y="517"/>
                                <a:pt x="2287" y="536"/>
                                <a:pt x="2287" y="570"/>
                              </a:cubicBezTo>
                              <a:lnTo>
                                <a:pt x="2287" y="572"/>
                              </a:lnTo>
                              <a:close/>
                              <a:moveTo>
                                <a:pt x="2465" y="510"/>
                              </a:moveTo>
                              <a:cubicBezTo>
                                <a:pt x="2485" y="510"/>
                                <a:pt x="2501" y="509"/>
                                <a:pt x="2516" y="505"/>
                              </a:cubicBezTo>
                              <a:cubicBezTo>
                                <a:pt x="2507" y="477"/>
                                <a:pt x="2507" y="477"/>
                                <a:pt x="2507" y="477"/>
                              </a:cubicBezTo>
                              <a:cubicBezTo>
                                <a:pt x="2486" y="487"/>
                                <a:pt x="2471" y="494"/>
                                <a:pt x="2427" y="493"/>
                              </a:cubicBezTo>
                              <a:cubicBezTo>
                                <a:pt x="2389" y="493"/>
                                <a:pt x="2360" y="518"/>
                                <a:pt x="2360" y="554"/>
                              </a:cubicBezTo>
                              <a:cubicBezTo>
                                <a:pt x="2360" y="576"/>
                                <a:pt x="2370" y="591"/>
                                <a:pt x="2390" y="602"/>
                              </a:cubicBezTo>
                              <a:cubicBezTo>
                                <a:pt x="2377" y="610"/>
                                <a:pt x="2371" y="621"/>
                                <a:pt x="2371" y="633"/>
                              </a:cubicBezTo>
                              <a:cubicBezTo>
                                <a:pt x="2371" y="650"/>
                                <a:pt x="2384" y="666"/>
                                <a:pt x="2415" y="666"/>
                              </a:cubicBezTo>
                              <a:cubicBezTo>
                                <a:pt x="2443" y="666"/>
                                <a:pt x="2443" y="666"/>
                                <a:pt x="2443" y="666"/>
                              </a:cubicBezTo>
                              <a:cubicBezTo>
                                <a:pt x="2465" y="666"/>
                                <a:pt x="2478" y="674"/>
                                <a:pt x="2478" y="690"/>
                              </a:cubicBezTo>
                              <a:cubicBezTo>
                                <a:pt x="2478" y="708"/>
                                <a:pt x="2465" y="717"/>
                                <a:pt x="2427" y="717"/>
                              </a:cubicBezTo>
                              <a:cubicBezTo>
                                <a:pt x="2389" y="717"/>
                                <a:pt x="2380" y="708"/>
                                <a:pt x="2380" y="688"/>
                              </a:cubicBezTo>
                              <a:cubicBezTo>
                                <a:pt x="2352" y="688"/>
                                <a:pt x="2352" y="688"/>
                                <a:pt x="2352" y="688"/>
                              </a:cubicBezTo>
                              <a:cubicBezTo>
                                <a:pt x="2352" y="724"/>
                                <a:pt x="2370" y="741"/>
                                <a:pt x="2427" y="741"/>
                              </a:cubicBezTo>
                              <a:cubicBezTo>
                                <a:pt x="2481" y="741"/>
                                <a:pt x="2509" y="722"/>
                                <a:pt x="2509" y="688"/>
                              </a:cubicBezTo>
                              <a:cubicBezTo>
                                <a:pt x="2509" y="661"/>
                                <a:pt x="2485" y="640"/>
                                <a:pt x="2449" y="640"/>
                              </a:cubicBezTo>
                              <a:cubicBezTo>
                                <a:pt x="2421" y="640"/>
                                <a:pt x="2421" y="640"/>
                                <a:pt x="2421" y="640"/>
                              </a:cubicBezTo>
                              <a:cubicBezTo>
                                <a:pt x="2404" y="640"/>
                                <a:pt x="2399" y="634"/>
                                <a:pt x="2399" y="626"/>
                              </a:cubicBezTo>
                              <a:cubicBezTo>
                                <a:pt x="2399" y="620"/>
                                <a:pt x="2402" y="613"/>
                                <a:pt x="2407" y="610"/>
                              </a:cubicBezTo>
                              <a:cubicBezTo>
                                <a:pt x="2414" y="612"/>
                                <a:pt x="2421" y="613"/>
                                <a:pt x="2429" y="613"/>
                              </a:cubicBezTo>
                              <a:cubicBezTo>
                                <a:pt x="2471" y="613"/>
                                <a:pt x="2496" y="588"/>
                                <a:pt x="2496" y="554"/>
                              </a:cubicBezTo>
                              <a:cubicBezTo>
                                <a:pt x="2496" y="534"/>
                                <a:pt x="2486" y="519"/>
                                <a:pt x="2465" y="510"/>
                              </a:cubicBezTo>
                              <a:moveTo>
                                <a:pt x="2391" y="554"/>
                              </a:moveTo>
                              <a:cubicBezTo>
                                <a:pt x="2391" y="531"/>
                                <a:pt x="2404" y="515"/>
                                <a:pt x="2427" y="515"/>
                              </a:cubicBezTo>
                              <a:cubicBezTo>
                                <a:pt x="2452" y="515"/>
                                <a:pt x="2465" y="528"/>
                                <a:pt x="2465" y="553"/>
                              </a:cubicBezTo>
                              <a:cubicBezTo>
                                <a:pt x="2465" y="578"/>
                                <a:pt x="2452" y="593"/>
                                <a:pt x="2428" y="593"/>
                              </a:cubicBezTo>
                              <a:cubicBezTo>
                                <a:pt x="2404" y="593"/>
                                <a:pt x="2391" y="577"/>
                                <a:pt x="2391" y="554"/>
                              </a:cubicBezTo>
                              <a:moveTo>
                                <a:pt x="2681" y="594"/>
                              </a:moveTo>
                              <a:cubicBezTo>
                                <a:pt x="2682" y="590"/>
                                <a:pt x="2682" y="585"/>
                                <a:pt x="2682" y="579"/>
                              </a:cubicBezTo>
                              <a:cubicBezTo>
                                <a:pt x="2682" y="526"/>
                                <a:pt x="2657" y="493"/>
                                <a:pt x="2610" y="493"/>
                              </a:cubicBezTo>
                              <a:cubicBezTo>
                                <a:pt x="2565" y="493"/>
                                <a:pt x="2538" y="532"/>
                                <a:pt x="2538" y="586"/>
                              </a:cubicBezTo>
                              <a:cubicBezTo>
                                <a:pt x="2538" y="641"/>
                                <a:pt x="2566" y="675"/>
                                <a:pt x="2615" y="675"/>
                              </a:cubicBezTo>
                              <a:cubicBezTo>
                                <a:pt x="2639" y="675"/>
                                <a:pt x="2659" y="667"/>
                                <a:pt x="2676" y="653"/>
                              </a:cubicBezTo>
                              <a:cubicBezTo>
                                <a:pt x="2663" y="635"/>
                                <a:pt x="2663" y="635"/>
                                <a:pt x="2663" y="635"/>
                              </a:cubicBezTo>
                              <a:cubicBezTo>
                                <a:pt x="2647" y="645"/>
                                <a:pt x="2634" y="650"/>
                                <a:pt x="2617" y="650"/>
                              </a:cubicBezTo>
                              <a:cubicBezTo>
                                <a:pt x="2592" y="650"/>
                                <a:pt x="2573" y="635"/>
                                <a:pt x="2570" y="594"/>
                              </a:cubicBezTo>
                              <a:cubicBezTo>
                                <a:pt x="2681" y="594"/>
                                <a:pt x="2681" y="594"/>
                                <a:pt x="2681" y="594"/>
                              </a:cubicBezTo>
                              <a:moveTo>
                                <a:pt x="2652" y="572"/>
                              </a:moveTo>
                              <a:cubicBezTo>
                                <a:pt x="2570" y="572"/>
                                <a:pt x="2570" y="572"/>
                                <a:pt x="2570" y="572"/>
                              </a:cubicBezTo>
                              <a:cubicBezTo>
                                <a:pt x="2573" y="533"/>
                                <a:pt x="2588" y="517"/>
                                <a:pt x="2611" y="517"/>
                              </a:cubicBezTo>
                              <a:cubicBezTo>
                                <a:pt x="2638" y="517"/>
                                <a:pt x="2652" y="536"/>
                                <a:pt x="2652" y="570"/>
                              </a:cubicBezTo>
                              <a:lnTo>
                                <a:pt x="2652" y="572"/>
                              </a:lnTo>
                              <a:close/>
                              <a:moveTo>
                                <a:pt x="2806" y="671"/>
                              </a:moveTo>
                              <a:cubicBezTo>
                                <a:pt x="2865" y="497"/>
                                <a:pt x="2865" y="497"/>
                                <a:pt x="2865" y="497"/>
                              </a:cubicBezTo>
                              <a:cubicBezTo>
                                <a:pt x="2833" y="497"/>
                                <a:pt x="2833" y="497"/>
                                <a:pt x="2833" y="497"/>
                              </a:cubicBezTo>
                              <a:cubicBezTo>
                                <a:pt x="2788" y="644"/>
                                <a:pt x="2788" y="644"/>
                                <a:pt x="2788" y="644"/>
                              </a:cubicBezTo>
                              <a:cubicBezTo>
                                <a:pt x="2742" y="497"/>
                                <a:pt x="2742" y="497"/>
                                <a:pt x="2742" y="497"/>
                              </a:cubicBezTo>
                              <a:cubicBezTo>
                                <a:pt x="2709" y="497"/>
                                <a:pt x="2709" y="497"/>
                                <a:pt x="2709" y="497"/>
                              </a:cubicBezTo>
                              <a:cubicBezTo>
                                <a:pt x="2769" y="671"/>
                                <a:pt x="2769" y="671"/>
                                <a:pt x="2769" y="671"/>
                              </a:cubicBezTo>
                              <a:lnTo>
                                <a:pt x="2806" y="671"/>
                              </a:lnTo>
                              <a:close/>
                              <a:moveTo>
                                <a:pt x="3035" y="594"/>
                              </a:moveTo>
                              <a:cubicBezTo>
                                <a:pt x="3036" y="590"/>
                                <a:pt x="3036" y="585"/>
                                <a:pt x="3036" y="579"/>
                              </a:cubicBezTo>
                              <a:cubicBezTo>
                                <a:pt x="3036" y="526"/>
                                <a:pt x="3011" y="493"/>
                                <a:pt x="2964" y="493"/>
                              </a:cubicBezTo>
                              <a:cubicBezTo>
                                <a:pt x="2920" y="493"/>
                                <a:pt x="2892" y="532"/>
                                <a:pt x="2892" y="586"/>
                              </a:cubicBezTo>
                              <a:cubicBezTo>
                                <a:pt x="2892" y="641"/>
                                <a:pt x="2921" y="675"/>
                                <a:pt x="2969" y="675"/>
                              </a:cubicBezTo>
                              <a:cubicBezTo>
                                <a:pt x="2993" y="675"/>
                                <a:pt x="3013" y="667"/>
                                <a:pt x="3030" y="653"/>
                              </a:cubicBezTo>
                              <a:cubicBezTo>
                                <a:pt x="3017" y="635"/>
                                <a:pt x="3017" y="635"/>
                                <a:pt x="3017" y="635"/>
                              </a:cubicBezTo>
                              <a:cubicBezTo>
                                <a:pt x="3001" y="645"/>
                                <a:pt x="2989" y="650"/>
                                <a:pt x="2971" y="650"/>
                              </a:cubicBezTo>
                              <a:cubicBezTo>
                                <a:pt x="2946" y="650"/>
                                <a:pt x="2927" y="635"/>
                                <a:pt x="2924" y="594"/>
                              </a:cubicBezTo>
                              <a:cubicBezTo>
                                <a:pt x="3035" y="594"/>
                                <a:pt x="3035" y="594"/>
                                <a:pt x="3035" y="594"/>
                              </a:cubicBezTo>
                              <a:moveTo>
                                <a:pt x="3006" y="572"/>
                              </a:moveTo>
                              <a:cubicBezTo>
                                <a:pt x="2924" y="572"/>
                                <a:pt x="2924" y="572"/>
                                <a:pt x="2924" y="572"/>
                              </a:cubicBezTo>
                              <a:cubicBezTo>
                                <a:pt x="2927" y="533"/>
                                <a:pt x="2942" y="517"/>
                                <a:pt x="2965" y="517"/>
                              </a:cubicBezTo>
                              <a:cubicBezTo>
                                <a:pt x="2993" y="517"/>
                                <a:pt x="3006" y="536"/>
                                <a:pt x="3006" y="570"/>
                              </a:cubicBezTo>
                              <a:lnTo>
                                <a:pt x="3006" y="572"/>
                              </a:lnTo>
                              <a:close/>
                              <a:moveTo>
                                <a:pt x="3227" y="546"/>
                              </a:moveTo>
                              <a:cubicBezTo>
                                <a:pt x="3227" y="513"/>
                                <a:pt x="3209" y="493"/>
                                <a:pt x="3176" y="493"/>
                              </a:cubicBezTo>
                              <a:cubicBezTo>
                                <a:pt x="3154" y="493"/>
                                <a:pt x="3135" y="505"/>
                                <a:pt x="3123" y="523"/>
                              </a:cubicBezTo>
                              <a:cubicBezTo>
                                <a:pt x="3121" y="497"/>
                                <a:pt x="3121" y="497"/>
                                <a:pt x="3121" y="497"/>
                              </a:cubicBezTo>
                              <a:cubicBezTo>
                                <a:pt x="3095" y="497"/>
                                <a:pt x="3095" y="497"/>
                                <a:pt x="3095" y="497"/>
                              </a:cubicBezTo>
                              <a:cubicBezTo>
                                <a:pt x="3095" y="671"/>
                                <a:pt x="3095" y="671"/>
                                <a:pt x="3095" y="671"/>
                              </a:cubicBezTo>
                              <a:cubicBezTo>
                                <a:pt x="3125" y="671"/>
                                <a:pt x="3125" y="671"/>
                                <a:pt x="3125" y="671"/>
                              </a:cubicBezTo>
                              <a:cubicBezTo>
                                <a:pt x="3125" y="547"/>
                                <a:pt x="3125" y="547"/>
                                <a:pt x="3125" y="547"/>
                              </a:cubicBezTo>
                              <a:cubicBezTo>
                                <a:pt x="3137" y="529"/>
                                <a:pt x="3150" y="517"/>
                                <a:pt x="3169" y="517"/>
                              </a:cubicBezTo>
                              <a:cubicBezTo>
                                <a:pt x="3186" y="517"/>
                                <a:pt x="3197" y="524"/>
                                <a:pt x="3197" y="550"/>
                              </a:cubicBezTo>
                              <a:cubicBezTo>
                                <a:pt x="3197" y="671"/>
                                <a:pt x="3197" y="671"/>
                                <a:pt x="3197" y="671"/>
                              </a:cubicBezTo>
                              <a:cubicBezTo>
                                <a:pt x="3227" y="671"/>
                                <a:pt x="3227" y="671"/>
                                <a:pt x="3227" y="671"/>
                              </a:cubicBezTo>
                              <a:cubicBezTo>
                                <a:pt x="3227" y="546"/>
                                <a:pt x="3227" y="546"/>
                                <a:pt x="3227" y="546"/>
                              </a:cubicBezTo>
                              <a:moveTo>
                                <a:pt x="3403" y="513"/>
                              </a:moveTo>
                              <a:cubicBezTo>
                                <a:pt x="3386" y="500"/>
                                <a:pt x="3368" y="493"/>
                                <a:pt x="3344" y="493"/>
                              </a:cubicBezTo>
                              <a:cubicBezTo>
                                <a:pt x="3308" y="493"/>
                                <a:pt x="3281" y="513"/>
                                <a:pt x="3281" y="540"/>
                              </a:cubicBezTo>
                              <a:cubicBezTo>
                                <a:pt x="3281" y="565"/>
                                <a:pt x="3296" y="581"/>
                                <a:pt x="3333" y="591"/>
                              </a:cubicBezTo>
                              <a:cubicBezTo>
                                <a:pt x="3367" y="600"/>
                                <a:pt x="3376" y="607"/>
                                <a:pt x="3376" y="625"/>
                              </a:cubicBezTo>
                              <a:cubicBezTo>
                                <a:pt x="3376" y="640"/>
                                <a:pt x="3361" y="650"/>
                                <a:pt x="3338" y="650"/>
                              </a:cubicBezTo>
                              <a:cubicBezTo>
                                <a:pt x="3320" y="650"/>
                                <a:pt x="3303" y="644"/>
                                <a:pt x="3290" y="633"/>
                              </a:cubicBezTo>
                              <a:cubicBezTo>
                                <a:pt x="3273" y="652"/>
                                <a:pt x="3273" y="652"/>
                                <a:pt x="3273" y="652"/>
                              </a:cubicBezTo>
                              <a:cubicBezTo>
                                <a:pt x="3288" y="665"/>
                                <a:pt x="3310" y="675"/>
                                <a:pt x="3339" y="675"/>
                              </a:cubicBezTo>
                              <a:cubicBezTo>
                                <a:pt x="3374" y="675"/>
                                <a:pt x="3408" y="658"/>
                                <a:pt x="3408" y="622"/>
                              </a:cubicBezTo>
                              <a:cubicBezTo>
                                <a:pt x="3408" y="592"/>
                                <a:pt x="3387" y="577"/>
                                <a:pt x="3350" y="568"/>
                              </a:cubicBezTo>
                              <a:cubicBezTo>
                                <a:pt x="3322" y="561"/>
                                <a:pt x="3313" y="554"/>
                                <a:pt x="3313" y="540"/>
                              </a:cubicBezTo>
                              <a:cubicBezTo>
                                <a:pt x="3313" y="526"/>
                                <a:pt x="3325" y="517"/>
                                <a:pt x="3345" y="517"/>
                              </a:cubicBezTo>
                              <a:cubicBezTo>
                                <a:pt x="3361" y="517"/>
                                <a:pt x="3374" y="522"/>
                                <a:pt x="3390" y="533"/>
                              </a:cubicBezTo>
                              <a:cubicBezTo>
                                <a:pt x="3403" y="513"/>
                                <a:pt x="3403" y="513"/>
                                <a:pt x="3403" y="513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82BC1A" id="JE1610061550JU Briefpapier Medmij" o:spid="_x0000_s1026" editas="canvas" style="position:absolute;margin-left:0;margin-top:0;width:595.3pt;height:141.95pt;z-index:-251656192;mso-position-horizontal-relative:page;mso-position-vertical-relative:page" coordsize="75603,180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&#13;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8027;visibility:visible;mso-wrap-style:square">
                <v:fill o:detectmouseclick="t"/>
                <v:path o:connecttype="none"/>
              </v:shape>
              <v:shape id="Freeform 18" o:spid="_x0000_s1028" style="position:absolute;left:62579;top:5162;width:2978;height:2388;visibility:visible;mso-wrap-style:square;v-text-anchor:top" coordsize="937,7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" path="m882,181v-2,2,-2,2,-2,2c537,527,537,527,537,527v-4,3,-8,6,-12,9c515,543,504,549,492,551v-7,2,-15,3,-22,3c445,554,422,544,404,527,262,384,262,384,262,384v-37,-36,-37,-96,,-133c297,216,359,216,394,251v76,77,76,77,76,77c747,51,747,51,747,51,658,9,551,17,470,77,366,,217,8,122,103v-18,17,-18,17,-18,17c,225,,395,104,499,263,658,263,658,263,658v,,,,,c281,676,281,676,281,676v52,52,121,78,189,78c539,754,608,728,660,676v18,-18,18,-18,18,-18c678,658,678,658,678,658,837,499,837,499,837,499,922,413,937,283,882,181e" fillcolor="#4ab8a7" stroked="f">
                <v:path arrowok="t" o:connecttype="custom" o:connectlocs="280334,57315;279698,57948;170679,166879;166865,169729;156377,174478;149384,175428;128407,166879;83274,121597;83274,79481;125229,79481;149384,103864;237426,16150;149384,24383;38776,32616;33055,37999;33055,158012;83592,208361;83592,208361;89313,214061;149384,238760;209774,214061;215495,208361;215495,208361;266031,158012;280334,57315" o:connectangles="0,0,0,0,0,0,0,0,0,0,0,0,0,0,0,0,0,0,0,0,0,0,0,0,0"/>
              </v:shape>
              <v:shape id="Freeform 19" o:spid="_x0000_s1029" style="position:absolute;left:48494;top:7213;width:16288;height:4775;visibility:visible;mso-wrap-style:square;v-text-anchor:top" coordsize="5130,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" path="m4685,1079v,-712,,-712,,-712c4685,327,4717,296,4756,296v40,,71,31,71,71c4827,1079,4827,1079,4827,1079v,39,-31,71,-71,71c4717,1150,4685,1118,4685,1079xm5058,296v-39,,-71,31,-71,71c4987,1079,4987,1079,4987,1079v,157,-127,284,-285,284c4663,1363,4631,1395,4631,1435v,39,32,71,71,71c4938,1506,5130,1314,5130,1079v,-712,,-712,,-712c5130,327,5098,296,5058,296xm2195,723v,39,-32,71,-71,71c1493,794,1493,794,1493,794v32,122,143,213,275,213c1807,1007,1839,1039,1839,1079v,39,-32,71,-71,71c1533,1150,1341,958,1341,723v,-236,192,-427,427,-427c2004,296,2195,487,2195,723xm2044,651c2012,529,1901,438,1768,438v-132,,-243,91,-275,213l2044,651xm3169,80v,643,,643,,643c3169,958,2977,1150,2741,1150v-235,,-427,-192,-427,-427c2314,487,2506,296,2741,296v110,,210,41,285,109c3026,80,3026,80,3026,80v,-40,32,-71,71,-71c3137,9,3169,40,3169,80xm3026,723v,-157,-128,-285,-285,-285c2584,438,2457,566,2457,723v,157,127,284,284,284c2898,1007,3026,880,3026,723xm872,c764,,667,52,605,132,543,52,447,,338,,152,,,152,,339v,740,,740,,740c,1118,32,1150,71,1150v40,,72,-32,72,-71c143,339,143,339,143,339v,-108,87,-196,195,-196c446,143,534,231,534,339v,740,,740,,740c534,1118,566,1150,605,1150v40,,71,-32,71,-71c676,339,676,339,676,339v,-108,88,-196,196,-196c980,143,1068,231,1068,339v,740,,740,,740c1068,1118,1100,1150,1139,1150v39,,71,-32,71,-71c1210,339,1210,339,1210,339,1210,152,1059,,872,xm4187,c4078,,3982,52,3920,132,3858,52,3762,,3653,,3467,,3315,152,3315,339v,740,,740,,740c3315,1118,3347,1150,3386,1150v39,,71,-32,71,-71c3457,339,3457,339,3457,339v,-108,88,-196,196,-196c3761,143,3849,231,3849,339v,740,,740,,740c3849,1118,3881,1150,3920,1150v39,,71,-32,71,-71c3991,339,3991,339,3991,339v,-108,88,-196,196,-196c4295,143,4383,231,4383,339v,740,,740,,740c4383,1118,4415,1150,4454,1150v39,,71,-32,71,-71c4525,339,4525,339,4525,339,4525,152,4373,,4187,xe" fillcolor="#414b96" stroked="f">
                <v:path arrowok="t" o:connecttype="custom" o:connectlocs="1487488,116368;1532573,116368;1510030,364640;1605915,93855;1583373,342128;1470343,455007;1628775,342128;1605915,93855;674370,251760;561340,319298;561340,364640;561340,93855;648970,206418;474028,206418;1006158,25366;870268,364640;870268,93855;960755,25366;1006158,25366;870268,138880;870268,319298;276860,0;107315,0;0,342128;45403,342128;107315,45342;169545,342128;214630,342128;276860,45342;339090,342128;384175,342128;276860,0;1244600,41854;1052513,107490;1075055,364640;1097598,107490;1222058,107490;1244600,364640;1267143,107490;1391603,107490;1414145,364640;1436688,107490" o:connectangles="0,0,0,0,0,0,0,0,0,0,0,0,0,0,0,0,0,0,0,0,0,0,0,0,0,0,0,0,0,0,0,0,0,0,0,0,0,0,0,0,0,0"/>
                <o:lock v:ext="edit" verticies="t"/>
              </v:shape>
              <v:shape id="Freeform 20" o:spid="_x0000_s1030" style="position:absolute;left:54013;top:12592;width:10820;height:2349;visibility:visible;mso-wrap-style:square;v-text-anchor:top" coordsize="3408,7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" path="m177,52c158,71,158,71,158,71,142,58,129,52,108,52,76,52,43,77,43,144v,65,22,92,62,92c120,236,135,233,148,226v,-69,,-69,,-69c108,157,108,157,108,157v-4,-25,-4,-25,-4,-25c179,132,179,132,179,132v,110,,110,,110c159,254,135,262,103,262,46,262,10,223,10,144,10,67,57,26,108,26v30,,49,9,69,26m324,82v-5,-1,-11,-2,-17,-2c286,80,270,93,260,119,257,84,257,84,257,84v-26,,-26,,-26,c231,258,231,258,231,258v31,,31,,31,c262,159,262,159,262,159v7,-34,19,-49,41,-49c310,110,313,110,318,112v6,-30,6,-30,6,-30m395,21c395,9,386,,374,,361,,352,9,352,21v,12,9,21,22,21c386,42,395,33,395,21m359,258v30,,30,,30,c389,84,389,84,389,84v-30,,-30,,-30,l359,258xm596,171v,-55,-18,-91,-64,-91c512,80,493,90,480,107,478,84,478,84,478,84v-26,,-26,,-26,c452,328,452,328,452,328v30,-3,30,-3,30,-3c482,242,482,242,482,242v11,14,27,20,46,20c573,262,596,224,596,171t-32,c564,216,548,237,521,237v-16,,-30,-7,-39,-21c482,131,482,131,482,131v10,-14,24,-27,42,-27c550,104,564,126,564,171t314,c878,116,851,80,801,80v-50,,-78,37,-78,91c723,226,751,262,801,262v49,,77,-37,77,-91m756,171v,-45,16,-67,45,-67c830,104,846,126,846,171v,45,-16,67,-45,67c772,238,756,216,756,171t317,c1073,116,1055,80,1008,80v-19,,-38,10,-51,27c955,84,955,84,955,84v-26,,-26,,-26,c929,328,929,328,929,328v30,-3,30,-3,30,-3c959,242,959,242,959,242v11,14,27,20,45,20c1049,262,1073,224,1073,171t-33,c1040,216,1025,237,997,237v-16,,-29,-7,-38,-21c959,131,959,131,959,131v9,-14,23,-27,42,-27c1027,104,1040,126,1040,171t147,157c1224,312,1242,297,1242,247v,-163,,-163,,-163c1212,84,1212,84,1212,84v,165,,165,,165c1212,287,1201,295,1178,306v9,22,9,22,9,22m1248,21c1248,9,1240,,1227,v-13,,-21,9,-21,21c1206,33,1214,42,1227,42v13,,21,-9,21,-21m1436,181v,-4,,-9,,-15c1436,113,1411,80,1365,80v-45,,-73,39,-73,93c1292,228,1321,262,1369,262v24,,44,-8,61,-22c1417,222,1417,222,1417,222v-15,11,-28,15,-46,15c1346,237,1328,222,1325,181v111,,111,,111,m1406,159v-81,,-81,,-81,c1327,120,1342,104,1365,104v28,,41,19,41,53l1406,159xm1705,181v,-4,,-9,,-15c1705,113,1681,80,1634,80v-45,,-73,39,-73,93c1561,228,1590,262,1638,262v24,,44,-8,61,-22c1686,222,1686,222,1686,222v-15,11,-28,15,-45,15c1616,237,1597,222,1594,181v111,,111,,111,m1675,159v-81,,-81,,-81,c1596,120,1611,104,1634,104v28,,41,19,41,53l1675,159xm1792,21c1792,9,1783,,1770,v-12,,-21,9,-21,21c1749,33,1758,42,1770,42v13,,22,-9,22,-21m1756,258v30,,30,,30,c1786,84,1786,84,1786,84v-30,,-30,,-30,l1756,258xm1938,97v20,,37,,51,-5c1980,64,1980,64,1980,64v-20,10,-36,17,-79,16c1862,80,1834,105,1834,141v,22,9,37,29,48c1850,197,1844,208,1844,220v,17,14,33,45,33c1916,253,1916,253,1916,253v22,,35,8,35,25c1951,295,1938,305,1900,305v-38,,-47,-10,-47,-29c1826,276,1826,276,1826,276v,35,17,52,74,52c1954,328,1982,309,1982,276v,-28,-24,-49,-60,-49c1895,227,1895,227,1895,227v-18,,-23,-6,-23,-14c1872,207,1875,201,1880,197v8,2,15,3,23,3c1944,200,1969,175,1969,141v,-20,-10,-35,-31,-44m1865,141v,-23,12,-39,36,-39c1925,102,1938,115,1938,140v,26,-13,40,-37,40c1877,180,1865,164,1865,141t281,40c2147,177,2147,172,2147,166v,-53,-25,-86,-72,-86c2030,80,2003,119,2003,173v,55,28,89,77,89c2104,262,2124,254,2141,240v-14,-18,-14,-18,-14,-18c2112,233,2099,237,2082,237v-25,,-44,-15,-47,-56c2146,181,2146,181,2146,181t-29,-22c2035,159,2035,159,2035,159v3,-39,18,-55,41,-55c2103,104,2117,123,2117,157r,2xm2330,133v,-33,-19,-53,-51,-53c2256,80,2238,92,2226,110v-3,-26,-3,-26,-3,-26c2197,84,2197,84,2197,84v,174,,174,,174c2228,258,2228,258,2228,258v,-124,,-124,,-124c2239,116,2252,104,2272,104v17,,27,7,27,33c2299,258,2299,258,2299,258v31,,31,,31,c2330,133,2330,133,2330,133m112,510v20,,37,-1,51,-5c154,477,154,477,154,477v-20,10,-36,17,-79,16c36,493,8,518,8,554v,22,9,37,29,48c24,610,18,621,18,633v,17,14,33,45,33c90,666,90,666,90,666v22,,35,8,35,24c125,708,112,717,74,717v-38,,-47,-9,-47,-29c,688,,688,,688v,36,18,53,74,53c128,741,156,722,156,688v,-27,-24,-48,-60,-48c69,640,69,640,69,640v-18,,-23,-6,-23,-14c46,620,50,613,55,610v7,2,14,3,22,3c118,613,143,588,143,554v,-20,-10,-35,-31,-44m39,554v,-23,12,-39,36,-39c99,515,112,528,112,553v,25,-13,40,-37,40c52,593,39,577,39,554t290,40c329,590,329,585,329,579v,-53,-24,-86,-71,-86c213,493,185,532,185,586v,55,29,89,77,89c286,675,306,667,323,653,310,635,310,635,310,635v-15,10,-28,15,-45,15c239,650,221,635,218,594v111,,111,,111,m299,572v-81,,-81,,-81,c220,533,235,517,258,517v28,,41,19,41,53l299,572xm490,520v,-23,,-23,,-23c372,497,372,497,372,497v,26,,26,,26c455,523,455,523,455,523,365,648,365,648,365,648v,23,,23,,23c487,671,487,671,487,671v4,-26,4,-26,4,-26c399,645,399,645,399,645l490,520xm683,584v,-55,-28,-91,-77,-91c556,493,528,530,528,584v,55,28,91,77,91c655,675,683,638,683,584t-122,c561,538,577,517,606,517v29,,44,21,44,67c650,629,635,650,605,650v-29,,-44,-21,-44,-66m874,546v,-33,-18,-53,-51,-53c801,493,782,505,770,523v-2,-26,-2,-26,-2,-26c742,497,742,497,742,497v,174,,174,,174c772,671,772,671,772,671v,-124,,-124,,-124c783,529,797,517,816,517v17,,28,7,28,33c844,671,844,671,844,671v30,,30,,30,c874,546,874,546,874,546m1078,427v-30,-4,-30,-4,-30,-4c1048,514,1048,514,1048,514v-12,-12,-27,-21,-47,-21c958,493,932,532,932,585v,54,24,90,66,90c1020,675,1037,664,1048,647v3,24,3,24,3,24c1078,671,1078,671,1078,671r,-244xm1048,625v-12,16,-24,26,-43,26c980,651,965,630,965,584v,-45,16,-67,42,-67c1025,517,1037,526,1048,540v,85,,85,,85m1282,546v,-33,-19,-53,-51,-53c1209,493,1192,504,1180,521v,-97,,-97,,-97c1149,427,1149,427,1149,427v,244,,244,,244c1180,671,1180,671,1180,671v,-124,,-124,,-124c1191,529,1205,517,1223,517v17,,28,7,28,33c1251,671,1251,671,1251,671v31,,31,,31,c1282,546,1282,546,1282,546t200,48c1482,590,1482,585,1482,579v,-53,-24,-86,-71,-86c1366,493,1338,532,1338,586v,55,29,89,77,89c1439,675,1459,667,1476,653v-13,-18,-13,-18,-13,-18c1448,645,1435,650,1418,650v-25,,-44,-15,-47,-56c1482,594,1482,594,1482,594t-30,-22c1371,572,1371,572,1371,572v2,-39,17,-55,40,-55c1439,517,1452,536,1452,570r,2xm1577,434v,-12,-8,-21,-21,-21c1543,413,1535,422,1535,434v,12,8,21,21,21c1569,455,1577,446,1577,434t-36,237c1571,671,1571,671,1571,671v,-174,,-174,,-174c1541,497,1541,497,1541,497r,174xm1777,427v-30,-4,-30,-4,-30,-4c1747,514,1747,514,1747,514v-12,-12,-27,-21,-47,-21c1657,493,1631,532,1631,585v,54,24,90,66,90c1719,675,1736,664,1747,647v3,24,3,24,3,24c1777,671,1777,671,1777,671r,-244xm1747,625v-12,16,-24,26,-43,26c1679,651,1664,630,1664,584v,-45,16,-67,42,-67c1724,517,1736,526,1747,540v,85,,85,,85m1954,513v-16,-13,-34,-20,-59,-20c1859,493,1833,513,1833,540v,25,14,41,52,51c1919,600,1927,607,1927,625v,15,-14,25,-37,25c1871,650,1855,644,1842,633v-17,19,-17,19,-17,19c1840,665,1861,675,1891,675v35,,68,-17,68,-53c1959,592,1938,577,1902,568v-29,-7,-38,-14,-38,-28c1864,526,1876,517,1896,517v16,,30,5,45,16c1954,513,1954,513,1954,513t146,-3c2120,510,2136,509,2151,505v-9,-28,-9,-28,-9,-28c2122,487,2106,494,2062,493v-38,,-67,25,-67,61c1995,576,2005,591,2025,602v-13,8,-19,19,-19,31c2006,650,2019,666,2051,666v27,,27,,27,c2100,666,2113,674,2113,690v,18,-13,27,-51,27c2024,717,2015,708,2015,688v-28,,-28,,-28,c1987,724,2005,741,2062,741v54,,82,-19,82,-53c2144,661,2120,640,2084,640v-28,,-28,,-28,c2039,640,2034,634,2034,626v,-6,3,-13,8,-16c2050,612,2056,613,2064,613v42,,67,-25,67,-59c2131,534,2121,519,2100,510t-74,44c2026,531,2039,515,2062,515v25,,38,13,38,38c2100,578,2087,593,2063,593v-24,,-37,-16,-37,-39m2316,594v1,-4,1,-9,1,-15c2317,526,2292,493,2245,493v-45,,-72,39,-72,93c2173,641,2201,675,2250,675v24,,44,-8,61,-22c2298,635,2298,635,2298,635v-16,10,-28,15,-46,15c2227,650,2208,635,2205,594v111,,111,,111,m2287,572v-82,,-82,,-82,c2208,533,2223,517,2246,517v27,,41,19,41,53l2287,572xm2465,510v20,,36,-1,51,-5c2507,477,2507,477,2507,477v-21,10,-36,17,-80,16c2389,493,2360,518,2360,554v,22,10,37,30,48c2377,610,2371,621,2371,633v,17,13,33,44,33c2443,666,2443,666,2443,666v22,,35,8,35,24c2478,708,2465,717,2427,717v-38,,-47,-9,-47,-29c2352,688,2352,688,2352,688v,36,18,53,75,53c2481,741,2509,722,2509,688v,-27,-24,-48,-60,-48c2421,640,2421,640,2421,640v-17,,-22,-6,-22,-14c2399,620,2402,613,2407,610v7,2,14,3,22,3c2471,613,2496,588,2496,554v,-20,-10,-35,-31,-44m2391,554v,-23,13,-39,36,-39c2452,515,2465,528,2465,553v,25,-13,40,-37,40c2404,593,2391,577,2391,554t290,40c2682,590,2682,585,2682,579v,-53,-25,-86,-72,-86c2565,493,2538,532,2538,586v,55,28,89,77,89c2639,675,2659,667,2676,653v-13,-18,-13,-18,-13,-18c2647,645,2634,650,2617,650v-25,,-44,-15,-47,-56c2681,594,2681,594,2681,594t-29,-22c2570,572,2570,572,2570,572v3,-39,18,-55,41,-55c2638,517,2652,536,2652,570r,2xm2806,671v59,-174,59,-174,59,-174c2833,497,2833,497,2833,497v-45,147,-45,147,-45,147c2742,497,2742,497,2742,497v-33,,-33,,-33,c2769,671,2769,671,2769,671r37,xm3035,594v1,-4,1,-9,1,-15c3036,526,3011,493,2964,493v-44,,-72,39,-72,93c2892,641,2921,675,2969,675v24,,44,-8,61,-22c3017,635,3017,635,3017,635v-16,10,-28,15,-46,15c2946,650,2927,635,2924,594v111,,111,,111,m3006,572v-82,,-82,,-82,c2927,533,2942,517,2965,517v28,,41,19,41,53l3006,572xm3227,546v,-33,-18,-53,-51,-53c3154,493,3135,505,3123,523v-2,-26,-2,-26,-2,-26c3095,497,3095,497,3095,497v,174,,174,,174c3125,671,3125,671,3125,671v,-124,,-124,,-124c3137,529,3150,517,3169,517v17,,28,7,28,33c3197,671,3197,671,3197,671v30,,30,,30,c3227,546,3227,546,3227,546t176,-33c3386,500,3368,493,3344,493v-36,,-63,20,-63,47c3281,565,3296,581,3333,591v34,9,43,16,43,34c3376,640,3361,650,3338,650v-18,,-35,-6,-48,-17c3273,652,3273,652,3273,652v15,13,37,23,66,23c3374,675,3408,658,3408,622v,-30,-21,-45,-58,-54c3322,561,3313,554,3313,540v,-14,12,-23,32,-23c3361,517,3374,522,3390,533v13,-20,13,-20,13,-20e" fillcolor="#4ab8a7" stroked="f">
                <v:path arrowok="t" o:connecttype="custom" o:connectlocs="34290,49780;102870,26000;96203,34878;113983,81804;151765,26634;165418,75146;254318,83073;320040,25366;340678,54219;394335,78317;382905,6659;454025,76097;446405,49780;535305,70390;531813,50414;567055,26634;591503,59927;603250,103999;615315,30756;658813,25366;672148,50414;705803,26634;739775,81804;5715,200706;49530,218145;12383,175658;58738,185804;69215,181365;144463,165828;192405,156316;178118,185170;245110,173438;332740,162975;332740,198170;374650,165194;397193,212755;468630,207048;461010,180731;498793,212755;517843,185487;528320,185170;611823,198170;601980,163926;642938,190877;654685,234950;666750,161706;712788,156316;726123,181365;770573,156316;755650,218145;771208,194365;851218,188340;815975,188340;909638,157585;963930,183584;963613,188340;991553,165828;1015048,212755;1059815,206096;1076325,168999" o:connectangles="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31B9" w14:textId="77777777" w:rsidR="008B641B" w:rsidRDefault="008B641B" w:rsidP="008B641B">
    <w:pPr>
      <w:pStyle w:val="BasistekstMedMij"/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99B4DD3" wp14:editId="36057E2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79600"/>
              <wp:effectExtent l="0" t="0" r="0" b="0"/>
              <wp:wrapNone/>
              <wp:docPr id="11" name="JE1610061607JU memo Medmij hea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Freeform 11"/>
                      <wps:cNvSpPr>
                        <a:spLocks noEditPoints="1"/>
                      </wps:cNvSpPr>
                      <wps:spPr bwMode="auto">
                        <a:xfrm>
                          <a:off x="635" y="635"/>
                          <a:ext cx="3761105" cy="1736725"/>
                        </a:xfrm>
                        <a:custGeom>
                          <a:avLst/>
                          <a:gdLst>
                            <a:gd name="T0" fmla="*/ 2179 w 11846"/>
                            <a:gd name="T1" fmla="*/ 4015 h 5475"/>
                            <a:gd name="T2" fmla="*/ 2454 w 11846"/>
                            <a:gd name="T3" fmla="*/ 4291 h 5475"/>
                            <a:gd name="T4" fmla="*/ 5322 w 11846"/>
                            <a:gd name="T5" fmla="*/ 5475 h 5475"/>
                            <a:gd name="T6" fmla="*/ 8190 w 11846"/>
                            <a:gd name="T7" fmla="*/ 4291 h 5475"/>
                            <a:gd name="T8" fmla="*/ 8466 w 11846"/>
                            <a:gd name="T9" fmla="*/ 4015 h 5475"/>
                            <a:gd name="T10" fmla="*/ 11846 w 11846"/>
                            <a:gd name="T11" fmla="*/ 0 h 5475"/>
                            <a:gd name="T12" fmla="*/ 0 w 11846"/>
                            <a:gd name="T13" fmla="*/ 1833 h 5475"/>
                            <a:gd name="T14" fmla="*/ 6609 w 11846"/>
                            <a:gd name="T15" fmla="*/ 2818 h 5475"/>
                            <a:gd name="T16" fmla="*/ 6011 w 11846"/>
                            <a:gd name="T17" fmla="*/ 2818 h 5475"/>
                            <a:gd name="T18" fmla="*/ 5032 w 11846"/>
                            <a:gd name="T19" fmla="*/ 2501 h 5475"/>
                            <a:gd name="T20" fmla="*/ 5177 w 11846"/>
                            <a:gd name="T21" fmla="*/ 2584 h 5475"/>
                            <a:gd name="T22" fmla="*/ 5514 w 11846"/>
                            <a:gd name="T23" fmla="*/ 2590 h 5475"/>
                            <a:gd name="T24" fmla="*/ 5873 w 11846"/>
                            <a:gd name="T25" fmla="*/ 2676 h 5475"/>
                            <a:gd name="T26" fmla="*/ 5720 w 11846"/>
                            <a:gd name="T27" fmla="*/ 3136 h 5475"/>
                            <a:gd name="T28" fmla="*/ 5650 w 11846"/>
                            <a:gd name="T29" fmla="*/ 2598 h 5475"/>
                            <a:gd name="T30" fmla="*/ 5530 w 11846"/>
                            <a:gd name="T31" fmla="*/ 3136 h 5475"/>
                            <a:gd name="T32" fmla="*/ 5376 w 11846"/>
                            <a:gd name="T33" fmla="*/ 2700 h 5475"/>
                            <a:gd name="T34" fmla="*/ 5186 w 11846"/>
                            <a:gd name="T35" fmla="*/ 2694 h 5475"/>
                            <a:gd name="T36" fmla="*/ 5032 w 11846"/>
                            <a:gd name="T37" fmla="*/ 3136 h 5475"/>
                            <a:gd name="T38" fmla="*/ 4611 w 11846"/>
                            <a:gd name="T39" fmla="*/ 2483 h 5475"/>
                            <a:gd name="T40" fmla="*/ 4887 w 11846"/>
                            <a:gd name="T41" fmla="*/ 2866 h 5475"/>
                            <a:gd name="T42" fmla="*/ 4644 w 11846"/>
                            <a:gd name="T43" fmla="*/ 3037 h 5475"/>
                            <a:gd name="T44" fmla="*/ 4866 w 11846"/>
                            <a:gd name="T45" fmla="*/ 3069 h 5475"/>
                            <a:gd name="T46" fmla="*/ 4329 w 11846"/>
                            <a:gd name="T47" fmla="*/ 2823 h 5475"/>
                            <a:gd name="T48" fmla="*/ 3452 w 11846"/>
                            <a:gd name="T49" fmla="*/ 2307 h 5475"/>
                            <a:gd name="T50" fmla="*/ 3803 w 11846"/>
                            <a:gd name="T51" fmla="*/ 2887 h 5475"/>
                            <a:gd name="T52" fmla="*/ 4149 w 11846"/>
                            <a:gd name="T53" fmla="*/ 2307 h 5475"/>
                            <a:gd name="T54" fmla="*/ 4059 w 11846"/>
                            <a:gd name="T55" fmla="*/ 3136 h 5475"/>
                            <a:gd name="T56" fmla="*/ 4026 w 11846"/>
                            <a:gd name="T57" fmla="*/ 2451 h 5475"/>
                            <a:gd name="T58" fmla="*/ 3725 w 11846"/>
                            <a:gd name="T59" fmla="*/ 3046 h 5475"/>
                            <a:gd name="T60" fmla="*/ 3560 w 11846"/>
                            <a:gd name="T61" fmla="*/ 2794 h 5475"/>
                            <a:gd name="T62" fmla="*/ 3386 w 11846"/>
                            <a:gd name="T63" fmla="*/ 3136 h 5475"/>
                            <a:gd name="T64" fmla="*/ 6173 w 11846"/>
                            <a:gd name="T65" fmla="*/ 2818 h 5475"/>
                            <a:gd name="T66" fmla="*/ 6447 w 11846"/>
                            <a:gd name="T67" fmla="*/ 2818 h 5475"/>
                            <a:gd name="T68" fmla="*/ 6173 w 11846"/>
                            <a:gd name="T69" fmla="*/ 2818 h 5475"/>
                            <a:gd name="T70" fmla="*/ 4489 w 11846"/>
                            <a:gd name="T71" fmla="*/ 2766 h 5475"/>
                            <a:gd name="T72" fmla="*/ 4738 w 11846"/>
                            <a:gd name="T73" fmla="*/ 2759 h 5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1846" h="5475">
                              <a:moveTo>
                                <a:pt x="0" y="1833"/>
                              </a:moveTo>
                              <a:cubicBezTo>
                                <a:pt x="2179" y="4015"/>
                                <a:pt x="2179" y="4015"/>
                                <a:pt x="2179" y="4015"/>
                              </a:cubicBezTo>
                              <a:cubicBezTo>
                                <a:pt x="2186" y="4022"/>
                                <a:pt x="2186" y="4022"/>
                                <a:pt x="2186" y="4022"/>
                              </a:cubicBezTo>
                              <a:cubicBezTo>
                                <a:pt x="2454" y="4291"/>
                                <a:pt x="2454" y="4291"/>
                                <a:pt x="2454" y="4291"/>
                              </a:cubicBezTo>
                              <a:cubicBezTo>
                                <a:pt x="3243" y="5081"/>
                                <a:pt x="4282" y="5475"/>
                                <a:pt x="5321" y="5475"/>
                              </a:cubicBezTo>
                              <a:cubicBezTo>
                                <a:pt x="5322" y="5475"/>
                                <a:pt x="5322" y="5475"/>
                                <a:pt x="5322" y="5475"/>
                              </a:cubicBezTo>
                              <a:cubicBezTo>
                                <a:pt x="5323" y="5475"/>
                                <a:pt x="5323" y="5475"/>
                                <a:pt x="5323" y="5475"/>
                              </a:cubicBezTo>
                              <a:cubicBezTo>
                                <a:pt x="6362" y="5475"/>
                                <a:pt x="7402" y="5081"/>
                                <a:pt x="8190" y="4291"/>
                              </a:cubicBezTo>
                              <a:cubicBezTo>
                                <a:pt x="8459" y="4022"/>
                                <a:pt x="8459" y="4022"/>
                                <a:pt x="8459" y="4022"/>
                              </a:cubicBezTo>
                              <a:cubicBezTo>
                                <a:pt x="8466" y="4015"/>
                                <a:pt x="8466" y="4015"/>
                                <a:pt x="8466" y="4015"/>
                              </a:cubicBezTo>
                              <a:cubicBezTo>
                                <a:pt x="10863" y="1614"/>
                                <a:pt x="10863" y="1614"/>
                                <a:pt x="10863" y="1614"/>
                              </a:cubicBezTo>
                              <a:cubicBezTo>
                                <a:pt x="11329" y="1147"/>
                                <a:pt x="11657" y="591"/>
                                <a:pt x="1184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833"/>
                              </a:lnTo>
                              <a:close/>
                              <a:moveTo>
                                <a:pt x="6311" y="2483"/>
                              </a:moveTo>
                              <a:cubicBezTo>
                                <a:pt x="6498" y="2483"/>
                                <a:pt x="6609" y="2610"/>
                                <a:pt x="6609" y="2818"/>
                              </a:cubicBezTo>
                              <a:cubicBezTo>
                                <a:pt x="6609" y="3018"/>
                                <a:pt x="6497" y="3154"/>
                                <a:pt x="6310" y="3154"/>
                              </a:cubicBezTo>
                              <a:cubicBezTo>
                                <a:pt x="6123" y="3154"/>
                                <a:pt x="6011" y="3027"/>
                                <a:pt x="6011" y="2818"/>
                              </a:cubicBezTo>
                              <a:cubicBezTo>
                                <a:pt x="6011" y="2619"/>
                                <a:pt x="6123" y="2483"/>
                                <a:pt x="6311" y="2483"/>
                              </a:cubicBezTo>
                              <a:close/>
                              <a:moveTo>
                                <a:pt x="5032" y="2501"/>
                              </a:moveTo>
                              <a:cubicBezTo>
                                <a:pt x="5165" y="2501"/>
                                <a:pt x="5165" y="2501"/>
                                <a:pt x="5165" y="2501"/>
                              </a:cubicBezTo>
                              <a:cubicBezTo>
                                <a:pt x="5177" y="2584"/>
                                <a:pt x="5177" y="2584"/>
                                <a:pt x="5177" y="2584"/>
                              </a:cubicBezTo>
                              <a:cubicBezTo>
                                <a:pt x="5223" y="2520"/>
                                <a:pt x="5281" y="2483"/>
                                <a:pt x="5361" y="2483"/>
                              </a:cubicBezTo>
                              <a:cubicBezTo>
                                <a:pt x="5435" y="2483"/>
                                <a:pt x="5490" y="2523"/>
                                <a:pt x="5514" y="2590"/>
                              </a:cubicBezTo>
                              <a:cubicBezTo>
                                <a:pt x="5562" y="2524"/>
                                <a:pt x="5621" y="2483"/>
                                <a:pt x="5705" y="2483"/>
                              </a:cubicBezTo>
                              <a:cubicBezTo>
                                <a:pt x="5806" y="2483"/>
                                <a:pt x="5873" y="2556"/>
                                <a:pt x="5873" y="2676"/>
                              </a:cubicBezTo>
                              <a:cubicBezTo>
                                <a:pt x="5873" y="3136"/>
                                <a:pt x="5873" y="3136"/>
                                <a:pt x="5873" y="3136"/>
                              </a:cubicBezTo>
                              <a:cubicBezTo>
                                <a:pt x="5720" y="3136"/>
                                <a:pt x="5720" y="3136"/>
                                <a:pt x="5720" y="3136"/>
                              </a:cubicBezTo>
                              <a:cubicBezTo>
                                <a:pt x="5720" y="2700"/>
                                <a:pt x="5720" y="2700"/>
                                <a:pt x="5720" y="2700"/>
                              </a:cubicBezTo>
                              <a:cubicBezTo>
                                <a:pt x="5720" y="2621"/>
                                <a:pt x="5688" y="2598"/>
                                <a:pt x="5650" y="2598"/>
                              </a:cubicBezTo>
                              <a:cubicBezTo>
                                <a:pt x="5597" y="2598"/>
                                <a:pt x="5565" y="2635"/>
                                <a:pt x="5530" y="2694"/>
                              </a:cubicBezTo>
                              <a:cubicBezTo>
                                <a:pt x="5530" y="3136"/>
                                <a:pt x="5530" y="3136"/>
                                <a:pt x="5530" y="3136"/>
                              </a:cubicBezTo>
                              <a:cubicBezTo>
                                <a:pt x="5376" y="3136"/>
                                <a:pt x="5376" y="3136"/>
                                <a:pt x="5376" y="3136"/>
                              </a:cubicBezTo>
                              <a:cubicBezTo>
                                <a:pt x="5376" y="2700"/>
                                <a:pt x="5376" y="2700"/>
                                <a:pt x="5376" y="2700"/>
                              </a:cubicBezTo>
                              <a:cubicBezTo>
                                <a:pt x="5376" y="2621"/>
                                <a:pt x="5344" y="2598"/>
                                <a:pt x="5307" y="2598"/>
                              </a:cubicBezTo>
                              <a:cubicBezTo>
                                <a:pt x="5253" y="2598"/>
                                <a:pt x="5221" y="2635"/>
                                <a:pt x="5186" y="2694"/>
                              </a:cubicBezTo>
                              <a:cubicBezTo>
                                <a:pt x="5186" y="3136"/>
                                <a:pt x="5186" y="3136"/>
                                <a:pt x="5186" y="3136"/>
                              </a:cubicBezTo>
                              <a:cubicBezTo>
                                <a:pt x="5032" y="3136"/>
                                <a:pt x="5032" y="3136"/>
                                <a:pt x="5032" y="3136"/>
                              </a:cubicBezTo>
                              <a:lnTo>
                                <a:pt x="5032" y="2501"/>
                              </a:lnTo>
                              <a:close/>
                              <a:moveTo>
                                <a:pt x="4611" y="2483"/>
                              </a:moveTo>
                              <a:cubicBezTo>
                                <a:pt x="4788" y="2483"/>
                                <a:pt x="4890" y="2603"/>
                                <a:pt x="4890" y="2803"/>
                              </a:cubicBezTo>
                              <a:cubicBezTo>
                                <a:pt x="4890" y="2824"/>
                                <a:pt x="4888" y="2849"/>
                                <a:pt x="4887" y="2866"/>
                              </a:cubicBezTo>
                              <a:cubicBezTo>
                                <a:pt x="4489" y="2866"/>
                                <a:pt x="4489" y="2866"/>
                                <a:pt x="4489" y="2866"/>
                              </a:cubicBezTo>
                              <a:cubicBezTo>
                                <a:pt x="4499" y="2995"/>
                                <a:pt x="4560" y="3037"/>
                                <a:pt x="4644" y="3037"/>
                              </a:cubicBezTo>
                              <a:cubicBezTo>
                                <a:pt x="4701" y="3037"/>
                                <a:pt x="4748" y="3019"/>
                                <a:pt x="4803" y="2981"/>
                              </a:cubicBezTo>
                              <a:cubicBezTo>
                                <a:pt x="4866" y="3069"/>
                                <a:pt x="4866" y="3069"/>
                                <a:pt x="4866" y="3069"/>
                              </a:cubicBezTo>
                              <a:cubicBezTo>
                                <a:pt x="4804" y="3119"/>
                                <a:pt x="4727" y="3154"/>
                                <a:pt x="4631" y="3154"/>
                              </a:cubicBezTo>
                              <a:cubicBezTo>
                                <a:pt x="4435" y="3154"/>
                                <a:pt x="4329" y="3023"/>
                                <a:pt x="4329" y="2823"/>
                              </a:cubicBezTo>
                              <a:cubicBezTo>
                                <a:pt x="4329" y="2629"/>
                                <a:pt x="4431" y="2483"/>
                                <a:pt x="4611" y="2483"/>
                              </a:cubicBezTo>
                              <a:close/>
                              <a:moveTo>
                                <a:pt x="3452" y="2307"/>
                              </a:moveTo>
                              <a:cubicBezTo>
                                <a:pt x="3656" y="2307"/>
                                <a:pt x="3656" y="2307"/>
                                <a:pt x="3656" y="2307"/>
                              </a:cubicBezTo>
                              <a:cubicBezTo>
                                <a:pt x="3803" y="2887"/>
                                <a:pt x="3803" y="2887"/>
                                <a:pt x="3803" y="2887"/>
                              </a:cubicBezTo>
                              <a:cubicBezTo>
                                <a:pt x="3942" y="2307"/>
                                <a:pt x="3942" y="2307"/>
                                <a:pt x="3942" y="2307"/>
                              </a:cubicBezTo>
                              <a:cubicBezTo>
                                <a:pt x="4149" y="2307"/>
                                <a:pt x="4149" y="2307"/>
                                <a:pt x="4149" y="2307"/>
                              </a:cubicBezTo>
                              <a:cubicBezTo>
                                <a:pt x="4214" y="3136"/>
                                <a:pt x="4214" y="3136"/>
                                <a:pt x="4214" y="3136"/>
                              </a:cubicBezTo>
                              <a:cubicBezTo>
                                <a:pt x="4059" y="3136"/>
                                <a:pt x="4059" y="3136"/>
                                <a:pt x="4059" y="3136"/>
                              </a:cubicBezTo>
                              <a:cubicBezTo>
                                <a:pt x="4037" y="2789"/>
                                <a:pt x="4037" y="2789"/>
                                <a:pt x="4037" y="2789"/>
                              </a:cubicBezTo>
                              <a:cubicBezTo>
                                <a:pt x="4030" y="2667"/>
                                <a:pt x="4024" y="2538"/>
                                <a:pt x="4026" y="2451"/>
                              </a:cubicBezTo>
                              <a:cubicBezTo>
                                <a:pt x="3875" y="3046"/>
                                <a:pt x="3875" y="3046"/>
                                <a:pt x="3875" y="3046"/>
                              </a:cubicBezTo>
                              <a:cubicBezTo>
                                <a:pt x="3725" y="3046"/>
                                <a:pt x="3725" y="3046"/>
                                <a:pt x="3725" y="3046"/>
                              </a:cubicBezTo>
                              <a:cubicBezTo>
                                <a:pt x="3564" y="2449"/>
                                <a:pt x="3564" y="2449"/>
                                <a:pt x="3564" y="2449"/>
                              </a:cubicBezTo>
                              <a:cubicBezTo>
                                <a:pt x="3569" y="2561"/>
                                <a:pt x="3567" y="2675"/>
                                <a:pt x="3560" y="2794"/>
                              </a:cubicBezTo>
                              <a:cubicBezTo>
                                <a:pt x="3539" y="3136"/>
                                <a:pt x="3539" y="3136"/>
                                <a:pt x="3539" y="3136"/>
                              </a:cubicBezTo>
                              <a:cubicBezTo>
                                <a:pt x="3386" y="3136"/>
                                <a:pt x="3386" y="3136"/>
                                <a:pt x="3386" y="3136"/>
                              </a:cubicBezTo>
                              <a:lnTo>
                                <a:pt x="3452" y="2307"/>
                              </a:lnTo>
                              <a:close/>
                              <a:moveTo>
                                <a:pt x="6173" y="2818"/>
                              </a:moveTo>
                              <a:cubicBezTo>
                                <a:pt x="6173" y="2668"/>
                                <a:pt x="6221" y="2599"/>
                                <a:pt x="6311" y="2599"/>
                              </a:cubicBezTo>
                              <a:cubicBezTo>
                                <a:pt x="6400" y="2599"/>
                                <a:pt x="6447" y="2667"/>
                                <a:pt x="6447" y="2818"/>
                              </a:cubicBezTo>
                              <a:cubicBezTo>
                                <a:pt x="6447" y="2969"/>
                                <a:pt x="6400" y="3037"/>
                                <a:pt x="6310" y="3037"/>
                              </a:cubicBezTo>
                              <a:cubicBezTo>
                                <a:pt x="6220" y="3037"/>
                                <a:pt x="6173" y="2970"/>
                                <a:pt x="6173" y="2818"/>
                              </a:cubicBezTo>
                              <a:close/>
                              <a:moveTo>
                                <a:pt x="4738" y="2766"/>
                              </a:moveTo>
                              <a:cubicBezTo>
                                <a:pt x="4489" y="2766"/>
                                <a:pt x="4489" y="2766"/>
                                <a:pt x="4489" y="2766"/>
                              </a:cubicBezTo>
                              <a:cubicBezTo>
                                <a:pt x="4497" y="2640"/>
                                <a:pt x="4543" y="2592"/>
                                <a:pt x="4614" y="2592"/>
                              </a:cubicBezTo>
                              <a:cubicBezTo>
                                <a:pt x="4701" y="2592"/>
                                <a:pt x="4738" y="2655"/>
                                <a:pt x="4738" y="2759"/>
                              </a:cubicBezTo>
                              <a:lnTo>
                                <a:pt x="4738" y="27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hthoek 1"/>
                      <wps:cNvSpPr/>
                      <wps:spPr>
                        <a:xfrm>
                          <a:off x="1066800" y="554355"/>
                          <a:ext cx="1685925" cy="612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DD554" w14:textId="77777777" w:rsidR="006E7E2D" w:rsidRPr="006E7E2D" w:rsidRDefault="006E7E2D" w:rsidP="006E7E2D">
                            <w:pPr>
                              <w:rPr>
                                <w:rFonts w:ascii="Candara" w:hAnsi="Candara" w:cs="Arial"/>
                                <w:b/>
                                <w:color w:val="FFFFFF"/>
                                <w:w w:val="90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9B4DD3" id="JE1610061607JU memo Medmij header" o:spid="_x0000_s1026" editas="canvas" style="position:absolute;margin-left:0;margin-top:0;width:595.3pt;height:148pt;z-index:-251658240;mso-position-horizontal-relative:page;mso-position-vertical-relative:page" coordsize="75603,187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8796;visibility:visible;mso-wrap-style:square">
                <v:fill o:detectmouseclick="t"/>
                <v:path o:connecttype="none"/>
              </v:shape>
              <v:shape id="Freeform 11" o:spid="_x0000_s1028" style="position:absolute;left:6;top:6;width:37611;height:17367;visibility:visible;mso-wrap-style:square;v-text-anchor:top" coordsize="11846,5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" path="m,1833c2179,4015,2179,4015,2179,4015v7,7,7,7,7,7c2454,4291,2454,4291,2454,4291v789,790,1828,1184,2867,1184c5322,5475,5322,5475,5322,5475v1,,1,,1,c6362,5475,7402,5081,8190,4291v269,-269,269,-269,269,-269c8466,4015,8466,4015,8466,4015,10863,1614,10863,1614,10863,1614,11329,1147,11657,591,11846,,,,,,,l,1833xm6311,2483v187,,298,127,298,335c6609,3018,6497,3154,6310,3154v-187,,-299,-127,-299,-336c6011,2619,6123,2483,6311,2483xm5032,2501v133,,133,,133,c5177,2584,5177,2584,5177,2584v46,-64,104,-101,184,-101c5435,2483,5490,2523,5514,2590v48,-66,107,-107,191,-107c5806,2483,5873,2556,5873,2676v,460,,460,,460c5720,3136,5720,3136,5720,3136v,-436,,-436,,-436c5720,2621,5688,2598,5650,2598v-53,,-85,37,-120,96c5530,3136,5530,3136,5530,3136v-154,,-154,,-154,c5376,2700,5376,2700,5376,2700v,-79,-32,-102,-69,-102c5253,2598,5221,2635,5186,2694v,442,,442,,442c5032,3136,5032,3136,5032,3136r,-635xm4611,2483v177,,279,120,279,320c4890,2824,4888,2849,4887,2866v-398,,-398,,-398,c4499,2995,4560,3037,4644,3037v57,,104,-18,159,-56c4866,3069,4866,3069,4866,3069v-62,50,-139,85,-235,85c4435,3154,4329,3023,4329,2823v,-194,102,-340,282,-340xm3452,2307v204,,204,,204,c3803,2887,3803,2887,3803,2887v139,-580,139,-580,139,-580c4149,2307,4149,2307,4149,2307v65,829,65,829,65,829c4059,3136,4059,3136,4059,3136v-22,-347,-22,-347,-22,-347c4030,2667,4024,2538,4026,2451v-151,595,-151,595,-151,595c3725,3046,3725,3046,3725,3046,3564,2449,3564,2449,3564,2449v5,112,3,226,-4,345c3539,3136,3539,3136,3539,3136v-153,,-153,,-153,l3452,2307xm6173,2818v,-150,48,-219,138,-219c6400,2599,6447,2667,6447,2818v,151,-47,219,-137,219c6220,3037,6173,2970,6173,2818xm4738,2766v-249,,-249,,-249,c4497,2640,4543,2592,4614,2592v87,,124,63,124,167l4738,2766xe" fillcolor="#4ab8a7" stroked="f">
                <v:path arrowok="t" o:connecttype="custom" o:connectlocs="691833,1273598;779145,1361148;1689735,1736725;2600325,1361148;2687955,1273598;3761105,0;0,581446;2098358,893898;1908493,893898;1597660,793342;1643698,819671;1750695,821574;1864678,848854;1816100,994771;1793875,824112;1755775,994771;1706880,856467;1646555,854564;1597660,994771;1463993,787633;1551623,909124;1474470,963367;1544955,973518;1374458,895484;1096010,731804;1207453,915785;1317308,731804;1288733,994771;1278255,777482;1182688,966222;1130300,886285;1075055,994771;1959928,893898;2046923,893898;1959928,893898;1425258,877403;1504315,875183" o:connectangles="0,0,0,0,0,0,0,0,0,0,0,0,0,0,0,0,0,0,0,0,0,0,0,0,0,0,0,0,0,0,0,0,0,0,0,0,0"/>
                <o:lock v:ext="edit" verticies="t"/>
              </v:shape>
              <v:rect id="Rechthoek 1" o:spid="_x0000_s1029" style="position:absolute;left:10668;top:5543;width:16859;height:61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" fillcolor="#4ab8a7 [3204]" stroked="f" strokeweight="2pt">
                <v:textbox inset="0,,1mm">
                  <w:txbxContent>
                    <w:p w14:paraId="452DD554" w14:textId="77777777" w:rsidR="006E7E2D" w:rsidRPr="006E7E2D" w:rsidRDefault="006E7E2D" w:rsidP="006E7E2D">
                      <w:pPr>
                        <w:rPr>
                          <w:rFonts w:ascii="Candara" w:hAnsi="Candara" w:cs="Arial"/>
                          <w:b/>
                          <w:color w:val="FFFFFF"/>
                          <w:w w:val="90"/>
                          <w:sz w:val="64"/>
                          <w:szCs w:val="6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0BC58A98" wp14:editId="3462965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02765"/>
              <wp:effectExtent l="0" t="0" r="0" b="0"/>
              <wp:wrapNone/>
              <wp:docPr id="6" name="JE1610061550JU Briefpapier Medmi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6257925" y="516255"/>
                          <a:ext cx="297815" cy="238760"/>
                        </a:xfrm>
                        <a:custGeom>
                          <a:avLst/>
                          <a:gdLst>
                            <a:gd name="T0" fmla="*/ 882 w 937"/>
                            <a:gd name="T1" fmla="*/ 181 h 754"/>
                            <a:gd name="T2" fmla="*/ 880 w 937"/>
                            <a:gd name="T3" fmla="*/ 183 h 754"/>
                            <a:gd name="T4" fmla="*/ 537 w 937"/>
                            <a:gd name="T5" fmla="*/ 527 h 754"/>
                            <a:gd name="T6" fmla="*/ 525 w 937"/>
                            <a:gd name="T7" fmla="*/ 536 h 754"/>
                            <a:gd name="T8" fmla="*/ 492 w 937"/>
                            <a:gd name="T9" fmla="*/ 551 h 754"/>
                            <a:gd name="T10" fmla="*/ 470 w 937"/>
                            <a:gd name="T11" fmla="*/ 554 h 754"/>
                            <a:gd name="T12" fmla="*/ 404 w 937"/>
                            <a:gd name="T13" fmla="*/ 527 h 754"/>
                            <a:gd name="T14" fmla="*/ 262 w 937"/>
                            <a:gd name="T15" fmla="*/ 384 h 754"/>
                            <a:gd name="T16" fmla="*/ 262 w 937"/>
                            <a:gd name="T17" fmla="*/ 251 h 754"/>
                            <a:gd name="T18" fmla="*/ 394 w 937"/>
                            <a:gd name="T19" fmla="*/ 251 h 754"/>
                            <a:gd name="T20" fmla="*/ 470 w 937"/>
                            <a:gd name="T21" fmla="*/ 328 h 754"/>
                            <a:gd name="T22" fmla="*/ 747 w 937"/>
                            <a:gd name="T23" fmla="*/ 51 h 754"/>
                            <a:gd name="T24" fmla="*/ 470 w 937"/>
                            <a:gd name="T25" fmla="*/ 77 h 754"/>
                            <a:gd name="T26" fmla="*/ 122 w 937"/>
                            <a:gd name="T27" fmla="*/ 103 h 754"/>
                            <a:gd name="T28" fmla="*/ 104 w 937"/>
                            <a:gd name="T29" fmla="*/ 120 h 754"/>
                            <a:gd name="T30" fmla="*/ 104 w 937"/>
                            <a:gd name="T31" fmla="*/ 499 h 754"/>
                            <a:gd name="T32" fmla="*/ 263 w 937"/>
                            <a:gd name="T33" fmla="*/ 658 h 754"/>
                            <a:gd name="T34" fmla="*/ 263 w 937"/>
                            <a:gd name="T35" fmla="*/ 658 h 754"/>
                            <a:gd name="T36" fmla="*/ 281 w 937"/>
                            <a:gd name="T37" fmla="*/ 676 h 754"/>
                            <a:gd name="T38" fmla="*/ 470 w 937"/>
                            <a:gd name="T39" fmla="*/ 754 h 754"/>
                            <a:gd name="T40" fmla="*/ 660 w 937"/>
                            <a:gd name="T41" fmla="*/ 676 h 754"/>
                            <a:gd name="T42" fmla="*/ 678 w 937"/>
                            <a:gd name="T43" fmla="*/ 658 h 754"/>
                            <a:gd name="T44" fmla="*/ 678 w 937"/>
                            <a:gd name="T45" fmla="*/ 658 h 754"/>
                            <a:gd name="T46" fmla="*/ 837 w 937"/>
                            <a:gd name="T47" fmla="*/ 499 h 754"/>
                            <a:gd name="T48" fmla="*/ 882 w 937"/>
                            <a:gd name="T49" fmla="*/ 18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37" h="754">
                              <a:moveTo>
                                <a:pt x="882" y="181"/>
                              </a:moveTo>
                              <a:cubicBezTo>
                                <a:pt x="880" y="183"/>
                                <a:pt x="880" y="183"/>
                                <a:pt x="880" y="183"/>
                              </a:cubicBezTo>
                              <a:cubicBezTo>
                                <a:pt x="537" y="527"/>
                                <a:pt x="537" y="527"/>
                                <a:pt x="537" y="527"/>
                              </a:cubicBezTo>
                              <a:cubicBezTo>
                                <a:pt x="533" y="530"/>
                                <a:pt x="529" y="533"/>
                                <a:pt x="525" y="536"/>
                              </a:cubicBezTo>
                              <a:cubicBezTo>
                                <a:pt x="515" y="543"/>
                                <a:pt x="504" y="549"/>
                                <a:pt x="492" y="551"/>
                              </a:cubicBezTo>
                              <a:cubicBezTo>
                                <a:pt x="485" y="553"/>
                                <a:pt x="477" y="554"/>
                                <a:pt x="470" y="554"/>
                              </a:cubicBezTo>
                              <a:cubicBezTo>
                                <a:pt x="445" y="554"/>
                                <a:pt x="422" y="544"/>
                                <a:pt x="404" y="527"/>
                              </a:cubicBezTo>
                              <a:cubicBezTo>
                                <a:pt x="262" y="384"/>
                                <a:pt x="262" y="384"/>
                                <a:pt x="262" y="384"/>
                              </a:cubicBezTo>
                              <a:cubicBezTo>
                                <a:pt x="225" y="348"/>
                                <a:pt x="225" y="288"/>
                                <a:pt x="262" y="251"/>
                              </a:cubicBezTo>
                              <a:cubicBezTo>
                                <a:pt x="297" y="216"/>
                                <a:pt x="359" y="216"/>
                                <a:pt x="394" y="251"/>
                              </a:cubicBezTo>
                              <a:cubicBezTo>
                                <a:pt x="470" y="328"/>
                                <a:pt x="470" y="328"/>
                                <a:pt x="470" y="328"/>
                              </a:cubicBezTo>
                              <a:cubicBezTo>
                                <a:pt x="747" y="51"/>
                                <a:pt x="747" y="51"/>
                                <a:pt x="747" y="51"/>
                              </a:cubicBezTo>
                              <a:cubicBezTo>
                                <a:pt x="658" y="9"/>
                                <a:pt x="551" y="17"/>
                                <a:pt x="470" y="77"/>
                              </a:cubicBezTo>
                              <a:cubicBezTo>
                                <a:pt x="366" y="0"/>
                                <a:pt x="217" y="8"/>
                                <a:pt x="122" y="103"/>
                              </a:cubicBezTo>
                              <a:cubicBezTo>
                                <a:pt x="104" y="120"/>
                                <a:pt x="104" y="120"/>
                                <a:pt x="104" y="120"/>
                              </a:cubicBezTo>
                              <a:cubicBezTo>
                                <a:pt x="0" y="225"/>
                                <a:pt x="0" y="395"/>
                                <a:pt x="104" y="499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81" y="676"/>
                                <a:pt x="281" y="676"/>
                                <a:pt x="281" y="676"/>
                              </a:cubicBezTo>
                              <a:cubicBezTo>
                                <a:pt x="333" y="728"/>
                                <a:pt x="402" y="754"/>
                                <a:pt x="470" y="754"/>
                              </a:cubicBezTo>
                              <a:cubicBezTo>
                                <a:pt x="539" y="754"/>
                                <a:pt x="608" y="728"/>
                                <a:pt x="660" y="676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837" y="499"/>
                                <a:pt x="837" y="499"/>
                                <a:pt x="837" y="499"/>
                              </a:cubicBezTo>
                              <a:cubicBezTo>
                                <a:pt x="922" y="413"/>
                                <a:pt x="937" y="283"/>
                                <a:pt x="882" y="181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4849495" y="721360"/>
                          <a:ext cx="1628775" cy="477520"/>
                        </a:xfrm>
                        <a:custGeom>
                          <a:avLst/>
                          <a:gdLst>
                            <a:gd name="T0" fmla="*/ 4685 w 5130"/>
                            <a:gd name="T1" fmla="*/ 367 h 1506"/>
                            <a:gd name="T2" fmla="*/ 4827 w 5130"/>
                            <a:gd name="T3" fmla="*/ 367 h 1506"/>
                            <a:gd name="T4" fmla="*/ 4756 w 5130"/>
                            <a:gd name="T5" fmla="*/ 1150 h 1506"/>
                            <a:gd name="T6" fmla="*/ 5058 w 5130"/>
                            <a:gd name="T7" fmla="*/ 296 h 1506"/>
                            <a:gd name="T8" fmla="*/ 4987 w 5130"/>
                            <a:gd name="T9" fmla="*/ 1079 h 1506"/>
                            <a:gd name="T10" fmla="*/ 4631 w 5130"/>
                            <a:gd name="T11" fmla="*/ 1435 h 1506"/>
                            <a:gd name="T12" fmla="*/ 5130 w 5130"/>
                            <a:gd name="T13" fmla="*/ 1079 h 1506"/>
                            <a:gd name="T14" fmla="*/ 5058 w 5130"/>
                            <a:gd name="T15" fmla="*/ 296 h 1506"/>
                            <a:gd name="T16" fmla="*/ 2124 w 5130"/>
                            <a:gd name="T17" fmla="*/ 794 h 1506"/>
                            <a:gd name="T18" fmla="*/ 1768 w 5130"/>
                            <a:gd name="T19" fmla="*/ 1007 h 1506"/>
                            <a:gd name="T20" fmla="*/ 1768 w 5130"/>
                            <a:gd name="T21" fmla="*/ 1150 h 1506"/>
                            <a:gd name="T22" fmla="*/ 1768 w 5130"/>
                            <a:gd name="T23" fmla="*/ 296 h 1506"/>
                            <a:gd name="T24" fmla="*/ 2044 w 5130"/>
                            <a:gd name="T25" fmla="*/ 651 h 1506"/>
                            <a:gd name="T26" fmla="*/ 1493 w 5130"/>
                            <a:gd name="T27" fmla="*/ 651 h 1506"/>
                            <a:gd name="T28" fmla="*/ 3169 w 5130"/>
                            <a:gd name="T29" fmla="*/ 80 h 1506"/>
                            <a:gd name="T30" fmla="*/ 2741 w 5130"/>
                            <a:gd name="T31" fmla="*/ 1150 h 1506"/>
                            <a:gd name="T32" fmla="*/ 2741 w 5130"/>
                            <a:gd name="T33" fmla="*/ 296 h 1506"/>
                            <a:gd name="T34" fmla="*/ 3026 w 5130"/>
                            <a:gd name="T35" fmla="*/ 80 h 1506"/>
                            <a:gd name="T36" fmla="*/ 3169 w 5130"/>
                            <a:gd name="T37" fmla="*/ 80 h 1506"/>
                            <a:gd name="T38" fmla="*/ 2741 w 5130"/>
                            <a:gd name="T39" fmla="*/ 438 h 1506"/>
                            <a:gd name="T40" fmla="*/ 2741 w 5130"/>
                            <a:gd name="T41" fmla="*/ 1007 h 1506"/>
                            <a:gd name="T42" fmla="*/ 872 w 5130"/>
                            <a:gd name="T43" fmla="*/ 0 h 1506"/>
                            <a:gd name="T44" fmla="*/ 338 w 5130"/>
                            <a:gd name="T45" fmla="*/ 0 h 1506"/>
                            <a:gd name="T46" fmla="*/ 0 w 5130"/>
                            <a:gd name="T47" fmla="*/ 1079 h 1506"/>
                            <a:gd name="T48" fmla="*/ 143 w 5130"/>
                            <a:gd name="T49" fmla="*/ 1079 h 1506"/>
                            <a:gd name="T50" fmla="*/ 338 w 5130"/>
                            <a:gd name="T51" fmla="*/ 143 h 1506"/>
                            <a:gd name="T52" fmla="*/ 534 w 5130"/>
                            <a:gd name="T53" fmla="*/ 1079 h 1506"/>
                            <a:gd name="T54" fmla="*/ 676 w 5130"/>
                            <a:gd name="T55" fmla="*/ 1079 h 1506"/>
                            <a:gd name="T56" fmla="*/ 872 w 5130"/>
                            <a:gd name="T57" fmla="*/ 143 h 1506"/>
                            <a:gd name="T58" fmla="*/ 1068 w 5130"/>
                            <a:gd name="T59" fmla="*/ 1079 h 1506"/>
                            <a:gd name="T60" fmla="*/ 1210 w 5130"/>
                            <a:gd name="T61" fmla="*/ 1079 h 1506"/>
                            <a:gd name="T62" fmla="*/ 872 w 5130"/>
                            <a:gd name="T63" fmla="*/ 0 h 1506"/>
                            <a:gd name="T64" fmla="*/ 3920 w 5130"/>
                            <a:gd name="T65" fmla="*/ 132 h 1506"/>
                            <a:gd name="T66" fmla="*/ 3315 w 5130"/>
                            <a:gd name="T67" fmla="*/ 339 h 1506"/>
                            <a:gd name="T68" fmla="*/ 3386 w 5130"/>
                            <a:gd name="T69" fmla="*/ 1150 h 1506"/>
                            <a:gd name="T70" fmla="*/ 3457 w 5130"/>
                            <a:gd name="T71" fmla="*/ 339 h 1506"/>
                            <a:gd name="T72" fmla="*/ 3849 w 5130"/>
                            <a:gd name="T73" fmla="*/ 339 h 1506"/>
                            <a:gd name="T74" fmla="*/ 3920 w 5130"/>
                            <a:gd name="T75" fmla="*/ 1150 h 1506"/>
                            <a:gd name="T76" fmla="*/ 3991 w 5130"/>
                            <a:gd name="T77" fmla="*/ 339 h 1506"/>
                            <a:gd name="T78" fmla="*/ 4383 w 5130"/>
                            <a:gd name="T79" fmla="*/ 339 h 1506"/>
                            <a:gd name="T80" fmla="*/ 4454 w 5130"/>
                            <a:gd name="T81" fmla="*/ 1150 h 1506"/>
                            <a:gd name="T82" fmla="*/ 4525 w 5130"/>
                            <a:gd name="T83" fmla="*/ 339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130" h="1506">
                              <a:moveTo>
                                <a:pt x="4685" y="1079"/>
                              </a:moveTo>
                              <a:cubicBezTo>
                                <a:pt x="4685" y="367"/>
                                <a:pt x="4685" y="367"/>
                                <a:pt x="4685" y="367"/>
                              </a:cubicBezTo>
                              <a:cubicBezTo>
                                <a:pt x="4685" y="327"/>
                                <a:pt x="4717" y="296"/>
                                <a:pt x="4756" y="296"/>
                              </a:cubicBezTo>
                              <a:cubicBezTo>
                                <a:pt x="4796" y="296"/>
                                <a:pt x="4827" y="327"/>
                                <a:pt x="4827" y="367"/>
                              </a:cubicBezTo>
                              <a:cubicBezTo>
                                <a:pt x="4827" y="1079"/>
                                <a:pt x="4827" y="1079"/>
                                <a:pt x="4827" y="1079"/>
                              </a:cubicBezTo>
                              <a:cubicBezTo>
                                <a:pt x="4827" y="1118"/>
                                <a:pt x="4796" y="1150"/>
                                <a:pt x="4756" y="1150"/>
                              </a:cubicBezTo>
                              <a:cubicBezTo>
                                <a:pt x="4717" y="1150"/>
                                <a:pt x="4685" y="1118"/>
                                <a:pt x="4685" y="1079"/>
                              </a:cubicBezTo>
                              <a:close/>
                              <a:moveTo>
                                <a:pt x="5058" y="296"/>
                              </a:moveTo>
                              <a:cubicBezTo>
                                <a:pt x="5019" y="296"/>
                                <a:pt x="4987" y="327"/>
                                <a:pt x="4987" y="367"/>
                              </a:cubicBezTo>
                              <a:cubicBezTo>
                                <a:pt x="4987" y="1079"/>
                                <a:pt x="4987" y="1079"/>
                                <a:pt x="4987" y="1079"/>
                              </a:cubicBezTo>
                              <a:cubicBezTo>
                                <a:pt x="4987" y="1236"/>
                                <a:pt x="4860" y="1363"/>
                                <a:pt x="4702" y="1363"/>
                              </a:cubicBezTo>
                              <a:cubicBezTo>
                                <a:pt x="4663" y="1363"/>
                                <a:pt x="4631" y="1395"/>
                                <a:pt x="4631" y="1435"/>
                              </a:cubicBezTo>
                              <a:cubicBezTo>
                                <a:pt x="4631" y="1474"/>
                                <a:pt x="4663" y="1506"/>
                                <a:pt x="4702" y="1506"/>
                              </a:cubicBezTo>
                              <a:cubicBezTo>
                                <a:pt x="4938" y="1506"/>
                                <a:pt x="5130" y="1314"/>
                                <a:pt x="5130" y="1079"/>
                              </a:cubicBezTo>
                              <a:cubicBezTo>
                                <a:pt x="5130" y="367"/>
                                <a:pt x="5130" y="367"/>
                                <a:pt x="5130" y="367"/>
                              </a:cubicBezTo>
                              <a:cubicBezTo>
                                <a:pt x="5130" y="327"/>
                                <a:pt x="5098" y="296"/>
                                <a:pt x="5058" y="296"/>
                              </a:cubicBezTo>
                              <a:close/>
                              <a:moveTo>
                                <a:pt x="2195" y="723"/>
                              </a:moveTo>
                              <a:cubicBezTo>
                                <a:pt x="2195" y="762"/>
                                <a:pt x="2163" y="794"/>
                                <a:pt x="2124" y="794"/>
                              </a:cubicBezTo>
                              <a:cubicBezTo>
                                <a:pt x="1493" y="794"/>
                                <a:pt x="1493" y="794"/>
                                <a:pt x="1493" y="794"/>
                              </a:cubicBezTo>
                              <a:cubicBezTo>
                                <a:pt x="1525" y="916"/>
                                <a:pt x="1636" y="1007"/>
                                <a:pt x="1768" y="1007"/>
                              </a:cubicBezTo>
                              <a:cubicBezTo>
                                <a:pt x="1807" y="1007"/>
                                <a:pt x="1839" y="1039"/>
                                <a:pt x="1839" y="1079"/>
                              </a:cubicBezTo>
                              <a:cubicBezTo>
                                <a:pt x="1839" y="1118"/>
                                <a:pt x="1807" y="1150"/>
                                <a:pt x="1768" y="1150"/>
                              </a:cubicBezTo>
                              <a:cubicBezTo>
                                <a:pt x="1533" y="1150"/>
                                <a:pt x="1341" y="958"/>
                                <a:pt x="1341" y="723"/>
                              </a:cubicBezTo>
                              <a:cubicBezTo>
                                <a:pt x="1341" y="487"/>
                                <a:pt x="1533" y="296"/>
                                <a:pt x="1768" y="296"/>
                              </a:cubicBezTo>
                              <a:cubicBezTo>
                                <a:pt x="2004" y="296"/>
                                <a:pt x="2195" y="487"/>
                                <a:pt x="2195" y="723"/>
                              </a:cubicBezTo>
                              <a:close/>
                              <a:moveTo>
                                <a:pt x="2044" y="651"/>
                              </a:moveTo>
                              <a:cubicBezTo>
                                <a:pt x="2012" y="529"/>
                                <a:pt x="1901" y="438"/>
                                <a:pt x="1768" y="438"/>
                              </a:cubicBezTo>
                              <a:cubicBezTo>
                                <a:pt x="1636" y="438"/>
                                <a:pt x="1525" y="529"/>
                                <a:pt x="1493" y="651"/>
                              </a:cubicBezTo>
                              <a:lnTo>
                                <a:pt x="2044" y="651"/>
                              </a:lnTo>
                              <a:close/>
                              <a:moveTo>
                                <a:pt x="3169" y="80"/>
                              </a:moveTo>
                              <a:cubicBezTo>
                                <a:pt x="3169" y="723"/>
                                <a:pt x="3169" y="723"/>
                                <a:pt x="3169" y="723"/>
                              </a:cubicBezTo>
                              <a:cubicBezTo>
                                <a:pt x="3169" y="958"/>
                                <a:pt x="2977" y="1150"/>
                                <a:pt x="2741" y="1150"/>
                              </a:cubicBezTo>
                              <a:cubicBezTo>
                                <a:pt x="2506" y="1150"/>
                                <a:pt x="2314" y="958"/>
                                <a:pt x="2314" y="723"/>
                              </a:cubicBezTo>
                              <a:cubicBezTo>
                                <a:pt x="2314" y="487"/>
                                <a:pt x="2506" y="296"/>
                                <a:pt x="2741" y="296"/>
                              </a:cubicBezTo>
                              <a:cubicBezTo>
                                <a:pt x="2851" y="296"/>
                                <a:pt x="2951" y="337"/>
                                <a:pt x="3026" y="405"/>
                              </a:cubicBezTo>
                              <a:cubicBezTo>
                                <a:pt x="3026" y="80"/>
                                <a:pt x="3026" y="80"/>
                                <a:pt x="3026" y="80"/>
                              </a:cubicBezTo>
                              <a:cubicBezTo>
                                <a:pt x="3026" y="40"/>
                                <a:pt x="3058" y="9"/>
                                <a:pt x="3097" y="9"/>
                              </a:cubicBezTo>
                              <a:cubicBezTo>
                                <a:pt x="3137" y="9"/>
                                <a:pt x="3169" y="40"/>
                                <a:pt x="3169" y="80"/>
                              </a:cubicBezTo>
                              <a:close/>
                              <a:moveTo>
                                <a:pt x="3026" y="723"/>
                              </a:moveTo>
                              <a:cubicBezTo>
                                <a:pt x="3026" y="566"/>
                                <a:pt x="2898" y="438"/>
                                <a:pt x="2741" y="438"/>
                              </a:cubicBezTo>
                              <a:cubicBezTo>
                                <a:pt x="2584" y="438"/>
                                <a:pt x="2457" y="566"/>
                                <a:pt x="2457" y="723"/>
                              </a:cubicBezTo>
                              <a:cubicBezTo>
                                <a:pt x="2457" y="880"/>
                                <a:pt x="2584" y="1007"/>
                                <a:pt x="2741" y="1007"/>
                              </a:cubicBezTo>
                              <a:cubicBezTo>
                                <a:pt x="2898" y="1007"/>
                                <a:pt x="3026" y="880"/>
                                <a:pt x="3026" y="723"/>
                              </a:cubicBezTo>
                              <a:close/>
                              <a:moveTo>
                                <a:pt x="872" y="0"/>
                              </a:moveTo>
                              <a:cubicBezTo>
                                <a:pt x="764" y="0"/>
                                <a:pt x="667" y="52"/>
                                <a:pt x="605" y="132"/>
                              </a:cubicBezTo>
                              <a:cubicBezTo>
                                <a:pt x="543" y="52"/>
                                <a:pt x="447" y="0"/>
                                <a:pt x="338" y="0"/>
                              </a:cubicBezTo>
                              <a:cubicBezTo>
                                <a:pt x="152" y="0"/>
                                <a:pt x="0" y="152"/>
                                <a:pt x="0" y="339"/>
                              </a:cubicBezTo>
                              <a:cubicBezTo>
                                <a:pt x="0" y="1079"/>
                                <a:pt x="0" y="1079"/>
                                <a:pt x="0" y="1079"/>
                              </a:cubicBezTo>
                              <a:cubicBezTo>
                                <a:pt x="0" y="1118"/>
                                <a:pt x="32" y="1150"/>
                                <a:pt x="71" y="1150"/>
                              </a:cubicBezTo>
                              <a:cubicBezTo>
                                <a:pt x="111" y="1150"/>
                                <a:pt x="143" y="1118"/>
                                <a:pt x="143" y="1079"/>
                              </a:cubicBezTo>
                              <a:cubicBezTo>
                                <a:pt x="143" y="339"/>
                                <a:pt x="143" y="339"/>
                                <a:pt x="143" y="339"/>
                              </a:cubicBezTo>
                              <a:cubicBezTo>
                                <a:pt x="143" y="231"/>
                                <a:pt x="230" y="143"/>
                                <a:pt x="338" y="143"/>
                              </a:cubicBezTo>
                              <a:cubicBezTo>
                                <a:pt x="446" y="143"/>
                                <a:pt x="534" y="231"/>
                                <a:pt x="534" y="339"/>
                              </a:cubicBezTo>
                              <a:cubicBezTo>
                                <a:pt x="534" y="1079"/>
                                <a:pt x="534" y="1079"/>
                                <a:pt x="534" y="1079"/>
                              </a:cubicBezTo>
                              <a:cubicBezTo>
                                <a:pt x="534" y="1118"/>
                                <a:pt x="566" y="1150"/>
                                <a:pt x="605" y="1150"/>
                              </a:cubicBezTo>
                              <a:cubicBezTo>
                                <a:pt x="645" y="1150"/>
                                <a:pt x="676" y="1118"/>
                                <a:pt x="676" y="1079"/>
                              </a:cubicBezTo>
                              <a:cubicBezTo>
                                <a:pt x="676" y="339"/>
                                <a:pt x="676" y="339"/>
                                <a:pt x="676" y="339"/>
                              </a:cubicBezTo>
                              <a:cubicBezTo>
                                <a:pt x="676" y="231"/>
                                <a:pt x="764" y="143"/>
                                <a:pt x="872" y="143"/>
                              </a:cubicBezTo>
                              <a:cubicBezTo>
                                <a:pt x="980" y="143"/>
                                <a:pt x="1068" y="231"/>
                                <a:pt x="1068" y="339"/>
                              </a:cubicBezTo>
                              <a:cubicBezTo>
                                <a:pt x="1068" y="1079"/>
                                <a:pt x="1068" y="1079"/>
                                <a:pt x="1068" y="1079"/>
                              </a:cubicBezTo>
                              <a:cubicBezTo>
                                <a:pt x="1068" y="1118"/>
                                <a:pt x="1100" y="1150"/>
                                <a:pt x="1139" y="1150"/>
                              </a:cubicBezTo>
                              <a:cubicBezTo>
                                <a:pt x="1178" y="1150"/>
                                <a:pt x="1210" y="1118"/>
                                <a:pt x="1210" y="1079"/>
                              </a:cubicBezTo>
                              <a:cubicBezTo>
                                <a:pt x="1210" y="339"/>
                                <a:pt x="1210" y="339"/>
                                <a:pt x="1210" y="339"/>
                              </a:cubicBezTo>
                              <a:cubicBezTo>
                                <a:pt x="1210" y="152"/>
                                <a:pt x="1059" y="0"/>
                                <a:pt x="872" y="0"/>
                              </a:cubicBezTo>
                              <a:close/>
                              <a:moveTo>
                                <a:pt x="4187" y="0"/>
                              </a:moveTo>
                              <a:cubicBezTo>
                                <a:pt x="4078" y="0"/>
                                <a:pt x="3982" y="52"/>
                                <a:pt x="3920" y="132"/>
                              </a:cubicBezTo>
                              <a:cubicBezTo>
                                <a:pt x="3858" y="52"/>
                                <a:pt x="3762" y="0"/>
                                <a:pt x="3653" y="0"/>
                              </a:cubicBezTo>
                              <a:cubicBezTo>
                                <a:pt x="3467" y="0"/>
                                <a:pt x="3315" y="152"/>
                                <a:pt x="3315" y="339"/>
                              </a:cubicBezTo>
                              <a:cubicBezTo>
                                <a:pt x="3315" y="1079"/>
                                <a:pt x="3315" y="1079"/>
                                <a:pt x="3315" y="1079"/>
                              </a:cubicBezTo>
                              <a:cubicBezTo>
                                <a:pt x="3315" y="1118"/>
                                <a:pt x="3347" y="1150"/>
                                <a:pt x="3386" y="1150"/>
                              </a:cubicBezTo>
                              <a:cubicBezTo>
                                <a:pt x="3425" y="1150"/>
                                <a:pt x="3457" y="1118"/>
                                <a:pt x="3457" y="1079"/>
                              </a:cubicBezTo>
                              <a:cubicBezTo>
                                <a:pt x="3457" y="339"/>
                                <a:pt x="3457" y="339"/>
                                <a:pt x="3457" y="339"/>
                              </a:cubicBezTo>
                              <a:cubicBezTo>
                                <a:pt x="3457" y="231"/>
                                <a:pt x="3545" y="143"/>
                                <a:pt x="3653" y="143"/>
                              </a:cubicBezTo>
                              <a:cubicBezTo>
                                <a:pt x="3761" y="143"/>
                                <a:pt x="3849" y="231"/>
                                <a:pt x="3849" y="339"/>
                              </a:cubicBezTo>
                              <a:cubicBezTo>
                                <a:pt x="3849" y="1079"/>
                                <a:pt x="3849" y="1079"/>
                                <a:pt x="3849" y="1079"/>
                              </a:cubicBezTo>
                              <a:cubicBezTo>
                                <a:pt x="3849" y="1118"/>
                                <a:pt x="3881" y="1150"/>
                                <a:pt x="3920" y="1150"/>
                              </a:cubicBezTo>
                              <a:cubicBezTo>
                                <a:pt x="3959" y="1150"/>
                                <a:pt x="3991" y="1118"/>
                                <a:pt x="3991" y="1079"/>
                              </a:cubicBezTo>
                              <a:cubicBezTo>
                                <a:pt x="3991" y="339"/>
                                <a:pt x="3991" y="339"/>
                                <a:pt x="3991" y="339"/>
                              </a:cubicBezTo>
                              <a:cubicBezTo>
                                <a:pt x="3991" y="231"/>
                                <a:pt x="4079" y="143"/>
                                <a:pt x="4187" y="143"/>
                              </a:cubicBezTo>
                              <a:cubicBezTo>
                                <a:pt x="4295" y="143"/>
                                <a:pt x="4383" y="231"/>
                                <a:pt x="4383" y="339"/>
                              </a:cubicBezTo>
                              <a:cubicBezTo>
                                <a:pt x="4383" y="1079"/>
                                <a:pt x="4383" y="1079"/>
                                <a:pt x="4383" y="1079"/>
                              </a:cubicBezTo>
                              <a:cubicBezTo>
                                <a:pt x="4383" y="1118"/>
                                <a:pt x="4415" y="1150"/>
                                <a:pt x="4454" y="1150"/>
                              </a:cubicBezTo>
                              <a:cubicBezTo>
                                <a:pt x="4493" y="1150"/>
                                <a:pt x="4525" y="1118"/>
                                <a:pt x="4525" y="1079"/>
                              </a:cubicBezTo>
                              <a:cubicBezTo>
                                <a:pt x="4525" y="339"/>
                                <a:pt x="4525" y="339"/>
                                <a:pt x="4525" y="339"/>
                              </a:cubicBezTo>
                              <a:cubicBezTo>
                                <a:pt x="4525" y="152"/>
                                <a:pt x="4373" y="0"/>
                                <a:pt x="41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B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 noEditPoints="1"/>
                      </wps:cNvSpPr>
                      <wps:spPr bwMode="auto">
                        <a:xfrm>
                          <a:off x="5401310" y="1259205"/>
                          <a:ext cx="1082040" cy="234950"/>
                        </a:xfrm>
                        <a:custGeom>
                          <a:avLst/>
                          <a:gdLst>
                            <a:gd name="T0" fmla="*/ 108 w 3408"/>
                            <a:gd name="T1" fmla="*/ 157 h 741"/>
                            <a:gd name="T2" fmla="*/ 324 w 3408"/>
                            <a:gd name="T3" fmla="*/ 82 h 741"/>
                            <a:gd name="T4" fmla="*/ 303 w 3408"/>
                            <a:gd name="T5" fmla="*/ 110 h 741"/>
                            <a:gd name="T6" fmla="*/ 359 w 3408"/>
                            <a:gd name="T7" fmla="*/ 258 h 741"/>
                            <a:gd name="T8" fmla="*/ 478 w 3408"/>
                            <a:gd name="T9" fmla="*/ 84 h 741"/>
                            <a:gd name="T10" fmla="*/ 521 w 3408"/>
                            <a:gd name="T11" fmla="*/ 237 h 741"/>
                            <a:gd name="T12" fmla="*/ 801 w 3408"/>
                            <a:gd name="T13" fmla="*/ 262 h 741"/>
                            <a:gd name="T14" fmla="*/ 1008 w 3408"/>
                            <a:gd name="T15" fmla="*/ 80 h 741"/>
                            <a:gd name="T16" fmla="*/ 1073 w 3408"/>
                            <a:gd name="T17" fmla="*/ 171 h 741"/>
                            <a:gd name="T18" fmla="*/ 1242 w 3408"/>
                            <a:gd name="T19" fmla="*/ 247 h 741"/>
                            <a:gd name="T20" fmla="*/ 1206 w 3408"/>
                            <a:gd name="T21" fmla="*/ 21 h 741"/>
                            <a:gd name="T22" fmla="*/ 1430 w 3408"/>
                            <a:gd name="T23" fmla="*/ 240 h 741"/>
                            <a:gd name="T24" fmla="*/ 1406 w 3408"/>
                            <a:gd name="T25" fmla="*/ 157 h 741"/>
                            <a:gd name="T26" fmla="*/ 1686 w 3408"/>
                            <a:gd name="T27" fmla="*/ 222 h 741"/>
                            <a:gd name="T28" fmla="*/ 1675 w 3408"/>
                            <a:gd name="T29" fmla="*/ 159 h 741"/>
                            <a:gd name="T30" fmla="*/ 1786 w 3408"/>
                            <a:gd name="T31" fmla="*/ 84 h 741"/>
                            <a:gd name="T32" fmla="*/ 1863 w 3408"/>
                            <a:gd name="T33" fmla="*/ 189 h 741"/>
                            <a:gd name="T34" fmla="*/ 1900 w 3408"/>
                            <a:gd name="T35" fmla="*/ 328 h 741"/>
                            <a:gd name="T36" fmla="*/ 1938 w 3408"/>
                            <a:gd name="T37" fmla="*/ 97 h 741"/>
                            <a:gd name="T38" fmla="*/ 2075 w 3408"/>
                            <a:gd name="T39" fmla="*/ 80 h 741"/>
                            <a:gd name="T40" fmla="*/ 2117 w 3408"/>
                            <a:gd name="T41" fmla="*/ 159 h 741"/>
                            <a:gd name="T42" fmla="*/ 2223 w 3408"/>
                            <a:gd name="T43" fmla="*/ 84 h 741"/>
                            <a:gd name="T44" fmla="*/ 2330 w 3408"/>
                            <a:gd name="T45" fmla="*/ 258 h 741"/>
                            <a:gd name="T46" fmla="*/ 18 w 3408"/>
                            <a:gd name="T47" fmla="*/ 633 h 741"/>
                            <a:gd name="T48" fmla="*/ 156 w 3408"/>
                            <a:gd name="T49" fmla="*/ 688 h 741"/>
                            <a:gd name="T50" fmla="*/ 39 w 3408"/>
                            <a:gd name="T51" fmla="*/ 554 h 741"/>
                            <a:gd name="T52" fmla="*/ 185 w 3408"/>
                            <a:gd name="T53" fmla="*/ 586 h 741"/>
                            <a:gd name="T54" fmla="*/ 218 w 3408"/>
                            <a:gd name="T55" fmla="*/ 572 h 741"/>
                            <a:gd name="T56" fmla="*/ 455 w 3408"/>
                            <a:gd name="T57" fmla="*/ 523 h 741"/>
                            <a:gd name="T58" fmla="*/ 606 w 3408"/>
                            <a:gd name="T59" fmla="*/ 493 h 741"/>
                            <a:gd name="T60" fmla="*/ 561 w 3408"/>
                            <a:gd name="T61" fmla="*/ 584 h 741"/>
                            <a:gd name="T62" fmla="*/ 772 w 3408"/>
                            <a:gd name="T63" fmla="*/ 547 h 741"/>
                            <a:gd name="T64" fmla="*/ 1048 w 3408"/>
                            <a:gd name="T65" fmla="*/ 514 h 741"/>
                            <a:gd name="T66" fmla="*/ 1048 w 3408"/>
                            <a:gd name="T67" fmla="*/ 625 h 741"/>
                            <a:gd name="T68" fmla="*/ 1180 w 3408"/>
                            <a:gd name="T69" fmla="*/ 521 h 741"/>
                            <a:gd name="T70" fmla="*/ 1251 w 3408"/>
                            <a:gd name="T71" fmla="*/ 671 h 741"/>
                            <a:gd name="T72" fmla="*/ 1476 w 3408"/>
                            <a:gd name="T73" fmla="*/ 653 h 741"/>
                            <a:gd name="T74" fmla="*/ 1452 w 3408"/>
                            <a:gd name="T75" fmla="*/ 570 h 741"/>
                            <a:gd name="T76" fmla="*/ 1571 w 3408"/>
                            <a:gd name="T77" fmla="*/ 671 h 741"/>
                            <a:gd name="T78" fmla="*/ 1631 w 3408"/>
                            <a:gd name="T79" fmla="*/ 585 h 741"/>
                            <a:gd name="T80" fmla="*/ 1664 w 3408"/>
                            <a:gd name="T81" fmla="*/ 584 h 741"/>
                            <a:gd name="T82" fmla="*/ 1927 w 3408"/>
                            <a:gd name="T83" fmla="*/ 625 h 741"/>
                            <a:gd name="T84" fmla="*/ 1896 w 3408"/>
                            <a:gd name="T85" fmla="*/ 517 h 741"/>
                            <a:gd name="T86" fmla="*/ 2025 w 3408"/>
                            <a:gd name="T87" fmla="*/ 602 h 741"/>
                            <a:gd name="T88" fmla="*/ 2062 w 3408"/>
                            <a:gd name="T89" fmla="*/ 741 h 741"/>
                            <a:gd name="T90" fmla="*/ 2100 w 3408"/>
                            <a:gd name="T91" fmla="*/ 510 h 741"/>
                            <a:gd name="T92" fmla="*/ 2245 w 3408"/>
                            <a:gd name="T93" fmla="*/ 493 h 741"/>
                            <a:gd name="T94" fmla="*/ 2287 w 3408"/>
                            <a:gd name="T95" fmla="*/ 572 h 741"/>
                            <a:gd name="T96" fmla="*/ 2427 w 3408"/>
                            <a:gd name="T97" fmla="*/ 493 h 741"/>
                            <a:gd name="T98" fmla="*/ 2380 w 3408"/>
                            <a:gd name="T99" fmla="*/ 688 h 741"/>
                            <a:gd name="T100" fmla="*/ 2429 w 3408"/>
                            <a:gd name="T101" fmla="*/ 613 h 741"/>
                            <a:gd name="T102" fmla="*/ 2681 w 3408"/>
                            <a:gd name="T103" fmla="*/ 594 h 741"/>
                            <a:gd name="T104" fmla="*/ 2570 w 3408"/>
                            <a:gd name="T105" fmla="*/ 594 h 741"/>
                            <a:gd name="T106" fmla="*/ 2865 w 3408"/>
                            <a:gd name="T107" fmla="*/ 497 h 741"/>
                            <a:gd name="T108" fmla="*/ 3036 w 3408"/>
                            <a:gd name="T109" fmla="*/ 579 h 741"/>
                            <a:gd name="T110" fmla="*/ 3035 w 3408"/>
                            <a:gd name="T111" fmla="*/ 594 h 741"/>
                            <a:gd name="T112" fmla="*/ 3123 w 3408"/>
                            <a:gd name="T113" fmla="*/ 523 h 741"/>
                            <a:gd name="T114" fmla="*/ 3197 w 3408"/>
                            <a:gd name="T115" fmla="*/ 671 h 741"/>
                            <a:gd name="T116" fmla="*/ 3338 w 3408"/>
                            <a:gd name="T117" fmla="*/ 650 h 741"/>
                            <a:gd name="T118" fmla="*/ 3390 w 3408"/>
                            <a:gd name="T119" fmla="*/ 533 h 7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08" h="741">
                              <a:moveTo>
                                <a:pt x="177" y="52"/>
                              </a:moveTo>
                              <a:cubicBezTo>
                                <a:pt x="158" y="71"/>
                                <a:pt x="158" y="71"/>
                                <a:pt x="158" y="71"/>
                              </a:cubicBezTo>
                              <a:cubicBezTo>
                                <a:pt x="142" y="58"/>
                                <a:pt x="129" y="52"/>
                                <a:pt x="108" y="52"/>
                              </a:cubicBezTo>
                              <a:cubicBezTo>
                                <a:pt x="76" y="52"/>
                                <a:pt x="43" y="77"/>
                                <a:pt x="43" y="144"/>
                              </a:cubicBezTo>
                              <a:cubicBezTo>
                                <a:pt x="43" y="209"/>
                                <a:pt x="65" y="236"/>
                                <a:pt x="105" y="236"/>
                              </a:cubicBezTo>
                              <a:cubicBezTo>
                                <a:pt x="120" y="236"/>
                                <a:pt x="135" y="233"/>
                                <a:pt x="148" y="226"/>
                              </a:cubicBezTo>
                              <a:cubicBezTo>
                                <a:pt x="148" y="157"/>
                                <a:pt x="148" y="157"/>
                                <a:pt x="148" y="157"/>
                              </a:cubicBezTo>
                              <a:cubicBezTo>
                                <a:pt x="108" y="157"/>
                                <a:pt x="108" y="157"/>
                                <a:pt x="108" y="157"/>
                              </a:cubicBezTo>
                              <a:cubicBezTo>
                                <a:pt x="104" y="132"/>
                                <a:pt x="104" y="132"/>
                                <a:pt x="104" y="132"/>
                              </a:cubicBezTo>
                              <a:cubicBezTo>
                                <a:pt x="179" y="132"/>
                                <a:pt x="179" y="132"/>
                                <a:pt x="179" y="132"/>
                              </a:cubicBezTo>
                              <a:cubicBezTo>
                                <a:pt x="179" y="242"/>
                                <a:pt x="179" y="242"/>
                                <a:pt x="179" y="242"/>
                              </a:cubicBezTo>
                              <a:cubicBezTo>
                                <a:pt x="159" y="254"/>
                                <a:pt x="135" y="262"/>
                                <a:pt x="103" y="262"/>
                              </a:cubicBezTo>
                              <a:cubicBezTo>
                                <a:pt x="46" y="262"/>
                                <a:pt x="10" y="223"/>
                                <a:pt x="10" y="144"/>
                              </a:cubicBezTo>
                              <a:cubicBezTo>
                                <a:pt x="10" y="67"/>
                                <a:pt x="57" y="26"/>
                                <a:pt x="108" y="26"/>
                              </a:cubicBezTo>
                              <a:cubicBezTo>
                                <a:pt x="138" y="26"/>
                                <a:pt x="157" y="35"/>
                                <a:pt x="177" y="52"/>
                              </a:cubicBezTo>
                              <a:moveTo>
                                <a:pt x="324" y="82"/>
                              </a:moveTo>
                              <a:cubicBezTo>
                                <a:pt x="319" y="81"/>
                                <a:pt x="313" y="80"/>
                                <a:pt x="307" y="80"/>
                              </a:cubicBezTo>
                              <a:cubicBezTo>
                                <a:pt x="286" y="80"/>
                                <a:pt x="270" y="93"/>
                                <a:pt x="260" y="119"/>
                              </a:cubicBezTo>
                              <a:cubicBezTo>
                                <a:pt x="257" y="84"/>
                                <a:pt x="257" y="84"/>
                                <a:pt x="257" y="84"/>
                              </a:cubicBezTo>
                              <a:cubicBezTo>
                                <a:pt x="231" y="84"/>
                                <a:pt x="231" y="84"/>
                                <a:pt x="231" y="84"/>
                              </a:cubicBezTo>
                              <a:cubicBezTo>
                                <a:pt x="231" y="258"/>
                                <a:pt x="231" y="258"/>
                                <a:pt x="231" y="258"/>
                              </a:cubicBezTo>
                              <a:cubicBezTo>
                                <a:pt x="262" y="258"/>
                                <a:pt x="262" y="258"/>
                                <a:pt x="262" y="258"/>
                              </a:cubicBezTo>
                              <a:cubicBezTo>
                                <a:pt x="262" y="159"/>
                                <a:pt x="262" y="159"/>
                                <a:pt x="262" y="159"/>
                              </a:cubicBezTo>
                              <a:cubicBezTo>
                                <a:pt x="269" y="125"/>
                                <a:pt x="281" y="110"/>
                                <a:pt x="303" y="110"/>
                              </a:cubicBezTo>
                              <a:cubicBezTo>
                                <a:pt x="310" y="110"/>
                                <a:pt x="313" y="110"/>
                                <a:pt x="318" y="112"/>
                              </a:cubicBezTo>
                              <a:cubicBezTo>
                                <a:pt x="324" y="82"/>
                                <a:pt x="324" y="82"/>
                                <a:pt x="324" y="82"/>
                              </a:cubicBezTo>
                              <a:moveTo>
                                <a:pt x="395" y="21"/>
                              </a:moveTo>
                              <a:cubicBezTo>
                                <a:pt x="395" y="9"/>
                                <a:pt x="386" y="0"/>
                                <a:pt x="374" y="0"/>
                              </a:cubicBezTo>
                              <a:cubicBezTo>
                                <a:pt x="361" y="0"/>
                                <a:pt x="352" y="9"/>
                                <a:pt x="352" y="21"/>
                              </a:cubicBezTo>
                              <a:cubicBezTo>
                                <a:pt x="352" y="33"/>
                                <a:pt x="361" y="42"/>
                                <a:pt x="374" y="42"/>
                              </a:cubicBezTo>
                              <a:cubicBezTo>
                                <a:pt x="386" y="42"/>
                                <a:pt x="395" y="33"/>
                                <a:pt x="395" y="21"/>
                              </a:cubicBezTo>
                              <a:moveTo>
                                <a:pt x="359" y="258"/>
                              </a:moveTo>
                              <a:cubicBezTo>
                                <a:pt x="389" y="258"/>
                                <a:pt x="389" y="258"/>
                                <a:pt x="389" y="258"/>
                              </a:cubicBezTo>
                              <a:cubicBezTo>
                                <a:pt x="389" y="84"/>
                                <a:pt x="389" y="84"/>
                                <a:pt x="389" y="84"/>
                              </a:cubicBezTo>
                              <a:cubicBezTo>
                                <a:pt x="359" y="84"/>
                                <a:pt x="359" y="84"/>
                                <a:pt x="359" y="84"/>
                              </a:cubicBezTo>
                              <a:lnTo>
                                <a:pt x="359" y="258"/>
                              </a:lnTo>
                              <a:close/>
                              <a:moveTo>
                                <a:pt x="596" y="171"/>
                              </a:moveTo>
                              <a:cubicBezTo>
                                <a:pt x="596" y="116"/>
                                <a:pt x="578" y="80"/>
                                <a:pt x="532" y="80"/>
                              </a:cubicBezTo>
                              <a:cubicBezTo>
                                <a:pt x="512" y="80"/>
                                <a:pt x="493" y="90"/>
                                <a:pt x="480" y="107"/>
                              </a:cubicBezTo>
                              <a:cubicBezTo>
                                <a:pt x="478" y="84"/>
                                <a:pt x="478" y="84"/>
                                <a:pt x="478" y="84"/>
                              </a:cubicBezTo>
                              <a:cubicBezTo>
                                <a:pt x="452" y="84"/>
                                <a:pt x="452" y="84"/>
                                <a:pt x="452" y="84"/>
                              </a:cubicBezTo>
                              <a:cubicBezTo>
                                <a:pt x="452" y="328"/>
                                <a:pt x="452" y="328"/>
                                <a:pt x="452" y="328"/>
                              </a:cubicBezTo>
                              <a:cubicBezTo>
                                <a:pt x="482" y="325"/>
                                <a:pt x="482" y="325"/>
                                <a:pt x="482" y="325"/>
                              </a:cubicBezTo>
                              <a:cubicBezTo>
                                <a:pt x="482" y="242"/>
                                <a:pt x="482" y="242"/>
                                <a:pt x="482" y="242"/>
                              </a:cubicBezTo>
                              <a:cubicBezTo>
                                <a:pt x="493" y="256"/>
                                <a:pt x="509" y="262"/>
                                <a:pt x="528" y="262"/>
                              </a:cubicBezTo>
                              <a:cubicBezTo>
                                <a:pt x="573" y="262"/>
                                <a:pt x="596" y="224"/>
                                <a:pt x="596" y="171"/>
                              </a:cubicBezTo>
                              <a:moveTo>
                                <a:pt x="564" y="171"/>
                              </a:moveTo>
                              <a:cubicBezTo>
                                <a:pt x="564" y="216"/>
                                <a:pt x="548" y="237"/>
                                <a:pt x="521" y="237"/>
                              </a:cubicBezTo>
                              <a:cubicBezTo>
                                <a:pt x="505" y="237"/>
                                <a:pt x="491" y="230"/>
                                <a:pt x="482" y="216"/>
                              </a:cubicBezTo>
                              <a:cubicBezTo>
                                <a:pt x="482" y="131"/>
                                <a:pt x="482" y="131"/>
                                <a:pt x="482" y="131"/>
                              </a:cubicBezTo>
                              <a:cubicBezTo>
                                <a:pt x="492" y="117"/>
                                <a:pt x="506" y="104"/>
                                <a:pt x="524" y="104"/>
                              </a:cubicBezTo>
                              <a:cubicBezTo>
                                <a:pt x="550" y="104"/>
                                <a:pt x="564" y="126"/>
                                <a:pt x="564" y="171"/>
                              </a:cubicBezTo>
                              <a:moveTo>
                                <a:pt x="878" y="171"/>
                              </a:moveTo>
                              <a:cubicBezTo>
                                <a:pt x="878" y="116"/>
                                <a:pt x="851" y="80"/>
                                <a:pt x="801" y="80"/>
                              </a:cubicBezTo>
                              <a:cubicBezTo>
                                <a:pt x="751" y="80"/>
                                <a:pt x="723" y="117"/>
                                <a:pt x="723" y="171"/>
                              </a:cubicBezTo>
                              <a:cubicBezTo>
                                <a:pt x="723" y="226"/>
                                <a:pt x="751" y="262"/>
                                <a:pt x="801" y="262"/>
                              </a:cubicBezTo>
                              <a:cubicBezTo>
                                <a:pt x="850" y="262"/>
                                <a:pt x="878" y="225"/>
                                <a:pt x="878" y="171"/>
                              </a:cubicBezTo>
                              <a:moveTo>
                                <a:pt x="756" y="171"/>
                              </a:moveTo>
                              <a:cubicBezTo>
                                <a:pt x="756" y="126"/>
                                <a:pt x="772" y="104"/>
                                <a:pt x="801" y="104"/>
                              </a:cubicBezTo>
                              <a:cubicBezTo>
                                <a:pt x="830" y="104"/>
                                <a:pt x="846" y="126"/>
                                <a:pt x="846" y="171"/>
                              </a:cubicBezTo>
                              <a:cubicBezTo>
                                <a:pt x="846" y="216"/>
                                <a:pt x="830" y="238"/>
                                <a:pt x="801" y="238"/>
                              </a:cubicBezTo>
                              <a:cubicBezTo>
                                <a:pt x="772" y="238"/>
                                <a:pt x="756" y="216"/>
                                <a:pt x="756" y="171"/>
                              </a:cubicBezTo>
                              <a:moveTo>
                                <a:pt x="1073" y="171"/>
                              </a:moveTo>
                              <a:cubicBezTo>
                                <a:pt x="1073" y="116"/>
                                <a:pt x="1055" y="80"/>
                                <a:pt x="1008" y="80"/>
                              </a:cubicBezTo>
                              <a:cubicBezTo>
                                <a:pt x="989" y="80"/>
                                <a:pt x="970" y="90"/>
                                <a:pt x="957" y="107"/>
                              </a:cubicBezTo>
                              <a:cubicBezTo>
                                <a:pt x="955" y="84"/>
                                <a:pt x="955" y="84"/>
                                <a:pt x="955" y="84"/>
                              </a:cubicBezTo>
                              <a:cubicBezTo>
                                <a:pt x="929" y="84"/>
                                <a:pt x="929" y="84"/>
                                <a:pt x="929" y="84"/>
                              </a:cubicBezTo>
                              <a:cubicBezTo>
                                <a:pt x="929" y="328"/>
                                <a:pt x="929" y="328"/>
                                <a:pt x="929" y="328"/>
                              </a:cubicBezTo>
                              <a:cubicBezTo>
                                <a:pt x="959" y="325"/>
                                <a:pt x="959" y="325"/>
                                <a:pt x="959" y="325"/>
                              </a:cubicBezTo>
                              <a:cubicBezTo>
                                <a:pt x="959" y="242"/>
                                <a:pt x="959" y="242"/>
                                <a:pt x="959" y="242"/>
                              </a:cubicBezTo>
                              <a:cubicBezTo>
                                <a:pt x="970" y="256"/>
                                <a:pt x="986" y="262"/>
                                <a:pt x="1004" y="262"/>
                              </a:cubicBezTo>
                              <a:cubicBezTo>
                                <a:pt x="1049" y="262"/>
                                <a:pt x="1073" y="224"/>
                                <a:pt x="1073" y="171"/>
                              </a:cubicBezTo>
                              <a:moveTo>
                                <a:pt x="1040" y="171"/>
                              </a:moveTo>
                              <a:cubicBezTo>
                                <a:pt x="1040" y="216"/>
                                <a:pt x="1025" y="237"/>
                                <a:pt x="997" y="237"/>
                              </a:cubicBezTo>
                              <a:cubicBezTo>
                                <a:pt x="981" y="237"/>
                                <a:pt x="968" y="230"/>
                                <a:pt x="959" y="216"/>
                              </a:cubicBezTo>
                              <a:cubicBezTo>
                                <a:pt x="959" y="131"/>
                                <a:pt x="959" y="131"/>
                                <a:pt x="959" y="131"/>
                              </a:cubicBezTo>
                              <a:cubicBezTo>
                                <a:pt x="968" y="117"/>
                                <a:pt x="982" y="104"/>
                                <a:pt x="1001" y="104"/>
                              </a:cubicBezTo>
                              <a:cubicBezTo>
                                <a:pt x="1027" y="104"/>
                                <a:pt x="1040" y="126"/>
                                <a:pt x="1040" y="171"/>
                              </a:cubicBezTo>
                              <a:moveTo>
                                <a:pt x="1187" y="328"/>
                              </a:moveTo>
                              <a:cubicBezTo>
                                <a:pt x="1224" y="312"/>
                                <a:pt x="1242" y="297"/>
                                <a:pt x="1242" y="247"/>
                              </a:cubicBezTo>
                              <a:cubicBezTo>
                                <a:pt x="1242" y="84"/>
                                <a:pt x="1242" y="84"/>
                                <a:pt x="1242" y="84"/>
                              </a:cubicBezTo>
                              <a:cubicBezTo>
                                <a:pt x="1212" y="84"/>
                                <a:pt x="1212" y="84"/>
                                <a:pt x="1212" y="84"/>
                              </a:cubicBezTo>
                              <a:cubicBezTo>
                                <a:pt x="1212" y="249"/>
                                <a:pt x="1212" y="249"/>
                                <a:pt x="1212" y="249"/>
                              </a:cubicBezTo>
                              <a:cubicBezTo>
                                <a:pt x="1212" y="287"/>
                                <a:pt x="1201" y="295"/>
                                <a:pt x="1178" y="306"/>
                              </a:cubicBezTo>
                              <a:cubicBezTo>
                                <a:pt x="1187" y="328"/>
                                <a:pt x="1187" y="328"/>
                                <a:pt x="1187" y="328"/>
                              </a:cubicBezTo>
                              <a:moveTo>
                                <a:pt x="1248" y="21"/>
                              </a:moveTo>
                              <a:cubicBezTo>
                                <a:pt x="1248" y="9"/>
                                <a:pt x="1240" y="0"/>
                                <a:pt x="1227" y="0"/>
                              </a:cubicBezTo>
                              <a:cubicBezTo>
                                <a:pt x="1214" y="0"/>
                                <a:pt x="1206" y="9"/>
                                <a:pt x="1206" y="21"/>
                              </a:cubicBezTo>
                              <a:cubicBezTo>
                                <a:pt x="1206" y="33"/>
                                <a:pt x="1214" y="42"/>
                                <a:pt x="1227" y="42"/>
                              </a:cubicBezTo>
                              <a:cubicBezTo>
                                <a:pt x="1240" y="42"/>
                                <a:pt x="1248" y="33"/>
                                <a:pt x="1248" y="21"/>
                              </a:cubicBezTo>
                              <a:moveTo>
                                <a:pt x="1436" y="181"/>
                              </a:moveTo>
                              <a:cubicBezTo>
                                <a:pt x="1436" y="177"/>
                                <a:pt x="1436" y="172"/>
                                <a:pt x="1436" y="166"/>
                              </a:cubicBezTo>
                              <a:cubicBezTo>
                                <a:pt x="1436" y="113"/>
                                <a:pt x="1411" y="80"/>
                                <a:pt x="1365" y="80"/>
                              </a:cubicBezTo>
                              <a:cubicBezTo>
                                <a:pt x="1320" y="80"/>
                                <a:pt x="1292" y="119"/>
                                <a:pt x="1292" y="173"/>
                              </a:cubicBezTo>
                              <a:cubicBezTo>
                                <a:pt x="1292" y="228"/>
                                <a:pt x="1321" y="262"/>
                                <a:pt x="1369" y="262"/>
                              </a:cubicBezTo>
                              <a:cubicBezTo>
                                <a:pt x="1393" y="262"/>
                                <a:pt x="1413" y="254"/>
                                <a:pt x="1430" y="240"/>
                              </a:cubicBezTo>
                              <a:cubicBezTo>
                                <a:pt x="1417" y="222"/>
                                <a:pt x="1417" y="222"/>
                                <a:pt x="1417" y="222"/>
                              </a:cubicBezTo>
                              <a:cubicBezTo>
                                <a:pt x="1402" y="233"/>
                                <a:pt x="1389" y="237"/>
                                <a:pt x="1371" y="237"/>
                              </a:cubicBezTo>
                              <a:cubicBezTo>
                                <a:pt x="1346" y="237"/>
                                <a:pt x="1328" y="222"/>
                                <a:pt x="1325" y="181"/>
                              </a:cubicBezTo>
                              <a:cubicBezTo>
                                <a:pt x="1436" y="181"/>
                                <a:pt x="1436" y="181"/>
                                <a:pt x="1436" y="181"/>
                              </a:cubicBezTo>
                              <a:moveTo>
                                <a:pt x="1406" y="159"/>
                              </a:moveTo>
                              <a:cubicBezTo>
                                <a:pt x="1325" y="159"/>
                                <a:pt x="1325" y="159"/>
                                <a:pt x="1325" y="159"/>
                              </a:cubicBezTo>
                              <a:cubicBezTo>
                                <a:pt x="1327" y="120"/>
                                <a:pt x="1342" y="104"/>
                                <a:pt x="1365" y="104"/>
                              </a:cubicBezTo>
                              <a:cubicBezTo>
                                <a:pt x="1393" y="104"/>
                                <a:pt x="1406" y="123"/>
                                <a:pt x="1406" y="157"/>
                              </a:cubicBezTo>
                              <a:lnTo>
                                <a:pt x="1406" y="159"/>
                              </a:lnTo>
                              <a:close/>
                              <a:moveTo>
                                <a:pt x="1705" y="181"/>
                              </a:moveTo>
                              <a:cubicBezTo>
                                <a:pt x="1705" y="177"/>
                                <a:pt x="1705" y="172"/>
                                <a:pt x="1705" y="166"/>
                              </a:cubicBezTo>
                              <a:cubicBezTo>
                                <a:pt x="1705" y="113"/>
                                <a:pt x="1681" y="80"/>
                                <a:pt x="1634" y="80"/>
                              </a:cubicBezTo>
                              <a:cubicBezTo>
                                <a:pt x="1589" y="80"/>
                                <a:pt x="1561" y="119"/>
                                <a:pt x="1561" y="173"/>
                              </a:cubicBezTo>
                              <a:cubicBezTo>
                                <a:pt x="1561" y="228"/>
                                <a:pt x="1590" y="262"/>
                                <a:pt x="1638" y="262"/>
                              </a:cubicBezTo>
                              <a:cubicBezTo>
                                <a:pt x="1662" y="262"/>
                                <a:pt x="1682" y="254"/>
                                <a:pt x="1699" y="240"/>
                              </a:cubicBezTo>
                              <a:cubicBezTo>
                                <a:pt x="1686" y="222"/>
                                <a:pt x="1686" y="222"/>
                                <a:pt x="1686" y="222"/>
                              </a:cubicBezTo>
                              <a:cubicBezTo>
                                <a:pt x="1671" y="233"/>
                                <a:pt x="1658" y="237"/>
                                <a:pt x="1641" y="237"/>
                              </a:cubicBezTo>
                              <a:cubicBezTo>
                                <a:pt x="1616" y="237"/>
                                <a:pt x="1597" y="222"/>
                                <a:pt x="1594" y="181"/>
                              </a:cubicBezTo>
                              <a:cubicBezTo>
                                <a:pt x="1705" y="181"/>
                                <a:pt x="1705" y="181"/>
                                <a:pt x="1705" y="181"/>
                              </a:cubicBezTo>
                              <a:moveTo>
                                <a:pt x="1675" y="159"/>
                              </a:moveTo>
                              <a:cubicBezTo>
                                <a:pt x="1594" y="159"/>
                                <a:pt x="1594" y="159"/>
                                <a:pt x="1594" y="159"/>
                              </a:cubicBezTo>
                              <a:cubicBezTo>
                                <a:pt x="1596" y="120"/>
                                <a:pt x="1611" y="104"/>
                                <a:pt x="1634" y="104"/>
                              </a:cubicBezTo>
                              <a:cubicBezTo>
                                <a:pt x="1662" y="104"/>
                                <a:pt x="1675" y="123"/>
                                <a:pt x="1675" y="157"/>
                              </a:cubicBezTo>
                              <a:lnTo>
                                <a:pt x="1675" y="159"/>
                              </a:lnTo>
                              <a:close/>
                              <a:moveTo>
                                <a:pt x="1792" y="21"/>
                              </a:moveTo>
                              <a:cubicBezTo>
                                <a:pt x="1792" y="9"/>
                                <a:pt x="1783" y="0"/>
                                <a:pt x="1770" y="0"/>
                              </a:cubicBezTo>
                              <a:cubicBezTo>
                                <a:pt x="1758" y="0"/>
                                <a:pt x="1749" y="9"/>
                                <a:pt x="1749" y="21"/>
                              </a:cubicBezTo>
                              <a:cubicBezTo>
                                <a:pt x="1749" y="33"/>
                                <a:pt x="1758" y="42"/>
                                <a:pt x="1770" y="42"/>
                              </a:cubicBezTo>
                              <a:cubicBezTo>
                                <a:pt x="1783" y="42"/>
                                <a:pt x="1792" y="33"/>
                                <a:pt x="1792" y="21"/>
                              </a:cubicBezTo>
                              <a:moveTo>
                                <a:pt x="1756" y="258"/>
                              </a:moveTo>
                              <a:cubicBezTo>
                                <a:pt x="1786" y="258"/>
                                <a:pt x="1786" y="258"/>
                                <a:pt x="1786" y="258"/>
                              </a:cubicBezTo>
                              <a:cubicBezTo>
                                <a:pt x="1786" y="84"/>
                                <a:pt x="1786" y="84"/>
                                <a:pt x="1786" y="84"/>
                              </a:cubicBezTo>
                              <a:cubicBezTo>
                                <a:pt x="1756" y="84"/>
                                <a:pt x="1756" y="84"/>
                                <a:pt x="1756" y="84"/>
                              </a:cubicBezTo>
                              <a:lnTo>
                                <a:pt x="1756" y="258"/>
                              </a:lnTo>
                              <a:close/>
                              <a:moveTo>
                                <a:pt x="1938" y="97"/>
                              </a:moveTo>
                              <a:cubicBezTo>
                                <a:pt x="1958" y="97"/>
                                <a:pt x="1975" y="97"/>
                                <a:pt x="1989" y="92"/>
                              </a:cubicBezTo>
                              <a:cubicBezTo>
                                <a:pt x="1980" y="64"/>
                                <a:pt x="1980" y="64"/>
                                <a:pt x="1980" y="64"/>
                              </a:cubicBezTo>
                              <a:cubicBezTo>
                                <a:pt x="1960" y="74"/>
                                <a:pt x="1944" y="81"/>
                                <a:pt x="1901" y="80"/>
                              </a:cubicBezTo>
                              <a:cubicBezTo>
                                <a:pt x="1862" y="80"/>
                                <a:pt x="1834" y="105"/>
                                <a:pt x="1834" y="141"/>
                              </a:cubicBezTo>
                              <a:cubicBezTo>
                                <a:pt x="1834" y="163"/>
                                <a:pt x="1843" y="178"/>
                                <a:pt x="1863" y="189"/>
                              </a:cubicBezTo>
                              <a:cubicBezTo>
                                <a:pt x="1850" y="197"/>
                                <a:pt x="1844" y="208"/>
                                <a:pt x="1844" y="220"/>
                              </a:cubicBezTo>
                              <a:cubicBezTo>
                                <a:pt x="1844" y="237"/>
                                <a:pt x="1858" y="253"/>
                                <a:pt x="1889" y="253"/>
                              </a:cubicBezTo>
                              <a:cubicBezTo>
                                <a:pt x="1916" y="253"/>
                                <a:pt x="1916" y="253"/>
                                <a:pt x="1916" y="253"/>
                              </a:cubicBezTo>
                              <a:cubicBezTo>
                                <a:pt x="1938" y="253"/>
                                <a:pt x="1951" y="261"/>
                                <a:pt x="1951" y="278"/>
                              </a:cubicBezTo>
                              <a:cubicBezTo>
                                <a:pt x="1951" y="295"/>
                                <a:pt x="1938" y="305"/>
                                <a:pt x="1900" y="305"/>
                              </a:cubicBezTo>
                              <a:cubicBezTo>
                                <a:pt x="1862" y="305"/>
                                <a:pt x="1853" y="295"/>
                                <a:pt x="1853" y="276"/>
                              </a:cubicBezTo>
                              <a:cubicBezTo>
                                <a:pt x="1826" y="276"/>
                                <a:pt x="1826" y="276"/>
                                <a:pt x="1826" y="276"/>
                              </a:cubicBezTo>
                              <a:cubicBezTo>
                                <a:pt x="1826" y="311"/>
                                <a:pt x="1843" y="328"/>
                                <a:pt x="1900" y="328"/>
                              </a:cubicBezTo>
                              <a:cubicBezTo>
                                <a:pt x="1954" y="328"/>
                                <a:pt x="1982" y="309"/>
                                <a:pt x="1982" y="276"/>
                              </a:cubicBezTo>
                              <a:cubicBezTo>
                                <a:pt x="1982" y="248"/>
                                <a:pt x="1958" y="227"/>
                                <a:pt x="1922" y="227"/>
                              </a:cubicBezTo>
                              <a:cubicBezTo>
                                <a:pt x="1895" y="227"/>
                                <a:pt x="1895" y="227"/>
                                <a:pt x="1895" y="227"/>
                              </a:cubicBezTo>
                              <a:cubicBezTo>
                                <a:pt x="1877" y="227"/>
                                <a:pt x="1872" y="221"/>
                                <a:pt x="1872" y="213"/>
                              </a:cubicBezTo>
                              <a:cubicBezTo>
                                <a:pt x="1872" y="207"/>
                                <a:pt x="1875" y="201"/>
                                <a:pt x="1880" y="197"/>
                              </a:cubicBezTo>
                              <a:cubicBezTo>
                                <a:pt x="1888" y="199"/>
                                <a:pt x="1895" y="200"/>
                                <a:pt x="1903" y="200"/>
                              </a:cubicBezTo>
                              <a:cubicBezTo>
                                <a:pt x="1944" y="200"/>
                                <a:pt x="1969" y="175"/>
                                <a:pt x="1969" y="141"/>
                              </a:cubicBezTo>
                              <a:cubicBezTo>
                                <a:pt x="1969" y="121"/>
                                <a:pt x="1959" y="106"/>
                                <a:pt x="1938" y="97"/>
                              </a:cubicBezTo>
                              <a:moveTo>
                                <a:pt x="1865" y="141"/>
                              </a:moveTo>
                              <a:cubicBezTo>
                                <a:pt x="1865" y="118"/>
                                <a:pt x="1877" y="102"/>
                                <a:pt x="1901" y="102"/>
                              </a:cubicBezTo>
                              <a:cubicBezTo>
                                <a:pt x="1925" y="102"/>
                                <a:pt x="1938" y="115"/>
                                <a:pt x="1938" y="140"/>
                              </a:cubicBezTo>
                              <a:cubicBezTo>
                                <a:pt x="1938" y="166"/>
                                <a:pt x="1925" y="180"/>
                                <a:pt x="1901" y="180"/>
                              </a:cubicBezTo>
                              <a:cubicBezTo>
                                <a:pt x="1877" y="180"/>
                                <a:pt x="1865" y="164"/>
                                <a:pt x="1865" y="141"/>
                              </a:cubicBezTo>
                              <a:moveTo>
                                <a:pt x="2146" y="181"/>
                              </a:moveTo>
                              <a:cubicBezTo>
                                <a:pt x="2147" y="177"/>
                                <a:pt x="2147" y="172"/>
                                <a:pt x="2147" y="166"/>
                              </a:cubicBezTo>
                              <a:cubicBezTo>
                                <a:pt x="2147" y="113"/>
                                <a:pt x="2122" y="80"/>
                                <a:pt x="2075" y="80"/>
                              </a:cubicBezTo>
                              <a:cubicBezTo>
                                <a:pt x="2030" y="80"/>
                                <a:pt x="2003" y="119"/>
                                <a:pt x="2003" y="173"/>
                              </a:cubicBezTo>
                              <a:cubicBezTo>
                                <a:pt x="2003" y="228"/>
                                <a:pt x="2031" y="262"/>
                                <a:pt x="2080" y="262"/>
                              </a:cubicBezTo>
                              <a:cubicBezTo>
                                <a:pt x="2104" y="262"/>
                                <a:pt x="2124" y="254"/>
                                <a:pt x="2141" y="240"/>
                              </a:cubicBezTo>
                              <a:cubicBezTo>
                                <a:pt x="2127" y="222"/>
                                <a:pt x="2127" y="222"/>
                                <a:pt x="2127" y="222"/>
                              </a:cubicBezTo>
                              <a:cubicBezTo>
                                <a:pt x="2112" y="233"/>
                                <a:pt x="2099" y="237"/>
                                <a:pt x="2082" y="237"/>
                              </a:cubicBezTo>
                              <a:cubicBezTo>
                                <a:pt x="2057" y="237"/>
                                <a:pt x="2038" y="222"/>
                                <a:pt x="2035" y="181"/>
                              </a:cubicBezTo>
                              <a:cubicBezTo>
                                <a:pt x="2146" y="181"/>
                                <a:pt x="2146" y="181"/>
                                <a:pt x="2146" y="181"/>
                              </a:cubicBezTo>
                              <a:moveTo>
                                <a:pt x="2117" y="159"/>
                              </a:moveTo>
                              <a:cubicBezTo>
                                <a:pt x="2035" y="159"/>
                                <a:pt x="2035" y="159"/>
                                <a:pt x="2035" y="159"/>
                              </a:cubicBezTo>
                              <a:cubicBezTo>
                                <a:pt x="2038" y="120"/>
                                <a:pt x="2053" y="104"/>
                                <a:pt x="2076" y="104"/>
                              </a:cubicBezTo>
                              <a:cubicBezTo>
                                <a:pt x="2103" y="104"/>
                                <a:pt x="2117" y="123"/>
                                <a:pt x="2117" y="157"/>
                              </a:cubicBezTo>
                              <a:lnTo>
                                <a:pt x="2117" y="159"/>
                              </a:lnTo>
                              <a:close/>
                              <a:moveTo>
                                <a:pt x="2330" y="133"/>
                              </a:moveTo>
                              <a:cubicBezTo>
                                <a:pt x="2330" y="100"/>
                                <a:pt x="2311" y="80"/>
                                <a:pt x="2279" y="80"/>
                              </a:cubicBezTo>
                              <a:cubicBezTo>
                                <a:pt x="2256" y="80"/>
                                <a:pt x="2238" y="92"/>
                                <a:pt x="2226" y="110"/>
                              </a:cubicBezTo>
                              <a:cubicBezTo>
                                <a:pt x="2223" y="84"/>
                                <a:pt x="2223" y="84"/>
                                <a:pt x="2223" y="84"/>
                              </a:cubicBezTo>
                              <a:cubicBezTo>
                                <a:pt x="2197" y="84"/>
                                <a:pt x="2197" y="84"/>
                                <a:pt x="2197" y="84"/>
                              </a:cubicBezTo>
                              <a:cubicBezTo>
                                <a:pt x="2197" y="258"/>
                                <a:pt x="2197" y="258"/>
                                <a:pt x="2197" y="258"/>
                              </a:cubicBezTo>
                              <a:cubicBezTo>
                                <a:pt x="2228" y="258"/>
                                <a:pt x="2228" y="258"/>
                                <a:pt x="2228" y="258"/>
                              </a:cubicBezTo>
                              <a:cubicBezTo>
                                <a:pt x="2228" y="134"/>
                                <a:pt x="2228" y="134"/>
                                <a:pt x="2228" y="134"/>
                              </a:cubicBezTo>
                              <a:cubicBezTo>
                                <a:pt x="2239" y="116"/>
                                <a:pt x="2252" y="104"/>
                                <a:pt x="2272" y="104"/>
                              </a:cubicBezTo>
                              <a:cubicBezTo>
                                <a:pt x="2289" y="104"/>
                                <a:pt x="2299" y="111"/>
                                <a:pt x="2299" y="137"/>
                              </a:cubicBezTo>
                              <a:cubicBezTo>
                                <a:pt x="2299" y="258"/>
                                <a:pt x="2299" y="258"/>
                                <a:pt x="2299" y="258"/>
                              </a:cubicBezTo>
                              <a:cubicBezTo>
                                <a:pt x="2330" y="258"/>
                                <a:pt x="2330" y="258"/>
                                <a:pt x="2330" y="258"/>
                              </a:cubicBezTo>
                              <a:cubicBezTo>
                                <a:pt x="2330" y="133"/>
                                <a:pt x="2330" y="133"/>
                                <a:pt x="2330" y="133"/>
                              </a:cubicBezTo>
                              <a:moveTo>
                                <a:pt x="112" y="510"/>
                              </a:moveTo>
                              <a:cubicBezTo>
                                <a:pt x="132" y="510"/>
                                <a:pt x="149" y="509"/>
                                <a:pt x="163" y="505"/>
                              </a:cubicBezTo>
                              <a:cubicBezTo>
                                <a:pt x="154" y="477"/>
                                <a:pt x="154" y="477"/>
                                <a:pt x="154" y="477"/>
                              </a:cubicBezTo>
                              <a:cubicBezTo>
                                <a:pt x="134" y="487"/>
                                <a:pt x="118" y="494"/>
                                <a:pt x="75" y="493"/>
                              </a:cubicBezTo>
                              <a:cubicBezTo>
                                <a:pt x="36" y="493"/>
                                <a:pt x="8" y="518"/>
                                <a:pt x="8" y="554"/>
                              </a:cubicBezTo>
                              <a:cubicBezTo>
                                <a:pt x="8" y="576"/>
                                <a:pt x="17" y="591"/>
                                <a:pt x="37" y="602"/>
                              </a:cubicBezTo>
                              <a:cubicBezTo>
                                <a:pt x="24" y="610"/>
                                <a:pt x="18" y="621"/>
                                <a:pt x="18" y="633"/>
                              </a:cubicBezTo>
                              <a:cubicBezTo>
                                <a:pt x="18" y="650"/>
                                <a:pt x="32" y="666"/>
                                <a:pt x="63" y="666"/>
                              </a:cubicBezTo>
                              <a:cubicBezTo>
                                <a:pt x="90" y="666"/>
                                <a:pt x="90" y="666"/>
                                <a:pt x="90" y="666"/>
                              </a:cubicBezTo>
                              <a:cubicBezTo>
                                <a:pt x="112" y="666"/>
                                <a:pt x="125" y="674"/>
                                <a:pt x="125" y="690"/>
                              </a:cubicBezTo>
                              <a:cubicBezTo>
                                <a:pt x="125" y="708"/>
                                <a:pt x="112" y="717"/>
                                <a:pt x="74" y="717"/>
                              </a:cubicBezTo>
                              <a:cubicBezTo>
                                <a:pt x="36" y="717"/>
                                <a:pt x="27" y="708"/>
                                <a:pt x="27" y="688"/>
                              </a:cubicBezTo>
                              <a:cubicBezTo>
                                <a:pt x="0" y="688"/>
                                <a:pt x="0" y="688"/>
                                <a:pt x="0" y="688"/>
                              </a:cubicBezTo>
                              <a:cubicBezTo>
                                <a:pt x="0" y="724"/>
                                <a:pt x="18" y="741"/>
                                <a:pt x="74" y="741"/>
                              </a:cubicBezTo>
                              <a:cubicBezTo>
                                <a:pt x="128" y="741"/>
                                <a:pt x="156" y="722"/>
                                <a:pt x="156" y="688"/>
                              </a:cubicBezTo>
                              <a:cubicBezTo>
                                <a:pt x="156" y="661"/>
                                <a:pt x="132" y="640"/>
                                <a:pt x="96" y="640"/>
                              </a:cubicBezTo>
                              <a:cubicBezTo>
                                <a:pt x="69" y="640"/>
                                <a:pt x="69" y="640"/>
                                <a:pt x="69" y="640"/>
                              </a:cubicBezTo>
                              <a:cubicBezTo>
                                <a:pt x="51" y="640"/>
                                <a:pt x="46" y="634"/>
                                <a:pt x="46" y="626"/>
                              </a:cubicBezTo>
                              <a:cubicBezTo>
                                <a:pt x="46" y="620"/>
                                <a:pt x="50" y="613"/>
                                <a:pt x="55" y="610"/>
                              </a:cubicBezTo>
                              <a:cubicBezTo>
                                <a:pt x="62" y="612"/>
                                <a:pt x="69" y="613"/>
                                <a:pt x="77" y="613"/>
                              </a:cubicBezTo>
                              <a:cubicBezTo>
                                <a:pt x="118" y="613"/>
                                <a:pt x="143" y="588"/>
                                <a:pt x="143" y="554"/>
                              </a:cubicBezTo>
                              <a:cubicBezTo>
                                <a:pt x="143" y="534"/>
                                <a:pt x="133" y="519"/>
                                <a:pt x="112" y="510"/>
                              </a:cubicBezTo>
                              <a:moveTo>
                                <a:pt x="39" y="554"/>
                              </a:moveTo>
                              <a:cubicBezTo>
                                <a:pt x="39" y="531"/>
                                <a:pt x="51" y="515"/>
                                <a:pt x="75" y="515"/>
                              </a:cubicBezTo>
                              <a:cubicBezTo>
                                <a:pt x="99" y="515"/>
                                <a:pt x="112" y="528"/>
                                <a:pt x="112" y="553"/>
                              </a:cubicBezTo>
                              <a:cubicBezTo>
                                <a:pt x="112" y="578"/>
                                <a:pt x="99" y="593"/>
                                <a:pt x="75" y="593"/>
                              </a:cubicBezTo>
                              <a:cubicBezTo>
                                <a:pt x="52" y="593"/>
                                <a:pt x="39" y="577"/>
                                <a:pt x="39" y="554"/>
                              </a:cubicBezTo>
                              <a:moveTo>
                                <a:pt x="329" y="594"/>
                              </a:moveTo>
                              <a:cubicBezTo>
                                <a:pt x="329" y="590"/>
                                <a:pt x="329" y="585"/>
                                <a:pt x="329" y="579"/>
                              </a:cubicBezTo>
                              <a:cubicBezTo>
                                <a:pt x="329" y="526"/>
                                <a:pt x="305" y="493"/>
                                <a:pt x="258" y="493"/>
                              </a:cubicBezTo>
                              <a:cubicBezTo>
                                <a:pt x="213" y="493"/>
                                <a:pt x="185" y="532"/>
                                <a:pt x="185" y="586"/>
                              </a:cubicBezTo>
                              <a:cubicBezTo>
                                <a:pt x="185" y="641"/>
                                <a:pt x="214" y="675"/>
                                <a:pt x="262" y="675"/>
                              </a:cubicBezTo>
                              <a:cubicBezTo>
                                <a:pt x="286" y="675"/>
                                <a:pt x="306" y="667"/>
                                <a:pt x="323" y="653"/>
                              </a:cubicBezTo>
                              <a:cubicBezTo>
                                <a:pt x="310" y="635"/>
                                <a:pt x="310" y="635"/>
                                <a:pt x="310" y="635"/>
                              </a:cubicBezTo>
                              <a:cubicBezTo>
                                <a:pt x="295" y="645"/>
                                <a:pt x="282" y="650"/>
                                <a:pt x="265" y="650"/>
                              </a:cubicBezTo>
                              <a:cubicBezTo>
                                <a:pt x="239" y="650"/>
                                <a:pt x="221" y="635"/>
                                <a:pt x="218" y="594"/>
                              </a:cubicBezTo>
                              <a:cubicBezTo>
                                <a:pt x="329" y="594"/>
                                <a:pt x="329" y="594"/>
                                <a:pt x="329" y="594"/>
                              </a:cubicBezTo>
                              <a:moveTo>
                                <a:pt x="299" y="572"/>
                              </a:moveTo>
                              <a:cubicBezTo>
                                <a:pt x="218" y="572"/>
                                <a:pt x="218" y="572"/>
                                <a:pt x="218" y="572"/>
                              </a:cubicBezTo>
                              <a:cubicBezTo>
                                <a:pt x="220" y="533"/>
                                <a:pt x="235" y="517"/>
                                <a:pt x="258" y="517"/>
                              </a:cubicBezTo>
                              <a:cubicBezTo>
                                <a:pt x="286" y="517"/>
                                <a:pt x="299" y="536"/>
                                <a:pt x="299" y="570"/>
                              </a:cubicBezTo>
                              <a:lnTo>
                                <a:pt x="299" y="572"/>
                              </a:lnTo>
                              <a:close/>
                              <a:moveTo>
                                <a:pt x="490" y="520"/>
                              </a:moveTo>
                              <a:cubicBezTo>
                                <a:pt x="490" y="497"/>
                                <a:pt x="490" y="497"/>
                                <a:pt x="490" y="497"/>
                              </a:cubicBezTo>
                              <a:cubicBezTo>
                                <a:pt x="372" y="497"/>
                                <a:pt x="372" y="497"/>
                                <a:pt x="372" y="497"/>
                              </a:cubicBezTo>
                              <a:cubicBezTo>
                                <a:pt x="372" y="523"/>
                                <a:pt x="372" y="523"/>
                                <a:pt x="372" y="523"/>
                              </a:cubicBezTo>
                              <a:cubicBezTo>
                                <a:pt x="455" y="523"/>
                                <a:pt x="455" y="523"/>
                                <a:pt x="455" y="523"/>
                              </a:cubicBezTo>
                              <a:cubicBezTo>
                                <a:pt x="365" y="648"/>
                                <a:pt x="365" y="648"/>
                                <a:pt x="365" y="648"/>
                              </a:cubicBezTo>
                              <a:cubicBezTo>
                                <a:pt x="365" y="671"/>
                                <a:pt x="365" y="671"/>
                                <a:pt x="365" y="671"/>
                              </a:cubicBezTo>
                              <a:cubicBezTo>
                                <a:pt x="487" y="671"/>
                                <a:pt x="487" y="671"/>
                                <a:pt x="487" y="671"/>
                              </a:cubicBezTo>
                              <a:cubicBezTo>
                                <a:pt x="491" y="645"/>
                                <a:pt x="491" y="645"/>
                                <a:pt x="491" y="645"/>
                              </a:cubicBezTo>
                              <a:cubicBezTo>
                                <a:pt x="399" y="645"/>
                                <a:pt x="399" y="645"/>
                                <a:pt x="399" y="645"/>
                              </a:cubicBezTo>
                              <a:lnTo>
                                <a:pt x="490" y="520"/>
                              </a:lnTo>
                              <a:close/>
                              <a:moveTo>
                                <a:pt x="683" y="584"/>
                              </a:moveTo>
                              <a:cubicBezTo>
                                <a:pt x="683" y="529"/>
                                <a:pt x="655" y="493"/>
                                <a:pt x="606" y="493"/>
                              </a:cubicBezTo>
                              <a:cubicBezTo>
                                <a:pt x="556" y="493"/>
                                <a:pt x="528" y="530"/>
                                <a:pt x="528" y="584"/>
                              </a:cubicBezTo>
                              <a:cubicBezTo>
                                <a:pt x="528" y="639"/>
                                <a:pt x="556" y="675"/>
                                <a:pt x="605" y="675"/>
                              </a:cubicBezTo>
                              <a:cubicBezTo>
                                <a:pt x="655" y="675"/>
                                <a:pt x="683" y="638"/>
                                <a:pt x="683" y="584"/>
                              </a:cubicBezTo>
                              <a:moveTo>
                                <a:pt x="561" y="584"/>
                              </a:moveTo>
                              <a:cubicBezTo>
                                <a:pt x="561" y="538"/>
                                <a:pt x="577" y="517"/>
                                <a:pt x="606" y="517"/>
                              </a:cubicBezTo>
                              <a:cubicBezTo>
                                <a:pt x="635" y="517"/>
                                <a:pt x="650" y="538"/>
                                <a:pt x="650" y="584"/>
                              </a:cubicBezTo>
                              <a:cubicBezTo>
                                <a:pt x="650" y="629"/>
                                <a:pt x="635" y="650"/>
                                <a:pt x="605" y="650"/>
                              </a:cubicBezTo>
                              <a:cubicBezTo>
                                <a:pt x="576" y="650"/>
                                <a:pt x="561" y="629"/>
                                <a:pt x="561" y="584"/>
                              </a:cubicBezTo>
                              <a:moveTo>
                                <a:pt x="874" y="546"/>
                              </a:moveTo>
                              <a:cubicBezTo>
                                <a:pt x="874" y="513"/>
                                <a:pt x="856" y="493"/>
                                <a:pt x="823" y="493"/>
                              </a:cubicBezTo>
                              <a:cubicBezTo>
                                <a:pt x="801" y="493"/>
                                <a:pt x="782" y="505"/>
                                <a:pt x="770" y="523"/>
                              </a:cubicBezTo>
                              <a:cubicBezTo>
                                <a:pt x="768" y="497"/>
                                <a:pt x="768" y="497"/>
                                <a:pt x="768" y="497"/>
                              </a:cubicBezTo>
                              <a:cubicBezTo>
                                <a:pt x="742" y="497"/>
                                <a:pt x="742" y="497"/>
                                <a:pt x="742" y="497"/>
                              </a:cubicBezTo>
                              <a:cubicBezTo>
                                <a:pt x="742" y="671"/>
                                <a:pt x="742" y="671"/>
                                <a:pt x="742" y="671"/>
                              </a:cubicBezTo>
                              <a:cubicBezTo>
                                <a:pt x="772" y="671"/>
                                <a:pt x="772" y="671"/>
                                <a:pt x="772" y="671"/>
                              </a:cubicBezTo>
                              <a:cubicBezTo>
                                <a:pt x="772" y="547"/>
                                <a:pt x="772" y="547"/>
                                <a:pt x="772" y="547"/>
                              </a:cubicBezTo>
                              <a:cubicBezTo>
                                <a:pt x="783" y="529"/>
                                <a:pt x="797" y="517"/>
                                <a:pt x="816" y="517"/>
                              </a:cubicBezTo>
                              <a:cubicBezTo>
                                <a:pt x="833" y="517"/>
                                <a:pt x="844" y="524"/>
                                <a:pt x="844" y="550"/>
                              </a:cubicBezTo>
                              <a:cubicBezTo>
                                <a:pt x="844" y="671"/>
                                <a:pt x="844" y="671"/>
                                <a:pt x="844" y="671"/>
                              </a:cubicBezTo>
                              <a:cubicBezTo>
                                <a:pt x="874" y="671"/>
                                <a:pt x="874" y="671"/>
                                <a:pt x="874" y="671"/>
                              </a:cubicBezTo>
                              <a:cubicBezTo>
                                <a:pt x="874" y="546"/>
                                <a:pt x="874" y="546"/>
                                <a:pt x="874" y="546"/>
                              </a:cubicBezTo>
                              <a:moveTo>
                                <a:pt x="1078" y="427"/>
                              </a:moveTo>
                              <a:cubicBezTo>
                                <a:pt x="1048" y="423"/>
                                <a:pt x="1048" y="423"/>
                                <a:pt x="1048" y="423"/>
                              </a:cubicBezTo>
                              <a:cubicBezTo>
                                <a:pt x="1048" y="514"/>
                                <a:pt x="1048" y="514"/>
                                <a:pt x="1048" y="514"/>
                              </a:cubicBezTo>
                              <a:cubicBezTo>
                                <a:pt x="1036" y="502"/>
                                <a:pt x="1021" y="493"/>
                                <a:pt x="1001" y="493"/>
                              </a:cubicBezTo>
                              <a:cubicBezTo>
                                <a:pt x="958" y="493"/>
                                <a:pt x="932" y="532"/>
                                <a:pt x="932" y="585"/>
                              </a:cubicBezTo>
                              <a:cubicBezTo>
                                <a:pt x="932" y="639"/>
                                <a:pt x="956" y="675"/>
                                <a:pt x="998" y="675"/>
                              </a:cubicBezTo>
                              <a:cubicBezTo>
                                <a:pt x="1020" y="675"/>
                                <a:pt x="1037" y="664"/>
                                <a:pt x="1048" y="647"/>
                              </a:cubicBezTo>
                              <a:cubicBezTo>
                                <a:pt x="1051" y="671"/>
                                <a:pt x="1051" y="671"/>
                                <a:pt x="1051" y="671"/>
                              </a:cubicBezTo>
                              <a:cubicBezTo>
                                <a:pt x="1078" y="671"/>
                                <a:pt x="1078" y="671"/>
                                <a:pt x="1078" y="671"/>
                              </a:cubicBezTo>
                              <a:lnTo>
                                <a:pt x="1078" y="427"/>
                              </a:lnTo>
                              <a:close/>
                              <a:moveTo>
                                <a:pt x="1048" y="625"/>
                              </a:moveTo>
                              <a:cubicBezTo>
                                <a:pt x="1036" y="641"/>
                                <a:pt x="1024" y="651"/>
                                <a:pt x="1005" y="651"/>
                              </a:cubicBezTo>
                              <a:cubicBezTo>
                                <a:pt x="980" y="651"/>
                                <a:pt x="965" y="630"/>
                                <a:pt x="965" y="584"/>
                              </a:cubicBezTo>
                              <a:cubicBezTo>
                                <a:pt x="965" y="539"/>
                                <a:pt x="981" y="517"/>
                                <a:pt x="1007" y="517"/>
                              </a:cubicBezTo>
                              <a:cubicBezTo>
                                <a:pt x="1025" y="517"/>
                                <a:pt x="1037" y="526"/>
                                <a:pt x="1048" y="540"/>
                              </a:cubicBezTo>
                              <a:cubicBezTo>
                                <a:pt x="1048" y="625"/>
                                <a:pt x="1048" y="625"/>
                                <a:pt x="1048" y="625"/>
                              </a:cubicBezTo>
                              <a:moveTo>
                                <a:pt x="1282" y="546"/>
                              </a:moveTo>
                              <a:cubicBezTo>
                                <a:pt x="1282" y="513"/>
                                <a:pt x="1263" y="493"/>
                                <a:pt x="1231" y="493"/>
                              </a:cubicBezTo>
                              <a:cubicBezTo>
                                <a:pt x="1209" y="493"/>
                                <a:pt x="1192" y="504"/>
                                <a:pt x="1180" y="521"/>
                              </a:cubicBezTo>
                              <a:cubicBezTo>
                                <a:pt x="1180" y="424"/>
                                <a:pt x="1180" y="424"/>
                                <a:pt x="1180" y="424"/>
                              </a:cubicBezTo>
                              <a:cubicBezTo>
                                <a:pt x="1149" y="427"/>
                                <a:pt x="1149" y="427"/>
                                <a:pt x="1149" y="427"/>
                              </a:cubicBezTo>
                              <a:cubicBezTo>
                                <a:pt x="1149" y="671"/>
                                <a:pt x="1149" y="671"/>
                                <a:pt x="1149" y="671"/>
                              </a:cubicBezTo>
                              <a:cubicBezTo>
                                <a:pt x="1180" y="671"/>
                                <a:pt x="1180" y="671"/>
                                <a:pt x="1180" y="671"/>
                              </a:cubicBezTo>
                              <a:cubicBezTo>
                                <a:pt x="1180" y="547"/>
                                <a:pt x="1180" y="547"/>
                                <a:pt x="1180" y="547"/>
                              </a:cubicBezTo>
                              <a:cubicBezTo>
                                <a:pt x="1191" y="529"/>
                                <a:pt x="1205" y="517"/>
                                <a:pt x="1223" y="517"/>
                              </a:cubicBezTo>
                              <a:cubicBezTo>
                                <a:pt x="1240" y="517"/>
                                <a:pt x="1251" y="524"/>
                                <a:pt x="1251" y="550"/>
                              </a:cubicBezTo>
                              <a:cubicBezTo>
                                <a:pt x="1251" y="671"/>
                                <a:pt x="1251" y="671"/>
                                <a:pt x="1251" y="671"/>
                              </a:cubicBezTo>
                              <a:cubicBezTo>
                                <a:pt x="1282" y="671"/>
                                <a:pt x="1282" y="671"/>
                                <a:pt x="1282" y="671"/>
                              </a:cubicBezTo>
                              <a:cubicBezTo>
                                <a:pt x="1282" y="546"/>
                                <a:pt x="1282" y="546"/>
                                <a:pt x="1282" y="546"/>
                              </a:cubicBezTo>
                              <a:moveTo>
                                <a:pt x="1482" y="594"/>
                              </a:moveTo>
                              <a:cubicBezTo>
                                <a:pt x="1482" y="590"/>
                                <a:pt x="1482" y="585"/>
                                <a:pt x="1482" y="579"/>
                              </a:cubicBezTo>
                              <a:cubicBezTo>
                                <a:pt x="1482" y="526"/>
                                <a:pt x="1458" y="493"/>
                                <a:pt x="1411" y="493"/>
                              </a:cubicBezTo>
                              <a:cubicBezTo>
                                <a:pt x="1366" y="493"/>
                                <a:pt x="1338" y="532"/>
                                <a:pt x="1338" y="586"/>
                              </a:cubicBezTo>
                              <a:cubicBezTo>
                                <a:pt x="1338" y="641"/>
                                <a:pt x="1367" y="675"/>
                                <a:pt x="1415" y="675"/>
                              </a:cubicBezTo>
                              <a:cubicBezTo>
                                <a:pt x="1439" y="675"/>
                                <a:pt x="1459" y="667"/>
                                <a:pt x="1476" y="653"/>
                              </a:cubicBezTo>
                              <a:cubicBezTo>
                                <a:pt x="1463" y="635"/>
                                <a:pt x="1463" y="635"/>
                                <a:pt x="1463" y="635"/>
                              </a:cubicBezTo>
                              <a:cubicBezTo>
                                <a:pt x="1448" y="645"/>
                                <a:pt x="1435" y="650"/>
                                <a:pt x="1418" y="650"/>
                              </a:cubicBezTo>
                              <a:cubicBezTo>
                                <a:pt x="1393" y="650"/>
                                <a:pt x="1374" y="635"/>
                                <a:pt x="1371" y="594"/>
                              </a:cubicBezTo>
                              <a:cubicBezTo>
                                <a:pt x="1482" y="594"/>
                                <a:pt x="1482" y="594"/>
                                <a:pt x="1482" y="594"/>
                              </a:cubicBezTo>
                              <a:moveTo>
                                <a:pt x="1452" y="572"/>
                              </a:moveTo>
                              <a:cubicBezTo>
                                <a:pt x="1371" y="572"/>
                                <a:pt x="1371" y="572"/>
                                <a:pt x="1371" y="572"/>
                              </a:cubicBezTo>
                              <a:cubicBezTo>
                                <a:pt x="1373" y="533"/>
                                <a:pt x="1388" y="517"/>
                                <a:pt x="1411" y="517"/>
                              </a:cubicBezTo>
                              <a:cubicBezTo>
                                <a:pt x="1439" y="517"/>
                                <a:pt x="1452" y="536"/>
                                <a:pt x="1452" y="570"/>
                              </a:cubicBezTo>
                              <a:lnTo>
                                <a:pt x="1452" y="572"/>
                              </a:lnTo>
                              <a:close/>
                              <a:moveTo>
                                <a:pt x="1577" y="434"/>
                              </a:moveTo>
                              <a:cubicBezTo>
                                <a:pt x="1577" y="422"/>
                                <a:pt x="1569" y="413"/>
                                <a:pt x="1556" y="413"/>
                              </a:cubicBezTo>
                              <a:cubicBezTo>
                                <a:pt x="1543" y="413"/>
                                <a:pt x="1535" y="422"/>
                                <a:pt x="1535" y="434"/>
                              </a:cubicBezTo>
                              <a:cubicBezTo>
                                <a:pt x="1535" y="446"/>
                                <a:pt x="1543" y="455"/>
                                <a:pt x="1556" y="455"/>
                              </a:cubicBezTo>
                              <a:cubicBezTo>
                                <a:pt x="1569" y="455"/>
                                <a:pt x="1577" y="446"/>
                                <a:pt x="1577" y="434"/>
                              </a:cubicBezTo>
                              <a:moveTo>
                                <a:pt x="1541" y="671"/>
                              </a:moveTo>
                              <a:cubicBezTo>
                                <a:pt x="1571" y="671"/>
                                <a:pt x="1571" y="671"/>
                                <a:pt x="1571" y="671"/>
                              </a:cubicBezTo>
                              <a:cubicBezTo>
                                <a:pt x="1571" y="497"/>
                                <a:pt x="1571" y="497"/>
                                <a:pt x="1571" y="497"/>
                              </a:cubicBezTo>
                              <a:cubicBezTo>
                                <a:pt x="1541" y="497"/>
                                <a:pt x="1541" y="497"/>
                                <a:pt x="1541" y="497"/>
                              </a:cubicBezTo>
                              <a:lnTo>
                                <a:pt x="1541" y="671"/>
                              </a:lnTo>
                              <a:close/>
                              <a:moveTo>
                                <a:pt x="1777" y="427"/>
                              </a:moveTo>
                              <a:cubicBezTo>
                                <a:pt x="1747" y="423"/>
                                <a:pt x="1747" y="423"/>
                                <a:pt x="1747" y="423"/>
                              </a:cubicBezTo>
                              <a:cubicBezTo>
                                <a:pt x="1747" y="514"/>
                                <a:pt x="1747" y="514"/>
                                <a:pt x="1747" y="514"/>
                              </a:cubicBezTo>
                              <a:cubicBezTo>
                                <a:pt x="1735" y="502"/>
                                <a:pt x="1720" y="493"/>
                                <a:pt x="1700" y="493"/>
                              </a:cubicBezTo>
                              <a:cubicBezTo>
                                <a:pt x="1657" y="493"/>
                                <a:pt x="1631" y="532"/>
                                <a:pt x="1631" y="585"/>
                              </a:cubicBezTo>
                              <a:cubicBezTo>
                                <a:pt x="1631" y="639"/>
                                <a:pt x="1655" y="675"/>
                                <a:pt x="1697" y="675"/>
                              </a:cubicBezTo>
                              <a:cubicBezTo>
                                <a:pt x="1719" y="675"/>
                                <a:pt x="1736" y="664"/>
                                <a:pt x="1747" y="647"/>
                              </a:cubicBezTo>
                              <a:cubicBezTo>
                                <a:pt x="1750" y="671"/>
                                <a:pt x="1750" y="671"/>
                                <a:pt x="1750" y="671"/>
                              </a:cubicBezTo>
                              <a:cubicBezTo>
                                <a:pt x="1777" y="671"/>
                                <a:pt x="1777" y="671"/>
                                <a:pt x="1777" y="671"/>
                              </a:cubicBezTo>
                              <a:lnTo>
                                <a:pt x="1777" y="427"/>
                              </a:lnTo>
                              <a:close/>
                              <a:moveTo>
                                <a:pt x="1747" y="625"/>
                              </a:moveTo>
                              <a:cubicBezTo>
                                <a:pt x="1735" y="641"/>
                                <a:pt x="1723" y="651"/>
                                <a:pt x="1704" y="651"/>
                              </a:cubicBezTo>
                              <a:cubicBezTo>
                                <a:pt x="1679" y="651"/>
                                <a:pt x="1664" y="630"/>
                                <a:pt x="1664" y="584"/>
                              </a:cubicBezTo>
                              <a:cubicBezTo>
                                <a:pt x="1664" y="539"/>
                                <a:pt x="1680" y="517"/>
                                <a:pt x="1706" y="517"/>
                              </a:cubicBezTo>
                              <a:cubicBezTo>
                                <a:pt x="1724" y="517"/>
                                <a:pt x="1736" y="526"/>
                                <a:pt x="1747" y="540"/>
                              </a:cubicBezTo>
                              <a:cubicBezTo>
                                <a:pt x="1747" y="625"/>
                                <a:pt x="1747" y="625"/>
                                <a:pt x="1747" y="625"/>
                              </a:cubicBezTo>
                              <a:moveTo>
                                <a:pt x="1954" y="513"/>
                              </a:moveTo>
                              <a:cubicBezTo>
                                <a:pt x="1938" y="500"/>
                                <a:pt x="1920" y="493"/>
                                <a:pt x="1895" y="493"/>
                              </a:cubicBezTo>
                              <a:cubicBezTo>
                                <a:pt x="1859" y="493"/>
                                <a:pt x="1833" y="513"/>
                                <a:pt x="1833" y="540"/>
                              </a:cubicBezTo>
                              <a:cubicBezTo>
                                <a:pt x="1833" y="565"/>
                                <a:pt x="1847" y="581"/>
                                <a:pt x="1885" y="591"/>
                              </a:cubicBezTo>
                              <a:cubicBezTo>
                                <a:pt x="1919" y="600"/>
                                <a:pt x="1927" y="607"/>
                                <a:pt x="1927" y="625"/>
                              </a:cubicBezTo>
                              <a:cubicBezTo>
                                <a:pt x="1927" y="640"/>
                                <a:pt x="1913" y="650"/>
                                <a:pt x="1890" y="650"/>
                              </a:cubicBezTo>
                              <a:cubicBezTo>
                                <a:pt x="1871" y="650"/>
                                <a:pt x="1855" y="644"/>
                                <a:pt x="1842" y="633"/>
                              </a:cubicBezTo>
                              <a:cubicBezTo>
                                <a:pt x="1825" y="652"/>
                                <a:pt x="1825" y="652"/>
                                <a:pt x="1825" y="652"/>
                              </a:cubicBezTo>
                              <a:cubicBezTo>
                                <a:pt x="1840" y="665"/>
                                <a:pt x="1861" y="675"/>
                                <a:pt x="1891" y="675"/>
                              </a:cubicBezTo>
                              <a:cubicBezTo>
                                <a:pt x="1926" y="675"/>
                                <a:pt x="1959" y="658"/>
                                <a:pt x="1959" y="622"/>
                              </a:cubicBezTo>
                              <a:cubicBezTo>
                                <a:pt x="1959" y="592"/>
                                <a:pt x="1938" y="577"/>
                                <a:pt x="1902" y="568"/>
                              </a:cubicBezTo>
                              <a:cubicBezTo>
                                <a:pt x="1873" y="561"/>
                                <a:pt x="1864" y="554"/>
                                <a:pt x="1864" y="540"/>
                              </a:cubicBezTo>
                              <a:cubicBezTo>
                                <a:pt x="1864" y="526"/>
                                <a:pt x="1876" y="517"/>
                                <a:pt x="1896" y="517"/>
                              </a:cubicBezTo>
                              <a:cubicBezTo>
                                <a:pt x="1912" y="517"/>
                                <a:pt x="1926" y="522"/>
                                <a:pt x="1941" y="533"/>
                              </a:cubicBezTo>
                              <a:cubicBezTo>
                                <a:pt x="1954" y="513"/>
                                <a:pt x="1954" y="513"/>
                                <a:pt x="1954" y="513"/>
                              </a:cubicBezTo>
                              <a:moveTo>
                                <a:pt x="2100" y="510"/>
                              </a:moveTo>
                              <a:cubicBezTo>
                                <a:pt x="2120" y="510"/>
                                <a:pt x="2136" y="509"/>
                                <a:pt x="2151" y="505"/>
                              </a:cubicBezTo>
                              <a:cubicBezTo>
                                <a:pt x="2142" y="477"/>
                                <a:pt x="2142" y="477"/>
                                <a:pt x="2142" y="477"/>
                              </a:cubicBezTo>
                              <a:cubicBezTo>
                                <a:pt x="2122" y="487"/>
                                <a:pt x="2106" y="494"/>
                                <a:pt x="2062" y="493"/>
                              </a:cubicBezTo>
                              <a:cubicBezTo>
                                <a:pt x="2024" y="493"/>
                                <a:pt x="1995" y="518"/>
                                <a:pt x="1995" y="554"/>
                              </a:cubicBezTo>
                              <a:cubicBezTo>
                                <a:pt x="1995" y="576"/>
                                <a:pt x="2005" y="591"/>
                                <a:pt x="2025" y="602"/>
                              </a:cubicBezTo>
                              <a:cubicBezTo>
                                <a:pt x="2012" y="610"/>
                                <a:pt x="2006" y="621"/>
                                <a:pt x="2006" y="633"/>
                              </a:cubicBezTo>
                              <a:cubicBezTo>
                                <a:pt x="2006" y="650"/>
                                <a:pt x="2019" y="666"/>
                                <a:pt x="2051" y="666"/>
                              </a:cubicBezTo>
                              <a:cubicBezTo>
                                <a:pt x="2078" y="666"/>
                                <a:pt x="2078" y="666"/>
                                <a:pt x="2078" y="666"/>
                              </a:cubicBezTo>
                              <a:cubicBezTo>
                                <a:pt x="2100" y="666"/>
                                <a:pt x="2113" y="674"/>
                                <a:pt x="2113" y="690"/>
                              </a:cubicBezTo>
                              <a:cubicBezTo>
                                <a:pt x="2113" y="708"/>
                                <a:pt x="2100" y="717"/>
                                <a:pt x="2062" y="717"/>
                              </a:cubicBezTo>
                              <a:cubicBezTo>
                                <a:pt x="2024" y="717"/>
                                <a:pt x="2015" y="708"/>
                                <a:pt x="2015" y="688"/>
                              </a:cubicBezTo>
                              <a:cubicBezTo>
                                <a:pt x="1987" y="688"/>
                                <a:pt x="1987" y="688"/>
                                <a:pt x="1987" y="688"/>
                              </a:cubicBezTo>
                              <a:cubicBezTo>
                                <a:pt x="1987" y="724"/>
                                <a:pt x="2005" y="741"/>
                                <a:pt x="2062" y="741"/>
                              </a:cubicBezTo>
                              <a:cubicBezTo>
                                <a:pt x="2116" y="741"/>
                                <a:pt x="2144" y="722"/>
                                <a:pt x="2144" y="688"/>
                              </a:cubicBezTo>
                              <a:cubicBezTo>
                                <a:pt x="2144" y="661"/>
                                <a:pt x="2120" y="640"/>
                                <a:pt x="2084" y="640"/>
                              </a:cubicBezTo>
                              <a:cubicBezTo>
                                <a:pt x="2056" y="640"/>
                                <a:pt x="2056" y="640"/>
                                <a:pt x="2056" y="640"/>
                              </a:cubicBezTo>
                              <a:cubicBezTo>
                                <a:pt x="2039" y="640"/>
                                <a:pt x="2034" y="634"/>
                                <a:pt x="2034" y="626"/>
                              </a:cubicBezTo>
                              <a:cubicBezTo>
                                <a:pt x="2034" y="620"/>
                                <a:pt x="2037" y="613"/>
                                <a:pt x="2042" y="610"/>
                              </a:cubicBezTo>
                              <a:cubicBezTo>
                                <a:pt x="2050" y="612"/>
                                <a:pt x="2056" y="613"/>
                                <a:pt x="2064" y="613"/>
                              </a:cubicBezTo>
                              <a:cubicBezTo>
                                <a:pt x="2106" y="613"/>
                                <a:pt x="2131" y="588"/>
                                <a:pt x="2131" y="554"/>
                              </a:cubicBezTo>
                              <a:cubicBezTo>
                                <a:pt x="2131" y="534"/>
                                <a:pt x="2121" y="519"/>
                                <a:pt x="2100" y="510"/>
                              </a:cubicBezTo>
                              <a:moveTo>
                                <a:pt x="2026" y="554"/>
                              </a:moveTo>
                              <a:cubicBezTo>
                                <a:pt x="2026" y="531"/>
                                <a:pt x="2039" y="515"/>
                                <a:pt x="2062" y="515"/>
                              </a:cubicBezTo>
                              <a:cubicBezTo>
                                <a:pt x="2087" y="515"/>
                                <a:pt x="2100" y="528"/>
                                <a:pt x="2100" y="553"/>
                              </a:cubicBezTo>
                              <a:cubicBezTo>
                                <a:pt x="2100" y="578"/>
                                <a:pt x="2087" y="593"/>
                                <a:pt x="2063" y="593"/>
                              </a:cubicBezTo>
                              <a:cubicBezTo>
                                <a:pt x="2039" y="593"/>
                                <a:pt x="2026" y="577"/>
                                <a:pt x="2026" y="554"/>
                              </a:cubicBezTo>
                              <a:moveTo>
                                <a:pt x="2316" y="594"/>
                              </a:moveTo>
                              <a:cubicBezTo>
                                <a:pt x="2317" y="590"/>
                                <a:pt x="2317" y="585"/>
                                <a:pt x="2317" y="579"/>
                              </a:cubicBezTo>
                              <a:cubicBezTo>
                                <a:pt x="2317" y="526"/>
                                <a:pt x="2292" y="493"/>
                                <a:pt x="2245" y="493"/>
                              </a:cubicBezTo>
                              <a:cubicBezTo>
                                <a:pt x="2200" y="493"/>
                                <a:pt x="2173" y="532"/>
                                <a:pt x="2173" y="586"/>
                              </a:cubicBezTo>
                              <a:cubicBezTo>
                                <a:pt x="2173" y="641"/>
                                <a:pt x="2201" y="675"/>
                                <a:pt x="2250" y="675"/>
                              </a:cubicBezTo>
                              <a:cubicBezTo>
                                <a:pt x="2274" y="675"/>
                                <a:pt x="2294" y="667"/>
                                <a:pt x="2311" y="653"/>
                              </a:cubicBezTo>
                              <a:cubicBezTo>
                                <a:pt x="2298" y="635"/>
                                <a:pt x="2298" y="635"/>
                                <a:pt x="2298" y="635"/>
                              </a:cubicBezTo>
                              <a:cubicBezTo>
                                <a:pt x="2282" y="645"/>
                                <a:pt x="2270" y="650"/>
                                <a:pt x="2252" y="650"/>
                              </a:cubicBezTo>
                              <a:cubicBezTo>
                                <a:pt x="2227" y="650"/>
                                <a:pt x="2208" y="635"/>
                                <a:pt x="2205" y="594"/>
                              </a:cubicBezTo>
                              <a:cubicBezTo>
                                <a:pt x="2316" y="594"/>
                                <a:pt x="2316" y="594"/>
                                <a:pt x="2316" y="594"/>
                              </a:cubicBezTo>
                              <a:moveTo>
                                <a:pt x="2287" y="572"/>
                              </a:moveTo>
                              <a:cubicBezTo>
                                <a:pt x="2205" y="572"/>
                                <a:pt x="2205" y="572"/>
                                <a:pt x="2205" y="572"/>
                              </a:cubicBezTo>
                              <a:cubicBezTo>
                                <a:pt x="2208" y="533"/>
                                <a:pt x="2223" y="517"/>
                                <a:pt x="2246" y="517"/>
                              </a:cubicBezTo>
                              <a:cubicBezTo>
                                <a:pt x="2273" y="517"/>
                                <a:pt x="2287" y="536"/>
                                <a:pt x="2287" y="570"/>
                              </a:cubicBezTo>
                              <a:lnTo>
                                <a:pt x="2287" y="572"/>
                              </a:lnTo>
                              <a:close/>
                              <a:moveTo>
                                <a:pt x="2465" y="510"/>
                              </a:moveTo>
                              <a:cubicBezTo>
                                <a:pt x="2485" y="510"/>
                                <a:pt x="2501" y="509"/>
                                <a:pt x="2516" y="505"/>
                              </a:cubicBezTo>
                              <a:cubicBezTo>
                                <a:pt x="2507" y="477"/>
                                <a:pt x="2507" y="477"/>
                                <a:pt x="2507" y="477"/>
                              </a:cubicBezTo>
                              <a:cubicBezTo>
                                <a:pt x="2486" y="487"/>
                                <a:pt x="2471" y="494"/>
                                <a:pt x="2427" y="493"/>
                              </a:cubicBezTo>
                              <a:cubicBezTo>
                                <a:pt x="2389" y="493"/>
                                <a:pt x="2360" y="518"/>
                                <a:pt x="2360" y="554"/>
                              </a:cubicBezTo>
                              <a:cubicBezTo>
                                <a:pt x="2360" y="576"/>
                                <a:pt x="2370" y="591"/>
                                <a:pt x="2390" y="602"/>
                              </a:cubicBezTo>
                              <a:cubicBezTo>
                                <a:pt x="2377" y="610"/>
                                <a:pt x="2371" y="621"/>
                                <a:pt x="2371" y="633"/>
                              </a:cubicBezTo>
                              <a:cubicBezTo>
                                <a:pt x="2371" y="650"/>
                                <a:pt x="2384" y="666"/>
                                <a:pt x="2415" y="666"/>
                              </a:cubicBezTo>
                              <a:cubicBezTo>
                                <a:pt x="2443" y="666"/>
                                <a:pt x="2443" y="666"/>
                                <a:pt x="2443" y="666"/>
                              </a:cubicBezTo>
                              <a:cubicBezTo>
                                <a:pt x="2465" y="666"/>
                                <a:pt x="2478" y="674"/>
                                <a:pt x="2478" y="690"/>
                              </a:cubicBezTo>
                              <a:cubicBezTo>
                                <a:pt x="2478" y="708"/>
                                <a:pt x="2465" y="717"/>
                                <a:pt x="2427" y="717"/>
                              </a:cubicBezTo>
                              <a:cubicBezTo>
                                <a:pt x="2389" y="717"/>
                                <a:pt x="2380" y="708"/>
                                <a:pt x="2380" y="688"/>
                              </a:cubicBezTo>
                              <a:cubicBezTo>
                                <a:pt x="2352" y="688"/>
                                <a:pt x="2352" y="688"/>
                                <a:pt x="2352" y="688"/>
                              </a:cubicBezTo>
                              <a:cubicBezTo>
                                <a:pt x="2352" y="724"/>
                                <a:pt x="2370" y="741"/>
                                <a:pt x="2427" y="741"/>
                              </a:cubicBezTo>
                              <a:cubicBezTo>
                                <a:pt x="2481" y="741"/>
                                <a:pt x="2509" y="722"/>
                                <a:pt x="2509" y="688"/>
                              </a:cubicBezTo>
                              <a:cubicBezTo>
                                <a:pt x="2509" y="661"/>
                                <a:pt x="2485" y="640"/>
                                <a:pt x="2449" y="640"/>
                              </a:cubicBezTo>
                              <a:cubicBezTo>
                                <a:pt x="2421" y="640"/>
                                <a:pt x="2421" y="640"/>
                                <a:pt x="2421" y="640"/>
                              </a:cubicBezTo>
                              <a:cubicBezTo>
                                <a:pt x="2404" y="640"/>
                                <a:pt x="2399" y="634"/>
                                <a:pt x="2399" y="626"/>
                              </a:cubicBezTo>
                              <a:cubicBezTo>
                                <a:pt x="2399" y="620"/>
                                <a:pt x="2402" y="613"/>
                                <a:pt x="2407" y="610"/>
                              </a:cubicBezTo>
                              <a:cubicBezTo>
                                <a:pt x="2414" y="612"/>
                                <a:pt x="2421" y="613"/>
                                <a:pt x="2429" y="613"/>
                              </a:cubicBezTo>
                              <a:cubicBezTo>
                                <a:pt x="2471" y="613"/>
                                <a:pt x="2496" y="588"/>
                                <a:pt x="2496" y="554"/>
                              </a:cubicBezTo>
                              <a:cubicBezTo>
                                <a:pt x="2496" y="534"/>
                                <a:pt x="2486" y="519"/>
                                <a:pt x="2465" y="510"/>
                              </a:cubicBezTo>
                              <a:moveTo>
                                <a:pt x="2391" y="554"/>
                              </a:moveTo>
                              <a:cubicBezTo>
                                <a:pt x="2391" y="531"/>
                                <a:pt x="2404" y="515"/>
                                <a:pt x="2427" y="515"/>
                              </a:cubicBezTo>
                              <a:cubicBezTo>
                                <a:pt x="2452" y="515"/>
                                <a:pt x="2465" y="528"/>
                                <a:pt x="2465" y="553"/>
                              </a:cubicBezTo>
                              <a:cubicBezTo>
                                <a:pt x="2465" y="578"/>
                                <a:pt x="2452" y="593"/>
                                <a:pt x="2428" y="593"/>
                              </a:cubicBezTo>
                              <a:cubicBezTo>
                                <a:pt x="2404" y="593"/>
                                <a:pt x="2391" y="577"/>
                                <a:pt x="2391" y="554"/>
                              </a:cubicBezTo>
                              <a:moveTo>
                                <a:pt x="2681" y="594"/>
                              </a:moveTo>
                              <a:cubicBezTo>
                                <a:pt x="2682" y="590"/>
                                <a:pt x="2682" y="585"/>
                                <a:pt x="2682" y="579"/>
                              </a:cubicBezTo>
                              <a:cubicBezTo>
                                <a:pt x="2682" y="526"/>
                                <a:pt x="2657" y="493"/>
                                <a:pt x="2610" y="493"/>
                              </a:cubicBezTo>
                              <a:cubicBezTo>
                                <a:pt x="2565" y="493"/>
                                <a:pt x="2538" y="532"/>
                                <a:pt x="2538" y="586"/>
                              </a:cubicBezTo>
                              <a:cubicBezTo>
                                <a:pt x="2538" y="641"/>
                                <a:pt x="2566" y="675"/>
                                <a:pt x="2615" y="675"/>
                              </a:cubicBezTo>
                              <a:cubicBezTo>
                                <a:pt x="2639" y="675"/>
                                <a:pt x="2659" y="667"/>
                                <a:pt x="2676" y="653"/>
                              </a:cubicBezTo>
                              <a:cubicBezTo>
                                <a:pt x="2663" y="635"/>
                                <a:pt x="2663" y="635"/>
                                <a:pt x="2663" y="635"/>
                              </a:cubicBezTo>
                              <a:cubicBezTo>
                                <a:pt x="2647" y="645"/>
                                <a:pt x="2634" y="650"/>
                                <a:pt x="2617" y="650"/>
                              </a:cubicBezTo>
                              <a:cubicBezTo>
                                <a:pt x="2592" y="650"/>
                                <a:pt x="2573" y="635"/>
                                <a:pt x="2570" y="594"/>
                              </a:cubicBezTo>
                              <a:cubicBezTo>
                                <a:pt x="2681" y="594"/>
                                <a:pt x="2681" y="594"/>
                                <a:pt x="2681" y="594"/>
                              </a:cubicBezTo>
                              <a:moveTo>
                                <a:pt x="2652" y="572"/>
                              </a:moveTo>
                              <a:cubicBezTo>
                                <a:pt x="2570" y="572"/>
                                <a:pt x="2570" y="572"/>
                                <a:pt x="2570" y="572"/>
                              </a:cubicBezTo>
                              <a:cubicBezTo>
                                <a:pt x="2573" y="533"/>
                                <a:pt x="2588" y="517"/>
                                <a:pt x="2611" y="517"/>
                              </a:cubicBezTo>
                              <a:cubicBezTo>
                                <a:pt x="2638" y="517"/>
                                <a:pt x="2652" y="536"/>
                                <a:pt x="2652" y="570"/>
                              </a:cubicBezTo>
                              <a:lnTo>
                                <a:pt x="2652" y="572"/>
                              </a:lnTo>
                              <a:close/>
                              <a:moveTo>
                                <a:pt x="2806" y="671"/>
                              </a:moveTo>
                              <a:cubicBezTo>
                                <a:pt x="2865" y="497"/>
                                <a:pt x="2865" y="497"/>
                                <a:pt x="2865" y="497"/>
                              </a:cubicBezTo>
                              <a:cubicBezTo>
                                <a:pt x="2833" y="497"/>
                                <a:pt x="2833" y="497"/>
                                <a:pt x="2833" y="497"/>
                              </a:cubicBezTo>
                              <a:cubicBezTo>
                                <a:pt x="2788" y="644"/>
                                <a:pt x="2788" y="644"/>
                                <a:pt x="2788" y="644"/>
                              </a:cubicBezTo>
                              <a:cubicBezTo>
                                <a:pt x="2742" y="497"/>
                                <a:pt x="2742" y="497"/>
                                <a:pt x="2742" y="497"/>
                              </a:cubicBezTo>
                              <a:cubicBezTo>
                                <a:pt x="2709" y="497"/>
                                <a:pt x="2709" y="497"/>
                                <a:pt x="2709" y="497"/>
                              </a:cubicBezTo>
                              <a:cubicBezTo>
                                <a:pt x="2769" y="671"/>
                                <a:pt x="2769" y="671"/>
                                <a:pt x="2769" y="671"/>
                              </a:cubicBezTo>
                              <a:lnTo>
                                <a:pt x="2806" y="671"/>
                              </a:lnTo>
                              <a:close/>
                              <a:moveTo>
                                <a:pt x="3035" y="594"/>
                              </a:moveTo>
                              <a:cubicBezTo>
                                <a:pt x="3036" y="590"/>
                                <a:pt x="3036" y="585"/>
                                <a:pt x="3036" y="579"/>
                              </a:cubicBezTo>
                              <a:cubicBezTo>
                                <a:pt x="3036" y="526"/>
                                <a:pt x="3011" y="493"/>
                                <a:pt x="2964" y="493"/>
                              </a:cubicBezTo>
                              <a:cubicBezTo>
                                <a:pt x="2920" y="493"/>
                                <a:pt x="2892" y="532"/>
                                <a:pt x="2892" y="586"/>
                              </a:cubicBezTo>
                              <a:cubicBezTo>
                                <a:pt x="2892" y="641"/>
                                <a:pt x="2921" y="675"/>
                                <a:pt x="2969" y="675"/>
                              </a:cubicBezTo>
                              <a:cubicBezTo>
                                <a:pt x="2993" y="675"/>
                                <a:pt x="3013" y="667"/>
                                <a:pt x="3030" y="653"/>
                              </a:cubicBezTo>
                              <a:cubicBezTo>
                                <a:pt x="3017" y="635"/>
                                <a:pt x="3017" y="635"/>
                                <a:pt x="3017" y="635"/>
                              </a:cubicBezTo>
                              <a:cubicBezTo>
                                <a:pt x="3001" y="645"/>
                                <a:pt x="2989" y="650"/>
                                <a:pt x="2971" y="650"/>
                              </a:cubicBezTo>
                              <a:cubicBezTo>
                                <a:pt x="2946" y="650"/>
                                <a:pt x="2927" y="635"/>
                                <a:pt x="2924" y="594"/>
                              </a:cubicBezTo>
                              <a:cubicBezTo>
                                <a:pt x="3035" y="594"/>
                                <a:pt x="3035" y="594"/>
                                <a:pt x="3035" y="594"/>
                              </a:cubicBezTo>
                              <a:moveTo>
                                <a:pt x="3006" y="572"/>
                              </a:moveTo>
                              <a:cubicBezTo>
                                <a:pt x="2924" y="572"/>
                                <a:pt x="2924" y="572"/>
                                <a:pt x="2924" y="572"/>
                              </a:cubicBezTo>
                              <a:cubicBezTo>
                                <a:pt x="2927" y="533"/>
                                <a:pt x="2942" y="517"/>
                                <a:pt x="2965" y="517"/>
                              </a:cubicBezTo>
                              <a:cubicBezTo>
                                <a:pt x="2993" y="517"/>
                                <a:pt x="3006" y="536"/>
                                <a:pt x="3006" y="570"/>
                              </a:cubicBezTo>
                              <a:lnTo>
                                <a:pt x="3006" y="572"/>
                              </a:lnTo>
                              <a:close/>
                              <a:moveTo>
                                <a:pt x="3227" y="546"/>
                              </a:moveTo>
                              <a:cubicBezTo>
                                <a:pt x="3227" y="513"/>
                                <a:pt x="3209" y="493"/>
                                <a:pt x="3176" y="493"/>
                              </a:cubicBezTo>
                              <a:cubicBezTo>
                                <a:pt x="3154" y="493"/>
                                <a:pt x="3135" y="505"/>
                                <a:pt x="3123" y="523"/>
                              </a:cubicBezTo>
                              <a:cubicBezTo>
                                <a:pt x="3121" y="497"/>
                                <a:pt x="3121" y="497"/>
                                <a:pt x="3121" y="497"/>
                              </a:cubicBezTo>
                              <a:cubicBezTo>
                                <a:pt x="3095" y="497"/>
                                <a:pt x="3095" y="497"/>
                                <a:pt x="3095" y="497"/>
                              </a:cubicBezTo>
                              <a:cubicBezTo>
                                <a:pt x="3095" y="671"/>
                                <a:pt x="3095" y="671"/>
                                <a:pt x="3095" y="671"/>
                              </a:cubicBezTo>
                              <a:cubicBezTo>
                                <a:pt x="3125" y="671"/>
                                <a:pt x="3125" y="671"/>
                                <a:pt x="3125" y="671"/>
                              </a:cubicBezTo>
                              <a:cubicBezTo>
                                <a:pt x="3125" y="547"/>
                                <a:pt x="3125" y="547"/>
                                <a:pt x="3125" y="547"/>
                              </a:cubicBezTo>
                              <a:cubicBezTo>
                                <a:pt x="3137" y="529"/>
                                <a:pt x="3150" y="517"/>
                                <a:pt x="3169" y="517"/>
                              </a:cubicBezTo>
                              <a:cubicBezTo>
                                <a:pt x="3186" y="517"/>
                                <a:pt x="3197" y="524"/>
                                <a:pt x="3197" y="550"/>
                              </a:cubicBezTo>
                              <a:cubicBezTo>
                                <a:pt x="3197" y="671"/>
                                <a:pt x="3197" y="671"/>
                                <a:pt x="3197" y="671"/>
                              </a:cubicBezTo>
                              <a:cubicBezTo>
                                <a:pt x="3227" y="671"/>
                                <a:pt x="3227" y="671"/>
                                <a:pt x="3227" y="671"/>
                              </a:cubicBezTo>
                              <a:cubicBezTo>
                                <a:pt x="3227" y="546"/>
                                <a:pt x="3227" y="546"/>
                                <a:pt x="3227" y="546"/>
                              </a:cubicBezTo>
                              <a:moveTo>
                                <a:pt x="3403" y="513"/>
                              </a:moveTo>
                              <a:cubicBezTo>
                                <a:pt x="3386" y="500"/>
                                <a:pt x="3368" y="493"/>
                                <a:pt x="3344" y="493"/>
                              </a:cubicBezTo>
                              <a:cubicBezTo>
                                <a:pt x="3308" y="493"/>
                                <a:pt x="3281" y="513"/>
                                <a:pt x="3281" y="540"/>
                              </a:cubicBezTo>
                              <a:cubicBezTo>
                                <a:pt x="3281" y="565"/>
                                <a:pt x="3296" y="581"/>
                                <a:pt x="3333" y="591"/>
                              </a:cubicBezTo>
                              <a:cubicBezTo>
                                <a:pt x="3367" y="600"/>
                                <a:pt x="3376" y="607"/>
                                <a:pt x="3376" y="625"/>
                              </a:cubicBezTo>
                              <a:cubicBezTo>
                                <a:pt x="3376" y="640"/>
                                <a:pt x="3361" y="650"/>
                                <a:pt x="3338" y="650"/>
                              </a:cubicBezTo>
                              <a:cubicBezTo>
                                <a:pt x="3320" y="650"/>
                                <a:pt x="3303" y="644"/>
                                <a:pt x="3290" y="633"/>
                              </a:cubicBezTo>
                              <a:cubicBezTo>
                                <a:pt x="3273" y="652"/>
                                <a:pt x="3273" y="652"/>
                                <a:pt x="3273" y="652"/>
                              </a:cubicBezTo>
                              <a:cubicBezTo>
                                <a:pt x="3288" y="665"/>
                                <a:pt x="3310" y="675"/>
                                <a:pt x="3339" y="675"/>
                              </a:cubicBezTo>
                              <a:cubicBezTo>
                                <a:pt x="3374" y="675"/>
                                <a:pt x="3408" y="658"/>
                                <a:pt x="3408" y="622"/>
                              </a:cubicBezTo>
                              <a:cubicBezTo>
                                <a:pt x="3408" y="592"/>
                                <a:pt x="3387" y="577"/>
                                <a:pt x="3350" y="568"/>
                              </a:cubicBezTo>
                              <a:cubicBezTo>
                                <a:pt x="3322" y="561"/>
                                <a:pt x="3313" y="554"/>
                                <a:pt x="3313" y="540"/>
                              </a:cubicBezTo>
                              <a:cubicBezTo>
                                <a:pt x="3313" y="526"/>
                                <a:pt x="3325" y="517"/>
                                <a:pt x="3345" y="517"/>
                              </a:cubicBezTo>
                              <a:cubicBezTo>
                                <a:pt x="3361" y="517"/>
                                <a:pt x="3374" y="522"/>
                                <a:pt x="3390" y="533"/>
                              </a:cubicBezTo>
                              <a:cubicBezTo>
                                <a:pt x="3403" y="513"/>
                                <a:pt x="3403" y="513"/>
                                <a:pt x="3403" y="513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F6D3D" id="JE1610061550JU Briefpapier Medmij" o:spid="_x0000_s1026" editas="canvas" style="position:absolute;margin-left:0;margin-top:0;width:595.3pt;height:141.95pt;z-index:-251661312;mso-position-horizontal-relative:page;mso-position-vertical-relative:page" coordsize="75603,180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">
              <v:shape id="_x0000_s1027" type="#_x0000_t75" style="position:absolute;width:75603;height:18027;visibility:visible;mso-wrap-style:square">
                <v:fill o:detectmouseclick="t"/>
                <v:path o:connecttype="none"/>
              </v:shape>
              <v:shape id="Freeform 5" o:spid="_x0000_s1028" style="position:absolute;left:62579;top:5162;width:2978;height:2388;visibility:visible;mso-wrap-style:square;v-text-anchor:top" coordsize="937,7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" path="m882,181v-2,2,-2,2,-2,2c537,527,537,527,537,527v-4,3,-8,6,-12,9c515,543,504,549,492,551v-7,2,-15,3,-22,3c445,554,422,544,404,527,262,384,262,384,262,384v-37,-36,-37,-96,,-133c297,216,359,216,394,251v76,77,76,77,76,77c747,51,747,51,747,51,658,9,551,17,470,77,366,,217,8,122,103v-18,17,-18,17,-18,17c,225,,395,104,499,263,658,263,658,263,658v,,,,,c281,676,281,676,281,676v52,52,121,78,189,78c539,754,608,728,660,676v18,-18,18,-18,18,-18c678,658,678,658,678,658,837,499,837,499,837,499,922,413,937,283,882,181e" fillcolor="#4ab8a7" stroked="f">
                <v:path arrowok="t" o:connecttype="custom" o:connectlocs="280334,57315;279698,57948;170679,166879;166865,169729;156377,174478;149384,175428;128407,166879;83274,121597;83274,79481;125229,79481;149384,103864;237426,16150;149384,24383;38776,32616;33055,37999;33055,158012;83592,208361;83592,208361;89313,214061;149384,238760;209774,214061;215495,208361;215495,208361;266031,158012;280334,57315" o:connectangles="0,0,0,0,0,0,0,0,0,0,0,0,0,0,0,0,0,0,0,0,0,0,0,0,0"/>
              </v:shape>
              <v:shape id="Freeform 6" o:spid="_x0000_s1029" style="position:absolute;left:48494;top:7213;width:16288;height:4775;visibility:visible;mso-wrap-style:square;v-text-anchor:top" coordsize="5130,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" path="m4685,1079v,-712,,-712,,-712c4685,327,4717,296,4756,296v40,,71,31,71,71c4827,1079,4827,1079,4827,1079v,39,-31,71,-71,71c4717,1150,4685,1118,4685,1079xm5058,296v-39,,-71,31,-71,71c4987,1079,4987,1079,4987,1079v,157,-127,284,-285,284c4663,1363,4631,1395,4631,1435v,39,32,71,71,71c4938,1506,5130,1314,5130,1079v,-712,,-712,,-712c5130,327,5098,296,5058,296xm2195,723v,39,-32,71,-71,71c1493,794,1493,794,1493,794v32,122,143,213,275,213c1807,1007,1839,1039,1839,1079v,39,-32,71,-71,71c1533,1150,1341,958,1341,723v,-236,192,-427,427,-427c2004,296,2195,487,2195,723xm2044,651c2012,529,1901,438,1768,438v-132,,-243,91,-275,213l2044,651xm3169,80v,643,,643,,643c3169,958,2977,1150,2741,1150v-235,,-427,-192,-427,-427c2314,487,2506,296,2741,296v110,,210,41,285,109c3026,80,3026,80,3026,80v,-40,32,-71,71,-71c3137,9,3169,40,3169,80xm3026,723v,-157,-128,-285,-285,-285c2584,438,2457,566,2457,723v,157,127,284,284,284c2898,1007,3026,880,3026,723xm872,c764,,667,52,605,132,543,52,447,,338,,152,,,152,,339v,740,,740,,740c,1118,32,1150,71,1150v40,,72,-32,72,-71c143,339,143,339,143,339v,-108,87,-196,195,-196c446,143,534,231,534,339v,740,,740,,740c534,1118,566,1150,605,1150v40,,71,-32,71,-71c676,339,676,339,676,339v,-108,88,-196,196,-196c980,143,1068,231,1068,339v,740,,740,,740c1068,1118,1100,1150,1139,1150v39,,71,-32,71,-71c1210,339,1210,339,1210,339,1210,152,1059,,872,xm4187,c4078,,3982,52,3920,132,3858,52,3762,,3653,,3467,,3315,152,3315,339v,740,,740,,740c3315,1118,3347,1150,3386,1150v39,,71,-32,71,-71c3457,339,3457,339,3457,339v,-108,88,-196,196,-196c3761,143,3849,231,3849,339v,740,,740,,740c3849,1118,3881,1150,3920,1150v39,,71,-32,71,-71c3991,339,3991,339,3991,339v,-108,88,-196,196,-196c4295,143,4383,231,4383,339v,740,,740,,740c4383,1118,4415,1150,4454,1150v39,,71,-32,71,-71c4525,339,4525,339,4525,339,4525,152,4373,,4187,xe" fillcolor="#414b96" stroked="f">
                <v:path arrowok="t" o:connecttype="custom" o:connectlocs="1487488,116368;1532573,116368;1510030,364640;1605915,93855;1583373,342128;1470343,455007;1628775,342128;1605915,93855;674370,251760;561340,319298;561340,364640;561340,93855;648970,206418;474028,206418;1006158,25366;870268,364640;870268,93855;960755,25366;1006158,25366;870268,138880;870268,319298;276860,0;107315,0;0,342128;45403,342128;107315,45342;169545,342128;214630,342128;276860,45342;339090,342128;384175,342128;276860,0;1244600,41854;1052513,107490;1075055,364640;1097598,107490;1222058,107490;1244600,364640;1267143,107490;1391603,107490;1414145,364640;1436688,107490" o:connectangles="0,0,0,0,0,0,0,0,0,0,0,0,0,0,0,0,0,0,0,0,0,0,0,0,0,0,0,0,0,0,0,0,0,0,0,0,0,0,0,0,0,0"/>
                <o:lock v:ext="edit" verticies="t"/>
              </v:shape>
              <v:shape id="Freeform 7" o:spid="_x0000_s1030" style="position:absolute;left:54013;top:12592;width:10820;height:2349;visibility:visible;mso-wrap-style:square;v-text-anchor:top" coordsize="3408,7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" path="m177,52c158,71,158,71,158,71,142,58,129,52,108,52,76,52,43,77,43,144v,65,22,92,62,92c120,236,135,233,148,226v,-69,,-69,,-69c108,157,108,157,108,157v-4,-25,-4,-25,-4,-25c179,132,179,132,179,132v,110,,110,,110c159,254,135,262,103,262,46,262,10,223,10,144,10,67,57,26,108,26v30,,49,9,69,26m324,82v-5,-1,-11,-2,-17,-2c286,80,270,93,260,119,257,84,257,84,257,84v-26,,-26,,-26,c231,258,231,258,231,258v31,,31,,31,c262,159,262,159,262,159v7,-34,19,-49,41,-49c310,110,313,110,318,112v6,-30,6,-30,6,-30m395,21c395,9,386,,374,,361,,352,9,352,21v,12,9,21,22,21c386,42,395,33,395,21m359,258v30,,30,,30,c389,84,389,84,389,84v-30,,-30,,-30,l359,258xm596,171v,-55,-18,-91,-64,-91c512,80,493,90,480,107,478,84,478,84,478,84v-26,,-26,,-26,c452,328,452,328,452,328v30,-3,30,-3,30,-3c482,242,482,242,482,242v11,14,27,20,46,20c573,262,596,224,596,171t-32,c564,216,548,237,521,237v-16,,-30,-7,-39,-21c482,131,482,131,482,131v10,-14,24,-27,42,-27c550,104,564,126,564,171t314,c878,116,851,80,801,80v-50,,-78,37,-78,91c723,226,751,262,801,262v49,,77,-37,77,-91m756,171v,-45,16,-67,45,-67c830,104,846,126,846,171v,45,-16,67,-45,67c772,238,756,216,756,171t317,c1073,116,1055,80,1008,80v-19,,-38,10,-51,27c955,84,955,84,955,84v-26,,-26,,-26,c929,328,929,328,929,328v30,-3,30,-3,30,-3c959,242,959,242,959,242v11,14,27,20,45,20c1049,262,1073,224,1073,171t-33,c1040,216,1025,237,997,237v-16,,-29,-7,-38,-21c959,131,959,131,959,131v9,-14,23,-27,42,-27c1027,104,1040,126,1040,171t147,157c1224,312,1242,297,1242,247v,-163,,-163,,-163c1212,84,1212,84,1212,84v,165,,165,,165c1212,287,1201,295,1178,306v9,22,9,22,9,22m1248,21c1248,9,1240,,1227,v-13,,-21,9,-21,21c1206,33,1214,42,1227,42v13,,21,-9,21,-21m1436,181v,-4,,-9,,-15c1436,113,1411,80,1365,80v-45,,-73,39,-73,93c1292,228,1321,262,1369,262v24,,44,-8,61,-22c1417,222,1417,222,1417,222v-15,11,-28,15,-46,15c1346,237,1328,222,1325,181v111,,111,,111,m1406,159v-81,,-81,,-81,c1327,120,1342,104,1365,104v28,,41,19,41,53l1406,159xm1705,181v,-4,,-9,,-15c1705,113,1681,80,1634,80v-45,,-73,39,-73,93c1561,228,1590,262,1638,262v24,,44,-8,61,-22c1686,222,1686,222,1686,222v-15,11,-28,15,-45,15c1616,237,1597,222,1594,181v111,,111,,111,m1675,159v-81,,-81,,-81,c1596,120,1611,104,1634,104v28,,41,19,41,53l1675,159xm1792,21c1792,9,1783,,1770,v-12,,-21,9,-21,21c1749,33,1758,42,1770,42v13,,22,-9,22,-21m1756,258v30,,30,,30,c1786,84,1786,84,1786,84v-30,,-30,,-30,l1756,258xm1938,97v20,,37,,51,-5c1980,64,1980,64,1980,64v-20,10,-36,17,-79,16c1862,80,1834,105,1834,141v,22,9,37,29,48c1850,197,1844,208,1844,220v,17,14,33,45,33c1916,253,1916,253,1916,253v22,,35,8,35,25c1951,295,1938,305,1900,305v-38,,-47,-10,-47,-29c1826,276,1826,276,1826,276v,35,17,52,74,52c1954,328,1982,309,1982,276v,-28,-24,-49,-60,-49c1895,227,1895,227,1895,227v-18,,-23,-6,-23,-14c1872,207,1875,201,1880,197v8,2,15,3,23,3c1944,200,1969,175,1969,141v,-20,-10,-35,-31,-44m1865,141v,-23,12,-39,36,-39c1925,102,1938,115,1938,140v,26,-13,40,-37,40c1877,180,1865,164,1865,141t281,40c2147,177,2147,172,2147,166v,-53,-25,-86,-72,-86c2030,80,2003,119,2003,173v,55,28,89,77,89c2104,262,2124,254,2141,240v-14,-18,-14,-18,-14,-18c2112,233,2099,237,2082,237v-25,,-44,-15,-47,-56c2146,181,2146,181,2146,181t-29,-22c2035,159,2035,159,2035,159v3,-39,18,-55,41,-55c2103,104,2117,123,2117,157r,2xm2330,133v,-33,-19,-53,-51,-53c2256,80,2238,92,2226,110v-3,-26,-3,-26,-3,-26c2197,84,2197,84,2197,84v,174,,174,,174c2228,258,2228,258,2228,258v,-124,,-124,,-124c2239,116,2252,104,2272,104v17,,27,7,27,33c2299,258,2299,258,2299,258v31,,31,,31,c2330,133,2330,133,2330,133m112,510v20,,37,-1,51,-5c154,477,154,477,154,477v-20,10,-36,17,-79,16c36,493,8,518,8,554v,22,9,37,29,48c24,610,18,621,18,633v,17,14,33,45,33c90,666,90,666,90,666v22,,35,8,35,24c125,708,112,717,74,717v-38,,-47,-9,-47,-29c,688,,688,,688v,36,18,53,74,53c128,741,156,722,156,688v,-27,-24,-48,-60,-48c69,640,69,640,69,640v-18,,-23,-6,-23,-14c46,620,50,613,55,610v7,2,14,3,22,3c118,613,143,588,143,554v,-20,-10,-35,-31,-44m39,554v,-23,12,-39,36,-39c99,515,112,528,112,553v,25,-13,40,-37,40c52,593,39,577,39,554t290,40c329,590,329,585,329,579v,-53,-24,-86,-71,-86c213,493,185,532,185,586v,55,29,89,77,89c286,675,306,667,323,653,310,635,310,635,310,635v-15,10,-28,15,-45,15c239,650,221,635,218,594v111,,111,,111,m299,572v-81,,-81,,-81,c220,533,235,517,258,517v28,,41,19,41,53l299,572xm490,520v,-23,,-23,,-23c372,497,372,497,372,497v,26,,26,,26c455,523,455,523,455,523,365,648,365,648,365,648v,23,,23,,23c487,671,487,671,487,671v4,-26,4,-26,4,-26c399,645,399,645,399,645l490,520xm683,584v,-55,-28,-91,-77,-91c556,493,528,530,528,584v,55,28,91,77,91c655,675,683,638,683,584t-122,c561,538,577,517,606,517v29,,44,21,44,67c650,629,635,650,605,650v-29,,-44,-21,-44,-66m874,546v,-33,-18,-53,-51,-53c801,493,782,505,770,523v-2,-26,-2,-26,-2,-26c742,497,742,497,742,497v,174,,174,,174c772,671,772,671,772,671v,-124,,-124,,-124c783,529,797,517,816,517v17,,28,7,28,33c844,671,844,671,844,671v30,,30,,30,c874,546,874,546,874,546m1078,427v-30,-4,-30,-4,-30,-4c1048,514,1048,514,1048,514v-12,-12,-27,-21,-47,-21c958,493,932,532,932,585v,54,24,90,66,90c1020,675,1037,664,1048,647v3,24,3,24,3,24c1078,671,1078,671,1078,671r,-244xm1048,625v-12,16,-24,26,-43,26c980,651,965,630,965,584v,-45,16,-67,42,-67c1025,517,1037,526,1048,540v,85,,85,,85m1282,546v,-33,-19,-53,-51,-53c1209,493,1192,504,1180,521v,-97,,-97,,-97c1149,427,1149,427,1149,427v,244,,244,,244c1180,671,1180,671,1180,671v,-124,,-124,,-124c1191,529,1205,517,1223,517v17,,28,7,28,33c1251,671,1251,671,1251,671v31,,31,,31,c1282,546,1282,546,1282,546t200,48c1482,590,1482,585,1482,579v,-53,-24,-86,-71,-86c1366,493,1338,532,1338,586v,55,29,89,77,89c1439,675,1459,667,1476,653v-13,-18,-13,-18,-13,-18c1448,645,1435,650,1418,650v-25,,-44,-15,-47,-56c1482,594,1482,594,1482,594t-30,-22c1371,572,1371,572,1371,572v2,-39,17,-55,40,-55c1439,517,1452,536,1452,570r,2xm1577,434v,-12,-8,-21,-21,-21c1543,413,1535,422,1535,434v,12,8,21,21,21c1569,455,1577,446,1577,434t-36,237c1571,671,1571,671,1571,671v,-174,,-174,,-174c1541,497,1541,497,1541,497r,174xm1777,427v-30,-4,-30,-4,-30,-4c1747,514,1747,514,1747,514v-12,-12,-27,-21,-47,-21c1657,493,1631,532,1631,585v,54,24,90,66,90c1719,675,1736,664,1747,647v3,24,3,24,3,24c1777,671,1777,671,1777,671r,-244xm1747,625v-12,16,-24,26,-43,26c1679,651,1664,630,1664,584v,-45,16,-67,42,-67c1724,517,1736,526,1747,540v,85,,85,,85m1954,513v-16,-13,-34,-20,-59,-20c1859,493,1833,513,1833,540v,25,14,41,52,51c1919,600,1927,607,1927,625v,15,-14,25,-37,25c1871,650,1855,644,1842,633v-17,19,-17,19,-17,19c1840,665,1861,675,1891,675v35,,68,-17,68,-53c1959,592,1938,577,1902,568v-29,-7,-38,-14,-38,-28c1864,526,1876,517,1896,517v16,,30,5,45,16c1954,513,1954,513,1954,513t146,-3c2120,510,2136,509,2151,505v-9,-28,-9,-28,-9,-28c2122,487,2106,494,2062,493v-38,,-67,25,-67,61c1995,576,2005,591,2025,602v-13,8,-19,19,-19,31c2006,650,2019,666,2051,666v27,,27,,27,c2100,666,2113,674,2113,690v,18,-13,27,-51,27c2024,717,2015,708,2015,688v-28,,-28,,-28,c1987,724,2005,741,2062,741v54,,82,-19,82,-53c2144,661,2120,640,2084,640v-28,,-28,,-28,c2039,640,2034,634,2034,626v,-6,3,-13,8,-16c2050,612,2056,613,2064,613v42,,67,-25,67,-59c2131,534,2121,519,2100,510t-74,44c2026,531,2039,515,2062,515v25,,38,13,38,38c2100,578,2087,593,2063,593v-24,,-37,-16,-37,-39m2316,594v1,-4,1,-9,1,-15c2317,526,2292,493,2245,493v-45,,-72,39,-72,93c2173,641,2201,675,2250,675v24,,44,-8,61,-22c2298,635,2298,635,2298,635v-16,10,-28,15,-46,15c2227,650,2208,635,2205,594v111,,111,,111,m2287,572v-82,,-82,,-82,c2208,533,2223,517,2246,517v27,,41,19,41,53l2287,572xm2465,510v20,,36,-1,51,-5c2507,477,2507,477,2507,477v-21,10,-36,17,-80,16c2389,493,2360,518,2360,554v,22,10,37,30,48c2377,610,2371,621,2371,633v,17,13,33,44,33c2443,666,2443,666,2443,666v22,,35,8,35,24c2478,708,2465,717,2427,717v-38,,-47,-9,-47,-29c2352,688,2352,688,2352,688v,36,18,53,75,53c2481,741,2509,722,2509,688v,-27,-24,-48,-60,-48c2421,640,2421,640,2421,640v-17,,-22,-6,-22,-14c2399,620,2402,613,2407,610v7,2,14,3,22,3c2471,613,2496,588,2496,554v,-20,-10,-35,-31,-44m2391,554v,-23,13,-39,36,-39c2452,515,2465,528,2465,553v,25,-13,40,-37,40c2404,593,2391,577,2391,554t290,40c2682,590,2682,585,2682,579v,-53,-25,-86,-72,-86c2565,493,2538,532,2538,586v,55,28,89,77,89c2639,675,2659,667,2676,653v-13,-18,-13,-18,-13,-18c2647,645,2634,650,2617,650v-25,,-44,-15,-47,-56c2681,594,2681,594,2681,594t-29,-22c2570,572,2570,572,2570,572v3,-39,18,-55,41,-55c2638,517,2652,536,2652,570r,2xm2806,671v59,-174,59,-174,59,-174c2833,497,2833,497,2833,497v-45,147,-45,147,-45,147c2742,497,2742,497,2742,497v-33,,-33,,-33,c2769,671,2769,671,2769,671r37,xm3035,594v1,-4,1,-9,1,-15c3036,526,3011,493,2964,493v-44,,-72,39,-72,93c2892,641,2921,675,2969,675v24,,44,-8,61,-22c3017,635,3017,635,3017,635v-16,10,-28,15,-46,15c2946,650,2927,635,2924,594v111,,111,,111,m3006,572v-82,,-82,,-82,c2927,533,2942,517,2965,517v28,,41,19,41,53l3006,572xm3227,546v,-33,-18,-53,-51,-53c3154,493,3135,505,3123,523v-2,-26,-2,-26,-2,-26c3095,497,3095,497,3095,497v,174,,174,,174c3125,671,3125,671,3125,671v,-124,,-124,,-124c3137,529,3150,517,3169,517v17,,28,7,28,33c3197,671,3197,671,3197,671v30,,30,,30,c3227,546,3227,546,3227,546t176,-33c3386,500,3368,493,3344,493v-36,,-63,20,-63,47c3281,565,3296,581,3333,591v34,9,43,16,43,34c3376,640,3361,650,3338,650v-18,,-35,-6,-48,-17c3273,652,3273,652,3273,652v15,13,37,23,66,23c3374,675,3408,658,3408,622v,-30,-21,-45,-58,-54c3322,561,3313,554,3313,540v,-14,12,-23,32,-23c3361,517,3374,522,3390,533v13,-20,13,-20,13,-20e" fillcolor="#4ab8a7" stroked="f">
                <v:path arrowok="t" o:connecttype="custom" o:connectlocs="34290,49780;102870,26000;96203,34878;113983,81804;151765,26634;165418,75146;254318,83073;320040,25366;340678,54219;394335,78317;382905,6659;454025,76097;446405,49780;535305,70390;531813,50414;567055,26634;591503,59927;603250,103999;615315,30756;658813,25366;672148,50414;705803,26634;739775,81804;5715,200706;49530,218145;12383,175658;58738,185804;69215,181365;144463,165828;192405,156316;178118,185170;245110,173438;332740,162975;332740,198170;374650,165194;397193,212755;468630,207048;461010,180731;498793,212755;517843,185487;528320,185170;611823,198170;601980,163926;642938,190877;654685,234950;666750,161706;712788,156316;726123,181365;770573,156316;755650,218145;771208,194365;851218,188340;815975,188340;909638,157585;963930,183584;963613,188340;991553,165828;1015048,212755;1059815,206096;1076325,168999" o:connectangles="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94EE6"/>
    <w:multiLevelType w:val="multilevel"/>
    <w:tmpl w:val="30A0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FB0A3D"/>
    <w:multiLevelType w:val="multilevel"/>
    <w:tmpl w:val="9E50E438"/>
    <w:styleLink w:val="OpsommingbolletjeMedMij"/>
    <w:lvl w:ilvl="0">
      <w:start w:val="1"/>
      <w:numFmt w:val="bullet"/>
      <w:pStyle w:val="Opsommingbolletje1eniveauMedMij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MedMij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MedMij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BC24928"/>
    <w:multiLevelType w:val="multilevel"/>
    <w:tmpl w:val="B4BACAD8"/>
    <w:styleLink w:val="OpsommingstreepjeMedMij"/>
    <w:lvl w:ilvl="0">
      <w:start w:val="1"/>
      <w:numFmt w:val="bullet"/>
      <w:pStyle w:val="Opsommingstreepje1eniveauMedMij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MedMij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MedMij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MedMij"/>
  </w:abstractNum>
  <w:abstractNum w:abstractNumId="16" w15:restartNumberingAfterBreak="0">
    <w:nsid w:val="1D451D48"/>
    <w:multiLevelType w:val="multilevel"/>
    <w:tmpl w:val="364E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735CF2"/>
    <w:multiLevelType w:val="multilevel"/>
    <w:tmpl w:val="9E50E438"/>
    <w:numStyleLink w:val="OpsommingbolletjeMedMij"/>
  </w:abstractNum>
  <w:abstractNum w:abstractNumId="18" w15:restartNumberingAfterBreak="0">
    <w:nsid w:val="24DD64F3"/>
    <w:multiLevelType w:val="multilevel"/>
    <w:tmpl w:val="FA18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BE1155"/>
    <w:multiLevelType w:val="multilevel"/>
    <w:tmpl w:val="41A24660"/>
    <w:numStyleLink w:val="OpsommingtekenMedMij"/>
  </w:abstractNum>
  <w:abstractNum w:abstractNumId="20" w15:restartNumberingAfterBreak="0">
    <w:nsid w:val="2D665843"/>
    <w:multiLevelType w:val="multilevel"/>
    <w:tmpl w:val="DEFCE960"/>
    <w:styleLink w:val="BijlagenummeringMedMij"/>
    <w:lvl w:ilvl="0">
      <w:start w:val="1"/>
      <w:numFmt w:val="decimal"/>
      <w:pStyle w:val="Bijlagekop1MedMij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MedMij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9200769E"/>
    <w:styleLink w:val="OpsommingkleineletterMedMij"/>
    <w:lvl w:ilvl="0">
      <w:start w:val="1"/>
      <w:numFmt w:val="lowerLetter"/>
      <w:pStyle w:val="Opsommingkleineletter1eniveauMedMij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MedMij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MedMij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MedMij"/>
    <w:lvl w:ilvl="0">
      <w:start w:val="1"/>
      <w:numFmt w:val="decimal"/>
      <w:pStyle w:val="Opsommingnummer1eniveauMedMij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MedMij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MedMij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39E1391A"/>
    <w:multiLevelType w:val="hybridMultilevel"/>
    <w:tmpl w:val="78C0E3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02863"/>
    <w:multiLevelType w:val="multilevel"/>
    <w:tmpl w:val="2174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EF61F8"/>
    <w:multiLevelType w:val="multilevel"/>
    <w:tmpl w:val="84A2D462"/>
    <w:styleLink w:val="KopnummeringMedMij"/>
    <w:lvl w:ilvl="0">
      <w:start w:val="1"/>
      <w:numFmt w:val="decimal"/>
      <w:pStyle w:val="Kop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ind w:left="1418" w:hanging="1418"/>
      </w:pPr>
      <w:rPr>
        <w:rFonts w:hint="default"/>
      </w:rPr>
    </w:lvl>
  </w:abstractNum>
  <w:abstractNum w:abstractNumId="26" w15:restartNumberingAfterBreak="0">
    <w:nsid w:val="42E800D1"/>
    <w:multiLevelType w:val="multilevel"/>
    <w:tmpl w:val="DEFCE960"/>
    <w:numStyleLink w:val="BijlagenummeringMedMij"/>
  </w:abstractNum>
  <w:abstractNum w:abstractNumId="27" w15:restartNumberingAfterBreak="0">
    <w:nsid w:val="46A60AA0"/>
    <w:multiLevelType w:val="multilevel"/>
    <w:tmpl w:val="888E2A22"/>
    <w:styleLink w:val="OpsommingopenrondjeMedMij"/>
    <w:lvl w:ilvl="0">
      <w:start w:val="1"/>
      <w:numFmt w:val="bullet"/>
      <w:pStyle w:val="Opsommingopenrondje1eniveauMedMij"/>
      <w:lvlText w:val="○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MedMij"/>
      <w:lvlText w:val="○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MedMij"/>
      <w:lvlText w:val="○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ascii="Calibri" w:hAnsi="Calibri" w:hint="default"/>
      </w:rPr>
    </w:lvl>
  </w:abstractNum>
  <w:abstractNum w:abstractNumId="28" w15:restartNumberingAfterBreak="0">
    <w:nsid w:val="49E04A53"/>
    <w:multiLevelType w:val="multilevel"/>
    <w:tmpl w:val="7FB6E594"/>
    <w:styleLink w:val="AgendapuntlijstMedMij"/>
    <w:lvl w:ilvl="0">
      <w:start w:val="1"/>
      <w:numFmt w:val="decimal"/>
      <w:pStyle w:val="AgendapuntMedMij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C63AC9"/>
    <w:multiLevelType w:val="multilevel"/>
    <w:tmpl w:val="41A24660"/>
    <w:numStyleLink w:val="OpsommingtekenMedMij"/>
  </w:abstractNum>
  <w:abstractNum w:abstractNumId="31" w15:restartNumberingAfterBreak="0">
    <w:nsid w:val="5B616121"/>
    <w:multiLevelType w:val="multilevel"/>
    <w:tmpl w:val="B4BACAD8"/>
    <w:numStyleLink w:val="OpsommingstreepjeMedMij"/>
  </w:abstractNum>
  <w:abstractNum w:abstractNumId="32" w15:restartNumberingAfterBreak="0">
    <w:nsid w:val="5DC64260"/>
    <w:multiLevelType w:val="multilevel"/>
    <w:tmpl w:val="888E2A22"/>
    <w:numStyleLink w:val="OpsommingopenrondjeMedMij"/>
  </w:abstractNum>
  <w:abstractNum w:abstractNumId="33" w15:restartNumberingAfterBreak="0">
    <w:nsid w:val="5DFE3518"/>
    <w:multiLevelType w:val="multilevel"/>
    <w:tmpl w:val="888E2A22"/>
    <w:numStyleLink w:val="OpsommingopenrondjeMedMij"/>
  </w:abstractNum>
  <w:abstractNum w:abstractNumId="34" w15:restartNumberingAfterBreak="0">
    <w:nsid w:val="63F335A0"/>
    <w:multiLevelType w:val="multilevel"/>
    <w:tmpl w:val="41A24660"/>
    <w:styleLink w:val="OpsommingtekenMedMij"/>
    <w:lvl w:ilvl="0">
      <w:start w:val="1"/>
      <w:numFmt w:val="bullet"/>
      <w:pStyle w:val="Opsommingteken1eniveauMedMij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MedMij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teken3eniveauMedMij"/>
      <w:lvlText w:val="&gt;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384B96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384B96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384B96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384B96" w:themeColor="text1"/>
      </w:rPr>
    </w:lvl>
  </w:abstractNum>
  <w:abstractNum w:abstractNumId="35" w15:restartNumberingAfterBreak="0">
    <w:nsid w:val="6B382304"/>
    <w:multiLevelType w:val="multilevel"/>
    <w:tmpl w:val="41A24660"/>
    <w:numStyleLink w:val="OpsommingtekenMedMij"/>
  </w:abstractNum>
  <w:abstractNum w:abstractNumId="36" w15:restartNumberingAfterBreak="0">
    <w:nsid w:val="6C6644DD"/>
    <w:multiLevelType w:val="multilevel"/>
    <w:tmpl w:val="9E50E438"/>
    <w:numStyleLink w:val="OpsommingbolletjeMedMij"/>
  </w:abstractNum>
  <w:abstractNum w:abstractNumId="37" w15:restartNumberingAfterBreak="0">
    <w:nsid w:val="6CAB1E63"/>
    <w:multiLevelType w:val="multilevel"/>
    <w:tmpl w:val="7FB6E594"/>
    <w:numStyleLink w:val="AgendapuntlijstMedMij"/>
  </w:abstractNum>
  <w:abstractNum w:abstractNumId="38" w15:restartNumberingAfterBreak="0">
    <w:nsid w:val="6E7370EC"/>
    <w:multiLevelType w:val="multilevel"/>
    <w:tmpl w:val="9200769E"/>
    <w:numStyleLink w:val="OpsommingkleineletterMedMij"/>
  </w:abstractNum>
  <w:abstractNum w:abstractNumId="39" w15:restartNumberingAfterBreak="0">
    <w:nsid w:val="717435D9"/>
    <w:multiLevelType w:val="multilevel"/>
    <w:tmpl w:val="84A2D462"/>
    <w:numStyleLink w:val="KopnummeringMedMij"/>
  </w:abstractNum>
  <w:abstractNum w:abstractNumId="40" w15:restartNumberingAfterBreak="0">
    <w:nsid w:val="792E34E6"/>
    <w:multiLevelType w:val="multilevel"/>
    <w:tmpl w:val="888E2A22"/>
    <w:numStyleLink w:val="OpsommingopenrondjeMedMij"/>
  </w:abstractNum>
  <w:abstractNum w:abstractNumId="41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 w16cid:durableId="1204515654">
    <w:abstractNumId w:val="11"/>
  </w:num>
  <w:num w:numId="2" w16cid:durableId="643118495">
    <w:abstractNumId w:val="22"/>
  </w:num>
  <w:num w:numId="3" w16cid:durableId="2056001847">
    <w:abstractNumId w:val="27"/>
  </w:num>
  <w:num w:numId="4" w16cid:durableId="339620209">
    <w:abstractNumId w:val="12"/>
  </w:num>
  <w:num w:numId="5" w16cid:durableId="1537229156">
    <w:abstractNumId w:val="29"/>
  </w:num>
  <w:num w:numId="6" w16cid:durableId="98842964">
    <w:abstractNumId w:val="14"/>
  </w:num>
  <w:num w:numId="7" w16cid:durableId="714694059">
    <w:abstractNumId w:val="13"/>
  </w:num>
  <w:num w:numId="8" w16cid:durableId="1357078092">
    <w:abstractNumId w:val="21"/>
  </w:num>
  <w:num w:numId="9" w16cid:durableId="1486237654">
    <w:abstractNumId w:val="25"/>
  </w:num>
  <w:num w:numId="10" w16cid:durableId="1504782312">
    <w:abstractNumId w:val="34"/>
  </w:num>
  <w:num w:numId="11" w16cid:durableId="10845672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55233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3860120">
    <w:abstractNumId w:val="20"/>
  </w:num>
  <w:num w:numId="14" w16cid:durableId="1901138721">
    <w:abstractNumId w:val="9"/>
  </w:num>
  <w:num w:numId="15" w16cid:durableId="346250287">
    <w:abstractNumId w:val="7"/>
  </w:num>
  <w:num w:numId="16" w16cid:durableId="2134977249">
    <w:abstractNumId w:val="6"/>
  </w:num>
  <w:num w:numId="17" w16cid:durableId="760375759">
    <w:abstractNumId w:val="5"/>
  </w:num>
  <w:num w:numId="18" w16cid:durableId="465508581">
    <w:abstractNumId w:val="4"/>
  </w:num>
  <w:num w:numId="19" w16cid:durableId="1058743445">
    <w:abstractNumId w:val="8"/>
  </w:num>
  <w:num w:numId="20" w16cid:durableId="220212887">
    <w:abstractNumId w:val="3"/>
  </w:num>
  <w:num w:numId="21" w16cid:durableId="1200782185">
    <w:abstractNumId w:val="2"/>
  </w:num>
  <w:num w:numId="22" w16cid:durableId="1371107394">
    <w:abstractNumId w:val="1"/>
  </w:num>
  <w:num w:numId="23" w16cid:durableId="1882285420">
    <w:abstractNumId w:val="0"/>
  </w:num>
  <w:num w:numId="24" w16cid:durableId="1829714523">
    <w:abstractNumId w:val="38"/>
  </w:num>
  <w:num w:numId="25" w16cid:durableId="622463007">
    <w:abstractNumId w:val="15"/>
  </w:num>
  <w:num w:numId="26" w16cid:durableId="920941949">
    <w:abstractNumId w:val="31"/>
  </w:num>
  <w:num w:numId="27" w16cid:durableId="17075613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2911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226765">
    <w:abstractNumId w:val="26"/>
  </w:num>
  <w:num w:numId="30" w16cid:durableId="911038131">
    <w:abstractNumId w:val="28"/>
  </w:num>
  <w:num w:numId="31" w16cid:durableId="328366452">
    <w:abstractNumId w:val="37"/>
  </w:num>
  <w:num w:numId="32" w16cid:durableId="1625577645">
    <w:abstractNumId w:val="39"/>
  </w:num>
  <w:num w:numId="33" w16cid:durableId="964625898">
    <w:abstractNumId w:val="17"/>
  </w:num>
  <w:num w:numId="34" w16cid:durableId="2085562105">
    <w:abstractNumId w:val="35"/>
  </w:num>
  <w:num w:numId="35" w16cid:durableId="699820832">
    <w:abstractNumId w:val="40"/>
  </w:num>
  <w:num w:numId="36" w16cid:durableId="2051147390">
    <w:abstractNumId w:val="36"/>
  </w:num>
  <w:num w:numId="37" w16cid:durableId="587882874">
    <w:abstractNumId w:val="30"/>
  </w:num>
  <w:num w:numId="38" w16cid:durableId="121114468">
    <w:abstractNumId w:val="32"/>
  </w:num>
  <w:num w:numId="39" w16cid:durableId="1361400334">
    <w:abstractNumId w:val="33"/>
  </w:num>
  <w:num w:numId="40" w16cid:durableId="144590764">
    <w:abstractNumId w:val="19"/>
  </w:num>
  <w:num w:numId="41" w16cid:durableId="1441031779">
    <w:abstractNumId w:val="25"/>
  </w:num>
  <w:num w:numId="42" w16cid:durableId="369843719">
    <w:abstractNumId w:val="23"/>
  </w:num>
  <w:num w:numId="43" w16cid:durableId="353851989">
    <w:abstractNumId w:val="16"/>
  </w:num>
  <w:num w:numId="44" w16cid:durableId="1267929153">
    <w:abstractNumId w:val="24"/>
  </w:num>
  <w:num w:numId="45" w16cid:durableId="555240728">
    <w:abstractNumId w:val="10"/>
  </w:num>
  <w:num w:numId="46" w16cid:durableId="1268121877">
    <w:abstractNumId w:val="1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8E"/>
    <w:rsid w:val="00004562"/>
    <w:rsid w:val="00006237"/>
    <w:rsid w:val="0000663D"/>
    <w:rsid w:val="00010D95"/>
    <w:rsid w:val="00010FF4"/>
    <w:rsid w:val="00011BFA"/>
    <w:rsid w:val="00012581"/>
    <w:rsid w:val="00021BC6"/>
    <w:rsid w:val="00022788"/>
    <w:rsid w:val="0002562D"/>
    <w:rsid w:val="00032E49"/>
    <w:rsid w:val="0003377A"/>
    <w:rsid w:val="00035232"/>
    <w:rsid w:val="000418EF"/>
    <w:rsid w:val="0004513F"/>
    <w:rsid w:val="00050D4B"/>
    <w:rsid w:val="00050F80"/>
    <w:rsid w:val="0005205D"/>
    <w:rsid w:val="00052426"/>
    <w:rsid w:val="00052FF4"/>
    <w:rsid w:val="00053E43"/>
    <w:rsid w:val="0005430B"/>
    <w:rsid w:val="0005732F"/>
    <w:rsid w:val="00066DF0"/>
    <w:rsid w:val="00067A2C"/>
    <w:rsid w:val="00074DAC"/>
    <w:rsid w:val="0009698A"/>
    <w:rsid w:val="000A1B78"/>
    <w:rsid w:val="000A4D58"/>
    <w:rsid w:val="000C0969"/>
    <w:rsid w:val="000C1A1A"/>
    <w:rsid w:val="000D015A"/>
    <w:rsid w:val="000D6AB7"/>
    <w:rsid w:val="000E1539"/>
    <w:rsid w:val="000E1A9B"/>
    <w:rsid w:val="000E55A1"/>
    <w:rsid w:val="000E6E43"/>
    <w:rsid w:val="000F213A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8093D"/>
    <w:rsid w:val="00187A59"/>
    <w:rsid w:val="001B1B37"/>
    <w:rsid w:val="001B4C7E"/>
    <w:rsid w:val="001C11BE"/>
    <w:rsid w:val="001C6232"/>
    <w:rsid w:val="001C63E7"/>
    <w:rsid w:val="001D20D4"/>
    <w:rsid w:val="001D2384"/>
    <w:rsid w:val="001D2A06"/>
    <w:rsid w:val="001E2293"/>
    <w:rsid w:val="001E34AC"/>
    <w:rsid w:val="001F5B4F"/>
    <w:rsid w:val="001F5C28"/>
    <w:rsid w:val="001F6547"/>
    <w:rsid w:val="001F7387"/>
    <w:rsid w:val="0020548B"/>
    <w:rsid w:val="0020607F"/>
    <w:rsid w:val="00206E2A"/>
    <w:rsid w:val="00206FF8"/>
    <w:rsid w:val="002074B2"/>
    <w:rsid w:val="002122D1"/>
    <w:rsid w:val="00216489"/>
    <w:rsid w:val="00220A9C"/>
    <w:rsid w:val="00224BBF"/>
    <w:rsid w:val="00225889"/>
    <w:rsid w:val="00230B64"/>
    <w:rsid w:val="00236DE9"/>
    <w:rsid w:val="00237E8D"/>
    <w:rsid w:val="00242226"/>
    <w:rsid w:val="0024342B"/>
    <w:rsid w:val="002518D2"/>
    <w:rsid w:val="00252B9A"/>
    <w:rsid w:val="00254088"/>
    <w:rsid w:val="00256039"/>
    <w:rsid w:val="00257AA9"/>
    <w:rsid w:val="0026017A"/>
    <w:rsid w:val="00262D4E"/>
    <w:rsid w:val="002646C8"/>
    <w:rsid w:val="00280D1D"/>
    <w:rsid w:val="00282B5D"/>
    <w:rsid w:val="00283592"/>
    <w:rsid w:val="00285E6C"/>
    <w:rsid w:val="00286914"/>
    <w:rsid w:val="00294CD2"/>
    <w:rsid w:val="002A2E44"/>
    <w:rsid w:val="002A5A60"/>
    <w:rsid w:val="002B08A4"/>
    <w:rsid w:val="002B2998"/>
    <w:rsid w:val="002B64EE"/>
    <w:rsid w:val="002C46FB"/>
    <w:rsid w:val="002D0E88"/>
    <w:rsid w:val="002D52B2"/>
    <w:rsid w:val="002E2611"/>
    <w:rsid w:val="002E274E"/>
    <w:rsid w:val="002E68CD"/>
    <w:rsid w:val="002F678C"/>
    <w:rsid w:val="002F7B77"/>
    <w:rsid w:val="003063C0"/>
    <w:rsid w:val="00312D26"/>
    <w:rsid w:val="0031327F"/>
    <w:rsid w:val="00316B10"/>
    <w:rsid w:val="00317DEA"/>
    <w:rsid w:val="00322A9F"/>
    <w:rsid w:val="00323121"/>
    <w:rsid w:val="00334D4B"/>
    <w:rsid w:val="00335B5E"/>
    <w:rsid w:val="003376E8"/>
    <w:rsid w:val="00337DDE"/>
    <w:rsid w:val="00343557"/>
    <w:rsid w:val="00346631"/>
    <w:rsid w:val="00347094"/>
    <w:rsid w:val="003477B3"/>
    <w:rsid w:val="0036336D"/>
    <w:rsid w:val="00364B2C"/>
    <w:rsid w:val="00364E1D"/>
    <w:rsid w:val="00365254"/>
    <w:rsid w:val="00365327"/>
    <w:rsid w:val="00371184"/>
    <w:rsid w:val="00374C23"/>
    <w:rsid w:val="00374D9A"/>
    <w:rsid w:val="00377612"/>
    <w:rsid w:val="00382603"/>
    <w:rsid w:val="0039126D"/>
    <w:rsid w:val="003964D4"/>
    <w:rsid w:val="0039656A"/>
    <w:rsid w:val="003A5ED3"/>
    <w:rsid w:val="003A6677"/>
    <w:rsid w:val="003B14A0"/>
    <w:rsid w:val="003B595E"/>
    <w:rsid w:val="003D04B7"/>
    <w:rsid w:val="003D09E4"/>
    <w:rsid w:val="003D414A"/>
    <w:rsid w:val="003D49E5"/>
    <w:rsid w:val="003D5F07"/>
    <w:rsid w:val="003E30F2"/>
    <w:rsid w:val="003E3B7D"/>
    <w:rsid w:val="003E766F"/>
    <w:rsid w:val="003F2747"/>
    <w:rsid w:val="003F2F5F"/>
    <w:rsid w:val="004001AF"/>
    <w:rsid w:val="00410F28"/>
    <w:rsid w:val="0041674F"/>
    <w:rsid w:val="00423D70"/>
    <w:rsid w:val="0042594D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95B09"/>
    <w:rsid w:val="004A7ABD"/>
    <w:rsid w:val="004B2C90"/>
    <w:rsid w:val="004C51F8"/>
    <w:rsid w:val="004C6034"/>
    <w:rsid w:val="004D2412"/>
    <w:rsid w:val="004E173F"/>
    <w:rsid w:val="004E71EC"/>
    <w:rsid w:val="004F4A4D"/>
    <w:rsid w:val="004F54E1"/>
    <w:rsid w:val="004F6A99"/>
    <w:rsid w:val="005017F3"/>
    <w:rsid w:val="00501A64"/>
    <w:rsid w:val="00503BFD"/>
    <w:rsid w:val="005043E5"/>
    <w:rsid w:val="00513D36"/>
    <w:rsid w:val="00515E2F"/>
    <w:rsid w:val="00521726"/>
    <w:rsid w:val="00526530"/>
    <w:rsid w:val="005326DF"/>
    <w:rsid w:val="0053645C"/>
    <w:rsid w:val="00545244"/>
    <w:rsid w:val="00553801"/>
    <w:rsid w:val="005615BE"/>
    <w:rsid w:val="00562E3D"/>
    <w:rsid w:val="005711C6"/>
    <w:rsid w:val="00575FFC"/>
    <w:rsid w:val="00581184"/>
    <w:rsid w:val="005818B8"/>
    <w:rsid w:val="0058698E"/>
    <w:rsid w:val="0059027A"/>
    <w:rsid w:val="00591D23"/>
    <w:rsid w:val="005A1176"/>
    <w:rsid w:val="005A2BEC"/>
    <w:rsid w:val="005B4FAF"/>
    <w:rsid w:val="005C5603"/>
    <w:rsid w:val="005C6668"/>
    <w:rsid w:val="005D4151"/>
    <w:rsid w:val="005D5E21"/>
    <w:rsid w:val="005E3E58"/>
    <w:rsid w:val="00600C3E"/>
    <w:rsid w:val="006040DB"/>
    <w:rsid w:val="006062D9"/>
    <w:rsid w:val="00606D41"/>
    <w:rsid w:val="0061160C"/>
    <w:rsid w:val="00612C22"/>
    <w:rsid w:val="00613705"/>
    <w:rsid w:val="00624485"/>
    <w:rsid w:val="00631FA6"/>
    <w:rsid w:val="00641E45"/>
    <w:rsid w:val="00647A67"/>
    <w:rsid w:val="00653D01"/>
    <w:rsid w:val="00664EE1"/>
    <w:rsid w:val="006662ED"/>
    <w:rsid w:val="00666F4A"/>
    <w:rsid w:val="006767B2"/>
    <w:rsid w:val="00685EED"/>
    <w:rsid w:val="006953A2"/>
    <w:rsid w:val="006B6044"/>
    <w:rsid w:val="006C6A9D"/>
    <w:rsid w:val="006D1154"/>
    <w:rsid w:val="006D2ECD"/>
    <w:rsid w:val="006D515B"/>
    <w:rsid w:val="006E554B"/>
    <w:rsid w:val="006E5F58"/>
    <w:rsid w:val="006E7E2D"/>
    <w:rsid w:val="006E7FEA"/>
    <w:rsid w:val="00702280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2725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A4393"/>
    <w:rsid w:val="007B3114"/>
    <w:rsid w:val="007B5373"/>
    <w:rsid w:val="007B661C"/>
    <w:rsid w:val="007C0010"/>
    <w:rsid w:val="007C037C"/>
    <w:rsid w:val="007D4A7D"/>
    <w:rsid w:val="007D4DCE"/>
    <w:rsid w:val="007E7724"/>
    <w:rsid w:val="007F1417"/>
    <w:rsid w:val="007F3C36"/>
    <w:rsid w:val="007F48F0"/>
    <w:rsid w:val="007F653F"/>
    <w:rsid w:val="00805B07"/>
    <w:rsid w:val="008064EE"/>
    <w:rsid w:val="00810585"/>
    <w:rsid w:val="008222EE"/>
    <w:rsid w:val="00823AC1"/>
    <w:rsid w:val="00826EA4"/>
    <w:rsid w:val="00832239"/>
    <w:rsid w:val="008347B7"/>
    <w:rsid w:val="00843B35"/>
    <w:rsid w:val="00847C94"/>
    <w:rsid w:val="00854B34"/>
    <w:rsid w:val="008564AC"/>
    <w:rsid w:val="0086137E"/>
    <w:rsid w:val="008664DD"/>
    <w:rsid w:val="008736AE"/>
    <w:rsid w:val="00873726"/>
    <w:rsid w:val="008775D3"/>
    <w:rsid w:val="00877BD5"/>
    <w:rsid w:val="008802D3"/>
    <w:rsid w:val="00886BB9"/>
    <w:rsid w:val="008870F0"/>
    <w:rsid w:val="008931CF"/>
    <w:rsid w:val="00893934"/>
    <w:rsid w:val="008A2A1D"/>
    <w:rsid w:val="008B5CD1"/>
    <w:rsid w:val="008B641B"/>
    <w:rsid w:val="008C16B2"/>
    <w:rsid w:val="008C2F90"/>
    <w:rsid w:val="008C6251"/>
    <w:rsid w:val="008D4FB9"/>
    <w:rsid w:val="008D7BD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91B6D"/>
    <w:rsid w:val="009B5DF9"/>
    <w:rsid w:val="009C1976"/>
    <w:rsid w:val="009C2F9E"/>
    <w:rsid w:val="009D5AE2"/>
    <w:rsid w:val="00A07FEF"/>
    <w:rsid w:val="00A1497C"/>
    <w:rsid w:val="00A20F90"/>
    <w:rsid w:val="00A21956"/>
    <w:rsid w:val="00A275EE"/>
    <w:rsid w:val="00A42EEC"/>
    <w:rsid w:val="00A50406"/>
    <w:rsid w:val="00A50767"/>
    <w:rsid w:val="00A50801"/>
    <w:rsid w:val="00A517CC"/>
    <w:rsid w:val="00A60A58"/>
    <w:rsid w:val="00A61B21"/>
    <w:rsid w:val="00A65B09"/>
    <w:rsid w:val="00A670BB"/>
    <w:rsid w:val="00A76E7C"/>
    <w:rsid w:val="00A871D6"/>
    <w:rsid w:val="00AB0D90"/>
    <w:rsid w:val="00AB1E21"/>
    <w:rsid w:val="00AB1E30"/>
    <w:rsid w:val="00AB2477"/>
    <w:rsid w:val="00AB56F0"/>
    <w:rsid w:val="00AB5DBD"/>
    <w:rsid w:val="00AB77BB"/>
    <w:rsid w:val="00AC273E"/>
    <w:rsid w:val="00AD24E6"/>
    <w:rsid w:val="00AD31A0"/>
    <w:rsid w:val="00AD4DF7"/>
    <w:rsid w:val="00AE0183"/>
    <w:rsid w:val="00AE2110"/>
    <w:rsid w:val="00AE2EB1"/>
    <w:rsid w:val="00AF25F3"/>
    <w:rsid w:val="00AF771F"/>
    <w:rsid w:val="00B01DA1"/>
    <w:rsid w:val="00B11A76"/>
    <w:rsid w:val="00B233E3"/>
    <w:rsid w:val="00B346DF"/>
    <w:rsid w:val="00B460C2"/>
    <w:rsid w:val="00B47460"/>
    <w:rsid w:val="00B52796"/>
    <w:rsid w:val="00B62053"/>
    <w:rsid w:val="00B63EB9"/>
    <w:rsid w:val="00B75ED8"/>
    <w:rsid w:val="00B77809"/>
    <w:rsid w:val="00B860DC"/>
    <w:rsid w:val="00B912A3"/>
    <w:rsid w:val="00B9540B"/>
    <w:rsid w:val="00BA3794"/>
    <w:rsid w:val="00BA3F4D"/>
    <w:rsid w:val="00BA79E3"/>
    <w:rsid w:val="00BB1FC1"/>
    <w:rsid w:val="00BB239A"/>
    <w:rsid w:val="00BB31CE"/>
    <w:rsid w:val="00BC0188"/>
    <w:rsid w:val="00BC6FB7"/>
    <w:rsid w:val="00BE55A7"/>
    <w:rsid w:val="00BE64B3"/>
    <w:rsid w:val="00BF6A7B"/>
    <w:rsid w:val="00BF6B3C"/>
    <w:rsid w:val="00C06D9A"/>
    <w:rsid w:val="00C0702B"/>
    <w:rsid w:val="00C11B08"/>
    <w:rsid w:val="00C12133"/>
    <w:rsid w:val="00C17A25"/>
    <w:rsid w:val="00C17D5E"/>
    <w:rsid w:val="00C201EB"/>
    <w:rsid w:val="00C33308"/>
    <w:rsid w:val="00C4003A"/>
    <w:rsid w:val="00C41422"/>
    <w:rsid w:val="00C436DA"/>
    <w:rsid w:val="00C51137"/>
    <w:rsid w:val="00C6206C"/>
    <w:rsid w:val="00C72D11"/>
    <w:rsid w:val="00C74BFC"/>
    <w:rsid w:val="00C863AE"/>
    <w:rsid w:val="00C87372"/>
    <w:rsid w:val="00C92E08"/>
    <w:rsid w:val="00C93473"/>
    <w:rsid w:val="00C971C1"/>
    <w:rsid w:val="00CA1FE3"/>
    <w:rsid w:val="00CA332D"/>
    <w:rsid w:val="00CB254D"/>
    <w:rsid w:val="00CB3533"/>
    <w:rsid w:val="00CB7600"/>
    <w:rsid w:val="00CB7D61"/>
    <w:rsid w:val="00CC6A4B"/>
    <w:rsid w:val="00CD2104"/>
    <w:rsid w:val="00CD7A5A"/>
    <w:rsid w:val="00CE2BA6"/>
    <w:rsid w:val="00CE564D"/>
    <w:rsid w:val="00CF2B0C"/>
    <w:rsid w:val="00D023A0"/>
    <w:rsid w:val="00D11B5F"/>
    <w:rsid w:val="00D135BB"/>
    <w:rsid w:val="00D16E87"/>
    <w:rsid w:val="00D212CB"/>
    <w:rsid w:val="00D27D0E"/>
    <w:rsid w:val="00D35DA7"/>
    <w:rsid w:val="00D47AD0"/>
    <w:rsid w:val="00D525B9"/>
    <w:rsid w:val="00D57A57"/>
    <w:rsid w:val="00D613A9"/>
    <w:rsid w:val="00D7238E"/>
    <w:rsid w:val="00D73003"/>
    <w:rsid w:val="00D73C03"/>
    <w:rsid w:val="00D755DC"/>
    <w:rsid w:val="00D81A72"/>
    <w:rsid w:val="00D92EDA"/>
    <w:rsid w:val="00D9359B"/>
    <w:rsid w:val="00DA5661"/>
    <w:rsid w:val="00DA6E07"/>
    <w:rsid w:val="00DA7584"/>
    <w:rsid w:val="00DA7A62"/>
    <w:rsid w:val="00DB0413"/>
    <w:rsid w:val="00DB0F15"/>
    <w:rsid w:val="00DB1648"/>
    <w:rsid w:val="00DB3292"/>
    <w:rsid w:val="00DC2F99"/>
    <w:rsid w:val="00DC489D"/>
    <w:rsid w:val="00DC6A0D"/>
    <w:rsid w:val="00DD140B"/>
    <w:rsid w:val="00DD2123"/>
    <w:rsid w:val="00DD2A9E"/>
    <w:rsid w:val="00DD509E"/>
    <w:rsid w:val="00DD553F"/>
    <w:rsid w:val="00DE14C5"/>
    <w:rsid w:val="00DE2331"/>
    <w:rsid w:val="00DE2FD1"/>
    <w:rsid w:val="00DE5157"/>
    <w:rsid w:val="00DF1BBC"/>
    <w:rsid w:val="00E05BA5"/>
    <w:rsid w:val="00E07762"/>
    <w:rsid w:val="00E12CAA"/>
    <w:rsid w:val="00E318F2"/>
    <w:rsid w:val="00E334BB"/>
    <w:rsid w:val="00E4520C"/>
    <w:rsid w:val="00E45F90"/>
    <w:rsid w:val="00E47CCD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53B"/>
    <w:rsid w:val="00E96BF0"/>
    <w:rsid w:val="00E9778E"/>
    <w:rsid w:val="00EB7C66"/>
    <w:rsid w:val="00EC57C2"/>
    <w:rsid w:val="00EC72BE"/>
    <w:rsid w:val="00EE35E4"/>
    <w:rsid w:val="00F005C9"/>
    <w:rsid w:val="00F0535C"/>
    <w:rsid w:val="00F1404D"/>
    <w:rsid w:val="00F16B2B"/>
    <w:rsid w:val="00F16EDB"/>
    <w:rsid w:val="00F208DC"/>
    <w:rsid w:val="00F22CB3"/>
    <w:rsid w:val="00F234F5"/>
    <w:rsid w:val="00F24763"/>
    <w:rsid w:val="00F3166C"/>
    <w:rsid w:val="00F33259"/>
    <w:rsid w:val="00F44FB8"/>
    <w:rsid w:val="00F502CA"/>
    <w:rsid w:val="00F515D0"/>
    <w:rsid w:val="00F519B9"/>
    <w:rsid w:val="00F55E8B"/>
    <w:rsid w:val="00F564F9"/>
    <w:rsid w:val="00F63C7C"/>
    <w:rsid w:val="00F669BA"/>
    <w:rsid w:val="00F74108"/>
    <w:rsid w:val="00F7766C"/>
    <w:rsid w:val="00F82076"/>
    <w:rsid w:val="00F9460A"/>
    <w:rsid w:val="00F94FCC"/>
    <w:rsid w:val="00FA1E8B"/>
    <w:rsid w:val="00FA269F"/>
    <w:rsid w:val="00FB22AF"/>
    <w:rsid w:val="00FB2AAE"/>
    <w:rsid w:val="00FB7F9C"/>
    <w:rsid w:val="00FC25E1"/>
    <w:rsid w:val="00FC3FA5"/>
    <w:rsid w:val="00FC4004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5B2893"/>
  <w15:docId w15:val="{21E417D8-C9E8-8E4D-9A8F-CCEAABA1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MedMij"/>
    <w:next w:val="BasistekstMedMij"/>
    <w:rsid w:val="00613705"/>
    <w:pPr>
      <w:spacing w:line="245" w:lineRule="atLeast"/>
    </w:pPr>
    <w:rPr>
      <w:rFonts w:ascii="Calibri" w:hAnsi="Calibri" w:cs="Maiandra GD"/>
      <w:color w:val="000000"/>
      <w:szCs w:val="18"/>
    </w:rPr>
  </w:style>
  <w:style w:type="paragraph" w:styleId="Kop1">
    <w:name w:val="heading 1"/>
    <w:aliases w:val="Kop 1 MedMij"/>
    <w:basedOn w:val="ZsysbasisMedMij"/>
    <w:next w:val="BasistekstMedMij"/>
    <w:qFormat/>
    <w:rsid w:val="00B52796"/>
    <w:pPr>
      <w:keepNext/>
      <w:keepLines/>
      <w:numPr>
        <w:numId w:val="41"/>
      </w:numPr>
      <w:spacing w:before="240"/>
      <w:outlineLvl w:val="0"/>
    </w:pPr>
    <w:rPr>
      <w:b/>
      <w:bCs/>
      <w:szCs w:val="32"/>
    </w:rPr>
  </w:style>
  <w:style w:type="paragraph" w:styleId="Kop2">
    <w:name w:val="heading 2"/>
    <w:aliases w:val="Kop 2 MedMij"/>
    <w:basedOn w:val="ZsysbasisMedMij"/>
    <w:next w:val="BasistekstMedMij"/>
    <w:qFormat/>
    <w:rsid w:val="00F24763"/>
    <w:pPr>
      <w:keepNext/>
      <w:keepLines/>
      <w:numPr>
        <w:ilvl w:val="1"/>
        <w:numId w:val="41"/>
      </w:numPr>
      <w:spacing w:before="240" w:line="300" w:lineRule="atLeast"/>
      <w:ind w:left="709" w:hanging="709"/>
      <w:outlineLvl w:val="1"/>
    </w:pPr>
    <w:rPr>
      <w:b/>
      <w:bCs/>
      <w:iCs/>
      <w:szCs w:val="28"/>
    </w:rPr>
  </w:style>
  <w:style w:type="paragraph" w:styleId="Kop3">
    <w:name w:val="heading 3"/>
    <w:aliases w:val="Kop 3 MedMij"/>
    <w:basedOn w:val="ZsysbasisMedMij"/>
    <w:next w:val="BasistekstMedMij"/>
    <w:qFormat/>
    <w:rsid w:val="00F24763"/>
    <w:pPr>
      <w:keepNext/>
      <w:keepLines/>
      <w:numPr>
        <w:ilvl w:val="2"/>
        <w:numId w:val="41"/>
      </w:numPr>
      <w:spacing w:before="240"/>
      <w:ind w:left="709" w:hanging="709"/>
      <w:outlineLvl w:val="2"/>
    </w:pPr>
    <w:rPr>
      <w:b/>
      <w:iCs/>
    </w:rPr>
  </w:style>
  <w:style w:type="paragraph" w:styleId="Kop4">
    <w:name w:val="heading 4"/>
    <w:aliases w:val="Kop 4 MedMij"/>
    <w:basedOn w:val="ZsysbasisMedMij"/>
    <w:next w:val="BasistekstMedMij"/>
    <w:rsid w:val="006662ED"/>
    <w:pPr>
      <w:keepNext/>
      <w:keepLines/>
      <w:numPr>
        <w:ilvl w:val="3"/>
        <w:numId w:val="41"/>
      </w:numPr>
      <w:outlineLvl w:val="3"/>
    </w:pPr>
    <w:rPr>
      <w:bCs/>
      <w:szCs w:val="24"/>
    </w:rPr>
  </w:style>
  <w:style w:type="paragraph" w:styleId="Kop5">
    <w:name w:val="heading 5"/>
    <w:aliases w:val="Kop 5 MedMij"/>
    <w:basedOn w:val="ZsysbasisMedMij"/>
    <w:next w:val="BasistekstMedMij"/>
    <w:rsid w:val="006662ED"/>
    <w:pPr>
      <w:keepNext/>
      <w:keepLines/>
      <w:numPr>
        <w:ilvl w:val="4"/>
        <w:numId w:val="41"/>
      </w:numPr>
      <w:outlineLvl w:val="4"/>
    </w:pPr>
    <w:rPr>
      <w:bCs/>
      <w:iCs/>
      <w:szCs w:val="22"/>
    </w:rPr>
  </w:style>
  <w:style w:type="paragraph" w:styleId="Kop6">
    <w:name w:val="heading 6"/>
    <w:aliases w:val="Kop 6 MedMij"/>
    <w:basedOn w:val="ZsysbasisMedMij"/>
    <w:next w:val="BasistekstMedMij"/>
    <w:rsid w:val="000E1539"/>
    <w:pPr>
      <w:keepNext/>
      <w:keepLines/>
      <w:numPr>
        <w:ilvl w:val="5"/>
        <w:numId w:val="41"/>
      </w:numPr>
      <w:outlineLvl w:val="5"/>
    </w:pPr>
  </w:style>
  <w:style w:type="paragraph" w:styleId="Kop7">
    <w:name w:val="heading 7"/>
    <w:aliases w:val="Kop 7 MedMij"/>
    <w:basedOn w:val="ZsysbasisMedMij"/>
    <w:next w:val="BasistekstMedMij"/>
    <w:rsid w:val="000E1539"/>
    <w:pPr>
      <w:keepNext/>
      <w:keepLines/>
      <w:numPr>
        <w:ilvl w:val="6"/>
        <w:numId w:val="41"/>
      </w:numPr>
      <w:outlineLvl w:val="6"/>
    </w:pPr>
    <w:rPr>
      <w:bCs/>
      <w:szCs w:val="20"/>
    </w:rPr>
  </w:style>
  <w:style w:type="paragraph" w:styleId="Kop8">
    <w:name w:val="heading 8"/>
    <w:aliases w:val="Kop 8 MedMij"/>
    <w:basedOn w:val="ZsysbasisMedMij"/>
    <w:next w:val="BasistekstMedMij"/>
    <w:rsid w:val="000E1539"/>
    <w:pPr>
      <w:keepNext/>
      <w:keepLines/>
      <w:numPr>
        <w:ilvl w:val="7"/>
        <w:numId w:val="41"/>
      </w:numPr>
      <w:outlineLvl w:val="7"/>
    </w:pPr>
    <w:rPr>
      <w:iCs/>
      <w:szCs w:val="20"/>
    </w:rPr>
  </w:style>
  <w:style w:type="paragraph" w:styleId="Kop9">
    <w:name w:val="heading 9"/>
    <w:aliases w:val="Kop 9 MedMij"/>
    <w:basedOn w:val="ZsysbasisMedMij"/>
    <w:next w:val="BasistekstMedMij"/>
    <w:rsid w:val="000E1539"/>
    <w:pPr>
      <w:keepNext/>
      <w:keepLines/>
      <w:numPr>
        <w:ilvl w:val="8"/>
        <w:numId w:val="41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MedMij">
    <w:name w:val="Basistekst MedMij"/>
    <w:basedOn w:val="ZsysbasisMedMij"/>
    <w:qFormat/>
    <w:rsid w:val="007B661C"/>
  </w:style>
  <w:style w:type="paragraph" w:customStyle="1" w:styleId="ZsysbasisMedMij">
    <w:name w:val="Zsysbasis MedMij"/>
    <w:next w:val="BasistekstMedMij"/>
    <w:link w:val="ZsysbasisMedMijChar"/>
    <w:semiHidden/>
    <w:rsid w:val="00613705"/>
    <w:pPr>
      <w:spacing w:line="245" w:lineRule="atLeast"/>
    </w:pPr>
    <w:rPr>
      <w:rFonts w:ascii="Calibri" w:hAnsi="Calibri" w:cs="Maiandra GD"/>
      <w:color w:val="000000"/>
      <w:szCs w:val="18"/>
    </w:rPr>
  </w:style>
  <w:style w:type="paragraph" w:customStyle="1" w:styleId="BasistekstvetMedMij">
    <w:name w:val="Basistekst vet MedMij"/>
    <w:basedOn w:val="ZsysbasisMedMij"/>
    <w:next w:val="BasistekstMedMij"/>
    <w:qFormat/>
    <w:rsid w:val="00122DED"/>
    <w:rPr>
      <w:b/>
      <w:bCs/>
    </w:rPr>
  </w:style>
  <w:style w:type="character" w:styleId="GevolgdeHyperlink">
    <w:name w:val="FollowedHyperlink"/>
    <w:aliases w:val="GevolgdeHyperlink MedMij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MedMij"/>
    <w:basedOn w:val="Standaardalinea-lettertype"/>
    <w:uiPriority w:val="99"/>
    <w:rsid w:val="00B460C2"/>
    <w:rPr>
      <w:color w:val="auto"/>
      <w:u w:val="none"/>
    </w:rPr>
  </w:style>
  <w:style w:type="paragraph" w:customStyle="1" w:styleId="AdresvakMedMij">
    <w:name w:val="Adresvak MedMij"/>
    <w:basedOn w:val="ZsysbasisMedMij"/>
    <w:rsid w:val="001F7387"/>
    <w:pPr>
      <w:spacing w:line="245" w:lineRule="exact"/>
    </w:pPr>
    <w:rPr>
      <w:noProof/>
    </w:rPr>
  </w:style>
  <w:style w:type="paragraph" w:styleId="Koptekst">
    <w:name w:val="header"/>
    <w:basedOn w:val="ZsysbasisMedMij"/>
    <w:next w:val="BasistekstMedMij"/>
    <w:semiHidden/>
    <w:rsid w:val="00122DED"/>
  </w:style>
  <w:style w:type="paragraph" w:styleId="Voettekst">
    <w:name w:val="footer"/>
    <w:basedOn w:val="ZsysbasisMedMij"/>
    <w:next w:val="BasistekstMedMij"/>
    <w:link w:val="VoettekstChar"/>
    <w:semiHidden/>
    <w:rsid w:val="00122DED"/>
    <w:pPr>
      <w:jc w:val="right"/>
    </w:pPr>
  </w:style>
  <w:style w:type="paragraph" w:customStyle="1" w:styleId="KoptekstMedMij">
    <w:name w:val="Koptekst MedMij"/>
    <w:basedOn w:val="ZsysbasisdocumentgegevensMedMij"/>
    <w:rsid w:val="00122DED"/>
  </w:style>
  <w:style w:type="paragraph" w:customStyle="1" w:styleId="VoettekstMedMij">
    <w:name w:val="Voettekst MedMij"/>
    <w:basedOn w:val="ZsysbasisdocumentgegevensMedMij"/>
    <w:rsid w:val="00613705"/>
    <w:pPr>
      <w:spacing w:line="180" w:lineRule="exact"/>
    </w:pPr>
    <w:rPr>
      <w:b/>
      <w:color w:val="384B96" w:themeColor="text1"/>
      <w:sz w:val="14"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MedMij">
    <w:name w:val="Basistekst cursief MedMij"/>
    <w:basedOn w:val="ZsysbasisMedMij"/>
    <w:next w:val="BasistekstMedMij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MedMij"/>
    <w:next w:val="BasistekstMedMij"/>
    <w:semiHidden/>
    <w:rsid w:val="0020607F"/>
  </w:style>
  <w:style w:type="paragraph" w:styleId="Adresenvelop">
    <w:name w:val="envelope address"/>
    <w:basedOn w:val="ZsysbasisMedMij"/>
    <w:next w:val="BasistekstMedMij"/>
    <w:semiHidden/>
    <w:rsid w:val="0020607F"/>
  </w:style>
  <w:style w:type="paragraph" w:styleId="Afsluiting">
    <w:name w:val="Closing"/>
    <w:basedOn w:val="ZsysbasisMedMij"/>
    <w:next w:val="BasistekstMedMij"/>
    <w:semiHidden/>
    <w:rsid w:val="0020607F"/>
  </w:style>
  <w:style w:type="paragraph" w:customStyle="1" w:styleId="Inspring1eniveauMedMij">
    <w:name w:val="Inspring 1e niveau MedMij"/>
    <w:basedOn w:val="ZsysbasisMedMij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MedMij">
    <w:name w:val="Inspring 2e niveau MedMij"/>
    <w:basedOn w:val="ZsysbasisMedMij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MedMij">
    <w:name w:val="Inspring 3e niveau MedMij"/>
    <w:basedOn w:val="ZsysbasisMedMij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MedMij">
    <w:name w:val="Zwevend 1e niveau MedMij"/>
    <w:basedOn w:val="ZsysbasisMedMij"/>
    <w:qFormat/>
    <w:rsid w:val="00122DED"/>
    <w:pPr>
      <w:ind w:left="284"/>
    </w:pPr>
  </w:style>
  <w:style w:type="paragraph" w:customStyle="1" w:styleId="Zwevend2eniveauMedMij">
    <w:name w:val="Zwevend 2e niveau MedMij"/>
    <w:basedOn w:val="ZsysbasisMedMij"/>
    <w:qFormat/>
    <w:rsid w:val="00122DED"/>
    <w:pPr>
      <w:ind w:left="567"/>
    </w:pPr>
  </w:style>
  <w:style w:type="paragraph" w:customStyle="1" w:styleId="Zwevend3eniveauMedMij">
    <w:name w:val="Zwevend 3e niveau MedMij"/>
    <w:basedOn w:val="ZsysbasisMedMij"/>
    <w:qFormat/>
    <w:rsid w:val="00122DED"/>
    <w:pPr>
      <w:ind w:left="851"/>
    </w:pPr>
  </w:style>
  <w:style w:type="paragraph" w:styleId="Inhopg1">
    <w:name w:val="toc 1"/>
    <w:aliases w:val="Inhopg 1 MedMij"/>
    <w:basedOn w:val="ZsysbasistocMedMij"/>
    <w:next w:val="BasistekstMedMij"/>
    <w:uiPriority w:val="39"/>
    <w:rsid w:val="0031327F"/>
    <w:pPr>
      <w:spacing w:before="240"/>
      <w:ind w:left="340" w:hanging="340"/>
    </w:pPr>
    <w:rPr>
      <w:b/>
    </w:rPr>
  </w:style>
  <w:style w:type="paragraph" w:styleId="Inhopg2">
    <w:name w:val="toc 2"/>
    <w:aliases w:val="Inhopg 2 MedMij"/>
    <w:basedOn w:val="ZsysbasistocMedMij"/>
    <w:next w:val="BasistekstMedMij"/>
    <w:uiPriority w:val="39"/>
    <w:rsid w:val="0031327F"/>
    <w:pPr>
      <w:ind w:left="907" w:hanging="567"/>
    </w:pPr>
    <w:rPr>
      <w:rFonts w:ascii="Calibri Light" w:hAnsi="Calibri Light"/>
    </w:rPr>
  </w:style>
  <w:style w:type="paragraph" w:styleId="Inhopg3">
    <w:name w:val="toc 3"/>
    <w:aliases w:val="Inhopg 3 MedMij"/>
    <w:basedOn w:val="ZsysbasistocMedMij"/>
    <w:next w:val="BasistekstMedMij"/>
    <w:uiPriority w:val="39"/>
    <w:rsid w:val="0031327F"/>
    <w:pPr>
      <w:ind w:left="1587" w:hanging="680"/>
    </w:pPr>
    <w:rPr>
      <w:rFonts w:ascii="Calibri Light" w:hAnsi="Calibri Light"/>
    </w:rPr>
  </w:style>
  <w:style w:type="paragraph" w:styleId="Inhopg4">
    <w:name w:val="toc 4"/>
    <w:aliases w:val="Inhopg 4 MedMij"/>
    <w:basedOn w:val="ZsysbasistocMedMij"/>
    <w:next w:val="BasistekstMedMij"/>
    <w:rsid w:val="00122DED"/>
  </w:style>
  <w:style w:type="paragraph" w:styleId="Bronvermelding">
    <w:name w:val="table of authorities"/>
    <w:basedOn w:val="ZsysbasisMedMij"/>
    <w:next w:val="BasistekstMedMij"/>
    <w:semiHidden/>
    <w:rsid w:val="00F33259"/>
    <w:pPr>
      <w:ind w:left="180" w:hanging="180"/>
    </w:pPr>
  </w:style>
  <w:style w:type="paragraph" w:styleId="Index2">
    <w:name w:val="index 2"/>
    <w:basedOn w:val="ZsysbasisMedMij"/>
    <w:next w:val="BasistekstMedMij"/>
    <w:semiHidden/>
    <w:rsid w:val="00122DED"/>
  </w:style>
  <w:style w:type="paragraph" w:styleId="Index3">
    <w:name w:val="index 3"/>
    <w:basedOn w:val="ZsysbasisMedMij"/>
    <w:next w:val="BasistekstMedMij"/>
    <w:semiHidden/>
    <w:rsid w:val="00122DED"/>
  </w:style>
  <w:style w:type="paragraph" w:styleId="Ondertitel">
    <w:name w:val="Subtitle"/>
    <w:basedOn w:val="ZsysbasisMedMij"/>
    <w:next w:val="BasistekstMedMij"/>
    <w:semiHidden/>
    <w:rsid w:val="00122DED"/>
  </w:style>
  <w:style w:type="paragraph" w:styleId="Titel">
    <w:name w:val="Title"/>
    <w:basedOn w:val="ZsysbasisMedMij"/>
    <w:next w:val="BasistekstMedMij"/>
    <w:semiHidden/>
    <w:rsid w:val="00122DED"/>
  </w:style>
  <w:style w:type="paragraph" w:customStyle="1" w:styleId="Kop2zondernummerMedMij">
    <w:name w:val="Kop 2 zonder nummer MedMij"/>
    <w:basedOn w:val="ZsysbasisMedMij"/>
    <w:next w:val="BasistekstMedMij"/>
    <w:qFormat/>
    <w:rsid w:val="00FA269F"/>
    <w:pPr>
      <w:keepNext/>
      <w:keepLines/>
      <w:spacing w:before="440" w:after="200" w:line="300" w:lineRule="atLeast"/>
    </w:pPr>
    <w:rPr>
      <w:b/>
      <w:bCs/>
      <w:iCs/>
      <w:sz w:val="24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MedMij">
    <w:name w:val="Kop 1 zonder nummer MedMij"/>
    <w:basedOn w:val="ZsysbasisMedMij"/>
    <w:next w:val="BasistekstMedMij"/>
    <w:qFormat/>
    <w:rsid w:val="00FB2AAE"/>
    <w:pPr>
      <w:keepNext/>
      <w:keepLines/>
      <w:pageBreakBefore/>
      <w:spacing w:after="240" w:line="360" w:lineRule="atLeast"/>
    </w:pPr>
    <w:rPr>
      <w:b/>
      <w:bCs/>
      <w:sz w:val="28"/>
      <w:szCs w:val="32"/>
    </w:rPr>
  </w:style>
  <w:style w:type="paragraph" w:customStyle="1" w:styleId="Kop3zondernummerMedMij">
    <w:name w:val="Kop 3 zonder nummer MedMij"/>
    <w:basedOn w:val="ZsysbasisMedMij"/>
    <w:next w:val="BasistekstMedMij"/>
    <w:qFormat/>
    <w:rsid w:val="000E1539"/>
    <w:pPr>
      <w:keepNext/>
      <w:keepLines/>
      <w:spacing w:before="245"/>
    </w:pPr>
    <w:rPr>
      <w:b/>
      <w:iCs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MedMij"/>
    <w:basedOn w:val="ZsysbasistocMedMij"/>
    <w:next w:val="BasistekstMedMij"/>
    <w:uiPriority w:val="39"/>
    <w:rsid w:val="00581184"/>
    <w:pPr>
      <w:spacing w:before="240"/>
      <w:ind w:left="0" w:firstLine="0"/>
    </w:pPr>
    <w:rPr>
      <w:b/>
    </w:rPr>
  </w:style>
  <w:style w:type="paragraph" w:styleId="Inhopg6">
    <w:name w:val="toc 6"/>
    <w:aliases w:val="Inhopg 6 MedMij"/>
    <w:basedOn w:val="ZsysbasistocMedMij"/>
    <w:next w:val="BasistekstMedMij"/>
    <w:rsid w:val="003964D4"/>
  </w:style>
  <w:style w:type="paragraph" w:styleId="Inhopg7">
    <w:name w:val="toc 7"/>
    <w:aliases w:val="Inhopg 7 MedMij"/>
    <w:basedOn w:val="ZsysbasistocMedMij"/>
    <w:next w:val="BasistekstMedMij"/>
    <w:rsid w:val="00581184"/>
    <w:pPr>
      <w:spacing w:before="240"/>
      <w:ind w:left="851" w:hanging="851"/>
    </w:pPr>
    <w:rPr>
      <w:b/>
    </w:rPr>
  </w:style>
  <w:style w:type="paragraph" w:styleId="Inhopg8">
    <w:name w:val="toc 8"/>
    <w:aliases w:val="Inhopg 8 MedMij"/>
    <w:basedOn w:val="ZsysbasistocMedMij"/>
    <w:next w:val="BasistekstMedMij"/>
    <w:rsid w:val="00581184"/>
    <w:pPr>
      <w:ind w:left="567" w:hanging="567"/>
    </w:pPr>
  </w:style>
  <w:style w:type="paragraph" w:styleId="Inhopg9">
    <w:name w:val="toc 9"/>
    <w:aliases w:val="Inhopg 9 MedMij"/>
    <w:basedOn w:val="ZsysbasistocMedMij"/>
    <w:next w:val="BasistekstMedMij"/>
    <w:rsid w:val="003964D4"/>
  </w:style>
  <w:style w:type="paragraph" w:styleId="Afzender">
    <w:name w:val="envelope return"/>
    <w:basedOn w:val="ZsysbasisMedMij"/>
    <w:next w:val="BasistekstMedMij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MedMij"/>
    <w:next w:val="BasistekstMedMij"/>
    <w:semiHidden/>
    <w:rsid w:val="0020607F"/>
  </w:style>
  <w:style w:type="paragraph" w:styleId="Bloktekst">
    <w:name w:val="Block Text"/>
    <w:basedOn w:val="ZsysbasisMedMij"/>
    <w:next w:val="BasistekstMedMij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MedMij"/>
    <w:next w:val="BasistekstMedMij"/>
    <w:semiHidden/>
    <w:rsid w:val="0020607F"/>
  </w:style>
  <w:style w:type="paragraph" w:styleId="Handtekening">
    <w:name w:val="Signature"/>
    <w:basedOn w:val="ZsysbasisMedMij"/>
    <w:next w:val="BasistekstMedMij"/>
    <w:semiHidden/>
    <w:rsid w:val="0020607F"/>
  </w:style>
  <w:style w:type="paragraph" w:styleId="HTML-voorafopgemaakt">
    <w:name w:val="HTML Preformatted"/>
    <w:basedOn w:val="ZsysbasisMedMij"/>
    <w:next w:val="BasistekstMedMij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band1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band1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band1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band1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</w:style>
  <w:style w:type="paragraph" w:styleId="HTML-adres">
    <w:name w:val="HTML Address"/>
    <w:basedOn w:val="ZsysbasisMedMij"/>
    <w:next w:val="BasistekstMedMij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band1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F28B1B" w:themeColor="accent6" w:themeShade="BF"/>
    </w:rPr>
    <w:tblPr>
      <w:tblStyleRowBandSize w:val="1"/>
      <w:tblStyleColBandSize w:val="1"/>
      <w:tblBorders>
        <w:top w:val="single" w:sz="8" w:space="0" w:color="F7B771" w:themeColor="accent6"/>
        <w:bottom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771" w:themeColor="accent6"/>
          <w:left w:val="nil"/>
          <w:bottom w:val="single" w:sz="8" w:space="0" w:color="F7B7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771" w:themeColor="accent6"/>
          <w:left w:val="nil"/>
          <w:bottom w:val="single" w:sz="8" w:space="0" w:color="F7B7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MedMij"/>
    <w:next w:val="BasistekstMedMij"/>
    <w:semiHidden/>
    <w:rsid w:val="00F33259"/>
    <w:pPr>
      <w:ind w:left="284" w:hanging="284"/>
    </w:pPr>
  </w:style>
  <w:style w:type="paragraph" w:styleId="Lijst2">
    <w:name w:val="List 2"/>
    <w:basedOn w:val="ZsysbasisMedMij"/>
    <w:next w:val="BasistekstMedMij"/>
    <w:semiHidden/>
    <w:rsid w:val="00F33259"/>
    <w:pPr>
      <w:ind w:left="568" w:hanging="284"/>
    </w:pPr>
  </w:style>
  <w:style w:type="paragraph" w:styleId="Lijst3">
    <w:name w:val="List 3"/>
    <w:basedOn w:val="ZsysbasisMedMij"/>
    <w:next w:val="BasistekstMedMij"/>
    <w:semiHidden/>
    <w:rsid w:val="00F33259"/>
    <w:pPr>
      <w:ind w:left="851" w:hanging="284"/>
    </w:pPr>
  </w:style>
  <w:style w:type="paragraph" w:styleId="Lijst4">
    <w:name w:val="List 4"/>
    <w:basedOn w:val="ZsysbasisMedMij"/>
    <w:next w:val="BasistekstMedMij"/>
    <w:semiHidden/>
    <w:rsid w:val="00F33259"/>
    <w:pPr>
      <w:ind w:left="1135" w:hanging="284"/>
    </w:pPr>
  </w:style>
  <w:style w:type="paragraph" w:styleId="Lijst5">
    <w:name w:val="List 5"/>
    <w:basedOn w:val="ZsysbasisMedMij"/>
    <w:next w:val="BasistekstMedMij"/>
    <w:semiHidden/>
    <w:rsid w:val="00F33259"/>
    <w:pPr>
      <w:ind w:left="1418" w:hanging="284"/>
    </w:pPr>
  </w:style>
  <w:style w:type="paragraph" w:styleId="Index1">
    <w:name w:val="index 1"/>
    <w:basedOn w:val="ZsysbasisMedMij"/>
    <w:next w:val="BasistekstMedMij"/>
    <w:semiHidden/>
    <w:rsid w:val="00F33259"/>
  </w:style>
  <w:style w:type="paragraph" w:styleId="Lijstopsomteken">
    <w:name w:val="List Bullet"/>
    <w:basedOn w:val="ZsysbasisMedMij"/>
    <w:next w:val="BasistekstMedMij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MedMij"/>
    <w:next w:val="BasistekstMedMij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MedMij"/>
    <w:next w:val="BasistekstMedMij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MedMij"/>
    <w:next w:val="BasistekstMedMij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MedMij"/>
    <w:next w:val="BasistekstMedMij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MedMij"/>
    <w:next w:val="BasistekstMedMij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MedMij"/>
    <w:next w:val="BasistekstMedMij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MedMij"/>
    <w:next w:val="BasistekstMedMij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MedMij"/>
    <w:next w:val="BasistekstMedMij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MedMij"/>
    <w:next w:val="BasistekstMedMij"/>
    <w:semiHidden/>
    <w:rsid w:val="00705849"/>
    <w:pPr>
      <w:ind w:left="284"/>
    </w:pPr>
  </w:style>
  <w:style w:type="paragraph" w:styleId="Lijstvoortzetting2">
    <w:name w:val="List Continue 2"/>
    <w:basedOn w:val="ZsysbasisMedMij"/>
    <w:next w:val="BasistekstMedMij"/>
    <w:semiHidden/>
    <w:rsid w:val="00705849"/>
    <w:pPr>
      <w:ind w:left="567"/>
    </w:pPr>
  </w:style>
  <w:style w:type="paragraph" w:styleId="Lijstvoortzetting3">
    <w:name w:val="List Continue 3"/>
    <w:basedOn w:val="ZsysbasisMedMij"/>
    <w:next w:val="BasistekstMedMij"/>
    <w:semiHidden/>
    <w:rsid w:val="00705849"/>
    <w:pPr>
      <w:ind w:left="851"/>
    </w:pPr>
  </w:style>
  <w:style w:type="paragraph" w:styleId="Lijstvoortzetting4">
    <w:name w:val="List Continue 4"/>
    <w:basedOn w:val="ZsysbasisMedMij"/>
    <w:next w:val="BasistekstMedMij"/>
    <w:semiHidden/>
    <w:rsid w:val="00705849"/>
    <w:pPr>
      <w:ind w:left="1134"/>
    </w:pPr>
  </w:style>
  <w:style w:type="paragraph" w:styleId="Lijstvoortzetting5">
    <w:name w:val="List Continue 5"/>
    <w:basedOn w:val="ZsysbasisMedMij"/>
    <w:next w:val="BasistekstMedMij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MedMij"/>
    <w:next w:val="BasistekstMedMij"/>
    <w:uiPriority w:val="99"/>
    <w:semiHidden/>
    <w:rsid w:val="0020607F"/>
  </w:style>
  <w:style w:type="paragraph" w:styleId="Notitiekop">
    <w:name w:val="Note Heading"/>
    <w:basedOn w:val="ZsysbasisMedMij"/>
    <w:next w:val="BasistekstMedMij"/>
    <w:semiHidden/>
    <w:rsid w:val="0020607F"/>
  </w:style>
  <w:style w:type="paragraph" w:styleId="Plattetekst">
    <w:name w:val="Body Text"/>
    <w:basedOn w:val="ZsysbasisMedMij"/>
    <w:next w:val="BasistekstMedMij"/>
    <w:link w:val="PlattetekstChar"/>
    <w:semiHidden/>
    <w:rsid w:val="0020607F"/>
  </w:style>
  <w:style w:type="paragraph" w:styleId="Plattetekst2">
    <w:name w:val="Body Text 2"/>
    <w:basedOn w:val="ZsysbasisMedMij"/>
    <w:next w:val="BasistekstMedMij"/>
    <w:link w:val="Plattetekst2Char"/>
    <w:semiHidden/>
    <w:rsid w:val="00E7078D"/>
  </w:style>
  <w:style w:type="paragraph" w:styleId="Plattetekst3">
    <w:name w:val="Body Text 3"/>
    <w:basedOn w:val="ZsysbasisMedMij"/>
    <w:next w:val="BasistekstMedMij"/>
    <w:semiHidden/>
    <w:rsid w:val="0020607F"/>
  </w:style>
  <w:style w:type="paragraph" w:styleId="Platteteksteersteinspringing">
    <w:name w:val="Body Text First Indent"/>
    <w:basedOn w:val="ZsysbasisMedMij"/>
    <w:next w:val="BasistekstMedMij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384B96" w:themeColor="text1"/>
      <w:sz w:val="18"/>
      <w:szCs w:val="18"/>
    </w:rPr>
  </w:style>
  <w:style w:type="paragraph" w:styleId="Plattetekstinspringen">
    <w:name w:val="Body Text Indent"/>
    <w:basedOn w:val="ZsysbasisMedMij"/>
    <w:next w:val="BasistekstMedMij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MedMij"/>
    <w:next w:val="BasistekstMedMij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MedMijChar">
    <w:name w:val="Zsysbasis MedMij Char"/>
    <w:basedOn w:val="Standaardalinea-lettertype"/>
    <w:link w:val="ZsysbasisMedMij"/>
    <w:semiHidden/>
    <w:rsid w:val="00613705"/>
    <w:rPr>
      <w:rFonts w:ascii="Calibri" w:hAnsi="Calibri" w:cs="Maiandra GD"/>
      <w:color w:val="000000"/>
      <w:szCs w:val="18"/>
    </w:rPr>
  </w:style>
  <w:style w:type="paragraph" w:styleId="Standaardinspringing">
    <w:name w:val="Normal Indent"/>
    <w:basedOn w:val="ZsysbasisMedMij"/>
    <w:next w:val="BasistekstMedMij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MedMij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MedMij"/>
    <w:basedOn w:val="ZsysbasisMedMij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451FDB"/>
    <w:rPr>
      <w:b w:val="0"/>
      <w:bCs w:val="0"/>
    </w:rPr>
  </w:style>
  <w:style w:type="paragraph" w:styleId="Datum">
    <w:name w:val="Date"/>
    <w:basedOn w:val="ZsysbasisMedMij"/>
    <w:next w:val="BasistekstMedMij"/>
    <w:semiHidden/>
    <w:rsid w:val="0020607F"/>
  </w:style>
  <w:style w:type="paragraph" w:styleId="Tekstzonderopmaak">
    <w:name w:val="Plain Text"/>
    <w:basedOn w:val="ZsysbasisMedMij"/>
    <w:next w:val="BasistekstMedMij"/>
    <w:semiHidden/>
    <w:rsid w:val="0020607F"/>
  </w:style>
  <w:style w:type="paragraph" w:styleId="Ballontekst">
    <w:name w:val="Balloon Text"/>
    <w:basedOn w:val="ZsysbasisMedMij"/>
    <w:next w:val="BasistekstMedMij"/>
    <w:semiHidden/>
    <w:rsid w:val="0020607F"/>
  </w:style>
  <w:style w:type="paragraph" w:styleId="Bijschrift">
    <w:name w:val="caption"/>
    <w:aliases w:val="Bijschrift MedMij"/>
    <w:basedOn w:val="ZsysbasisMedMij"/>
    <w:next w:val="BasistekstMedMij"/>
    <w:qFormat/>
    <w:rsid w:val="0020607F"/>
  </w:style>
  <w:style w:type="character" w:customStyle="1" w:styleId="TekstopmerkingChar">
    <w:name w:val="Tekst opmerking Char"/>
    <w:basedOn w:val="ZsysbasisMedMijChar"/>
    <w:link w:val="Tekstopmerking"/>
    <w:semiHidden/>
    <w:rsid w:val="008736AE"/>
    <w:rPr>
      <w:rFonts w:asciiTheme="minorHAnsi" w:hAnsiTheme="minorHAnsi" w:cs="Maiandra GD"/>
      <w:color w:val="384B96" w:themeColor="text1"/>
      <w:sz w:val="18"/>
      <w:szCs w:val="18"/>
    </w:rPr>
  </w:style>
  <w:style w:type="paragraph" w:styleId="Documentstructuur">
    <w:name w:val="Document Map"/>
    <w:basedOn w:val="ZsysbasisMedMij"/>
    <w:next w:val="BasistekstMedMij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46B2A1" w:themeColor="accent5" w:themeShade="BF"/>
    </w:rPr>
    <w:tblPr>
      <w:tblStyleRowBandSize w:val="1"/>
      <w:tblStyleColBandSize w:val="1"/>
      <w:tblBorders>
        <w:top w:val="single" w:sz="8" w:space="0" w:color="80CDC1" w:themeColor="accent5"/>
        <w:bottom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CDC1" w:themeColor="accent5"/>
          <w:left w:val="nil"/>
          <w:bottom w:val="single" w:sz="8" w:space="0" w:color="80CDC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CDC1" w:themeColor="accent5"/>
          <w:left w:val="nil"/>
          <w:bottom w:val="single" w:sz="8" w:space="0" w:color="80CDC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</w:style>
  <w:style w:type="paragraph" w:styleId="Eindnoottekst">
    <w:name w:val="endnote text"/>
    <w:aliases w:val="Eindnoottekst MedMij"/>
    <w:basedOn w:val="ZsysbasisMedMij"/>
    <w:next w:val="BasistekstMedMij"/>
    <w:rsid w:val="0020607F"/>
  </w:style>
  <w:style w:type="paragraph" w:styleId="Indexkop">
    <w:name w:val="index heading"/>
    <w:basedOn w:val="ZsysbasisMedMij"/>
    <w:next w:val="BasistekstMedMij"/>
    <w:semiHidden/>
    <w:rsid w:val="0020607F"/>
  </w:style>
  <w:style w:type="paragraph" w:styleId="Kopbronvermelding">
    <w:name w:val="toa heading"/>
    <w:basedOn w:val="ZsysbasisMedMij"/>
    <w:next w:val="BasistekstMedMij"/>
    <w:semiHidden/>
    <w:rsid w:val="0020607F"/>
  </w:style>
  <w:style w:type="paragraph" w:styleId="Lijstopsomteken5">
    <w:name w:val="List Bullet 5"/>
    <w:basedOn w:val="ZsysbasisMedMij"/>
    <w:next w:val="BasistekstMedMij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MedMij"/>
    <w:next w:val="BasistekstMedMij"/>
    <w:semiHidden/>
    <w:rsid w:val="0020607F"/>
  </w:style>
  <w:style w:type="paragraph" w:styleId="Tekstopmerking">
    <w:name w:val="annotation text"/>
    <w:basedOn w:val="ZsysbasisMedMij"/>
    <w:next w:val="BasistekstMedMij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MedMij">
    <w:name w:val="Opsomming teken 1e niveau MedMij"/>
    <w:basedOn w:val="ZsysbasisMedMij"/>
    <w:rsid w:val="00647A67"/>
    <w:pPr>
      <w:numPr>
        <w:numId w:val="40"/>
      </w:numPr>
    </w:pPr>
  </w:style>
  <w:style w:type="paragraph" w:customStyle="1" w:styleId="Opsommingteken2eniveauMedMij">
    <w:name w:val="Opsomming teken 2e niveau MedMij"/>
    <w:basedOn w:val="ZsysbasisMedMij"/>
    <w:rsid w:val="00647A67"/>
    <w:pPr>
      <w:numPr>
        <w:ilvl w:val="1"/>
        <w:numId w:val="40"/>
      </w:numPr>
    </w:pPr>
  </w:style>
  <w:style w:type="paragraph" w:customStyle="1" w:styleId="Opsommingteken3eniveauMedMij">
    <w:name w:val="Opsomming teken 3e niveau MedMij"/>
    <w:basedOn w:val="ZsysbasisMedMij"/>
    <w:rsid w:val="00647A67"/>
    <w:pPr>
      <w:numPr>
        <w:ilvl w:val="2"/>
        <w:numId w:val="40"/>
      </w:numPr>
    </w:pPr>
  </w:style>
  <w:style w:type="paragraph" w:customStyle="1" w:styleId="Opsommingbolletje1eniveauMedMij">
    <w:name w:val="Opsomming bolletje 1e niveau MedMij"/>
    <w:basedOn w:val="ZsysbasisMedMij"/>
    <w:qFormat/>
    <w:rsid w:val="005017F3"/>
    <w:pPr>
      <w:numPr>
        <w:numId w:val="36"/>
      </w:numPr>
    </w:pPr>
  </w:style>
  <w:style w:type="paragraph" w:customStyle="1" w:styleId="Opsommingbolletje2eniveauMedMij">
    <w:name w:val="Opsomming bolletje 2e niveau MedMij"/>
    <w:basedOn w:val="ZsysbasisMedMij"/>
    <w:qFormat/>
    <w:rsid w:val="005017F3"/>
    <w:pPr>
      <w:numPr>
        <w:ilvl w:val="1"/>
        <w:numId w:val="36"/>
      </w:numPr>
    </w:pPr>
  </w:style>
  <w:style w:type="paragraph" w:customStyle="1" w:styleId="Opsommingbolletje3eniveauMedMij">
    <w:name w:val="Opsomming bolletje 3e niveau MedMij"/>
    <w:basedOn w:val="ZsysbasisMedMij"/>
    <w:qFormat/>
    <w:rsid w:val="005017F3"/>
    <w:pPr>
      <w:numPr>
        <w:ilvl w:val="2"/>
        <w:numId w:val="36"/>
      </w:numPr>
    </w:pPr>
  </w:style>
  <w:style w:type="numbering" w:customStyle="1" w:styleId="OpsommingbolletjeMedMij">
    <w:name w:val="Opsomming bolletje MedMij"/>
    <w:uiPriority w:val="99"/>
    <w:semiHidden/>
    <w:rsid w:val="005017F3"/>
    <w:pPr>
      <w:numPr>
        <w:numId w:val="1"/>
      </w:numPr>
    </w:pPr>
  </w:style>
  <w:style w:type="paragraph" w:customStyle="1" w:styleId="Opsommingkleineletter1eniveauMedMij">
    <w:name w:val="Opsomming kleine letter 1e niveau MedMij"/>
    <w:basedOn w:val="ZsysbasisMedMij"/>
    <w:qFormat/>
    <w:rsid w:val="00B01DA1"/>
    <w:pPr>
      <w:numPr>
        <w:numId w:val="24"/>
      </w:numPr>
    </w:pPr>
  </w:style>
  <w:style w:type="paragraph" w:customStyle="1" w:styleId="Opsommingkleineletter2eniveauMedMij">
    <w:name w:val="Opsomming kleine letter 2e niveau MedMij"/>
    <w:basedOn w:val="ZsysbasisMedMij"/>
    <w:qFormat/>
    <w:rsid w:val="00B01DA1"/>
    <w:pPr>
      <w:numPr>
        <w:ilvl w:val="1"/>
        <w:numId w:val="24"/>
      </w:numPr>
    </w:pPr>
  </w:style>
  <w:style w:type="paragraph" w:customStyle="1" w:styleId="Opsommingkleineletter3eniveauMedMij">
    <w:name w:val="Opsomming kleine letter 3e niveau MedMij"/>
    <w:basedOn w:val="ZsysbasisMedMij"/>
    <w:qFormat/>
    <w:rsid w:val="00B01DA1"/>
    <w:pPr>
      <w:numPr>
        <w:ilvl w:val="2"/>
        <w:numId w:val="24"/>
      </w:numPr>
    </w:pPr>
  </w:style>
  <w:style w:type="numbering" w:customStyle="1" w:styleId="OpsommingkleineletterMedMij">
    <w:name w:val="Opsomming kleine letter MedMij"/>
    <w:uiPriority w:val="99"/>
    <w:semiHidden/>
    <w:rsid w:val="00B01DA1"/>
    <w:pPr>
      <w:numPr>
        <w:numId w:val="8"/>
      </w:numPr>
    </w:pPr>
  </w:style>
  <w:style w:type="paragraph" w:customStyle="1" w:styleId="Opsommingnummer1eniveauMedMij">
    <w:name w:val="Opsomming nummer 1e niveau MedMij"/>
    <w:basedOn w:val="ZsysbasisMedMij"/>
    <w:qFormat/>
    <w:rsid w:val="00B01DA1"/>
    <w:pPr>
      <w:numPr>
        <w:numId w:val="25"/>
      </w:numPr>
    </w:pPr>
  </w:style>
  <w:style w:type="paragraph" w:customStyle="1" w:styleId="Opsommingnummer2eniveauMedMij">
    <w:name w:val="Opsomming nummer 2e niveau MedMij"/>
    <w:basedOn w:val="ZsysbasisMedMij"/>
    <w:qFormat/>
    <w:rsid w:val="00B01DA1"/>
    <w:pPr>
      <w:numPr>
        <w:ilvl w:val="1"/>
        <w:numId w:val="25"/>
      </w:numPr>
    </w:pPr>
  </w:style>
  <w:style w:type="paragraph" w:customStyle="1" w:styleId="Opsommingnummer3eniveauMedMij">
    <w:name w:val="Opsomming nummer 3e niveau MedMij"/>
    <w:basedOn w:val="ZsysbasisMedMij"/>
    <w:qFormat/>
    <w:rsid w:val="00B01DA1"/>
    <w:pPr>
      <w:numPr>
        <w:ilvl w:val="2"/>
        <w:numId w:val="25"/>
      </w:numPr>
    </w:pPr>
  </w:style>
  <w:style w:type="numbering" w:customStyle="1" w:styleId="OpsommingnummerMedMij">
    <w:name w:val="Opsomming nummer MedMij"/>
    <w:uiPriority w:val="99"/>
    <w:semiHidden/>
    <w:rsid w:val="00B01DA1"/>
    <w:pPr>
      <w:numPr>
        <w:numId w:val="2"/>
      </w:numPr>
    </w:pPr>
  </w:style>
  <w:style w:type="paragraph" w:customStyle="1" w:styleId="Opsommingopenrondje1eniveauMedMij">
    <w:name w:val="Opsomming open rondje 1e niveau MedMij"/>
    <w:basedOn w:val="ZsysbasisMedMij"/>
    <w:rsid w:val="00647A67"/>
    <w:pPr>
      <w:numPr>
        <w:numId w:val="39"/>
      </w:numPr>
    </w:pPr>
  </w:style>
  <w:style w:type="paragraph" w:customStyle="1" w:styleId="Opsommingopenrondje2eniveauMedMij">
    <w:name w:val="Opsomming open rondje 2e niveau MedMij"/>
    <w:basedOn w:val="ZsysbasisMedMij"/>
    <w:rsid w:val="00647A67"/>
    <w:pPr>
      <w:numPr>
        <w:ilvl w:val="1"/>
        <w:numId w:val="39"/>
      </w:numPr>
    </w:pPr>
  </w:style>
  <w:style w:type="paragraph" w:customStyle="1" w:styleId="Opsommingopenrondje3eniveauMedMij">
    <w:name w:val="Opsomming open rondje 3e niveau MedMij"/>
    <w:basedOn w:val="ZsysbasisMedMij"/>
    <w:rsid w:val="00647A67"/>
    <w:pPr>
      <w:numPr>
        <w:ilvl w:val="2"/>
        <w:numId w:val="39"/>
      </w:numPr>
    </w:pPr>
  </w:style>
  <w:style w:type="numbering" w:customStyle="1" w:styleId="OpsommingopenrondjeMedMij">
    <w:name w:val="Opsomming open rondje MedMij"/>
    <w:uiPriority w:val="99"/>
    <w:semiHidden/>
    <w:rsid w:val="00647A67"/>
    <w:pPr>
      <w:numPr>
        <w:numId w:val="3"/>
      </w:numPr>
    </w:pPr>
  </w:style>
  <w:style w:type="paragraph" w:customStyle="1" w:styleId="Opsommingstreepje1eniveauMedMij">
    <w:name w:val="Opsomming streepje 1e niveau MedMij"/>
    <w:basedOn w:val="ZsysbasisMedMij"/>
    <w:qFormat/>
    <w:rsid w:val="00B01DA1"/>
    <w:pPr>
      <w:numPr>
        <w:numId w:val="26"/>
      </w:numPr>
    </w:pPr>
  </w:style>
  <w:style w:type="paragraph" w:customStyle="1" w:styleId="Opsommingstreepje2eniveauMedMij">
    <w:name w:val="Opsomming streepje 2e niveau MedMij"/>
    <w:basedOn w:val="ZsysbasisMedMij"/>
    <w:qFormat/>
    <w:rsid w:val="00B01DA1"/>
    <w:pPr>
      <w:numPr>
        <w:ilvl w:val="1"/>
        <w:numId w:val="26"/>
      </w:numPr>
    </w:pPr>
  </w:style>
  <w:style w:type="paragraph" w:customStyle="1" w:styleId="Opsommingstreepje3eniveauMedMij">
    <w:name w:val="Opsomming streepje 3e niveau MedMij"/>
    <w:basedOn w:val="ZsysbasisMedMij"/>
    <w:qFormat/>
    <w:rsid w:val="00B01DA1"/>
    <w:pPr>
      <w:numPr>
        <w:ilvl w:val="2"/>
        <w:numId w:val="26"/>
      </w:numPr>
    </w:pPr>
  </w:style>
  <w:style w:type="numbering" w:customStyle="1" w:styleId="OpsommingstreepjeMedMij">
    <w:name w:val="Opsomming streepje MedMij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4C5B90" w:themeColor="accent4" w:themeShade="BF"/>
    </w:rPr>
    <w:tblPr>
      <w:tblStyleRowBandSize w:val="1"/>
      <w:tblStyleColBandSize w:val="1"/>
      <w:tblBorders>
        <w:top w:val="single" w:sz="8" w:space="0" w:color="7381B5" w:themeColor="accent4"/>
        <w:bottom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1B5" w:themeColor="accent4"/>
          <w:left w:val="nil"/>
          <w:bottom w:val="single" w:sz="8" w:space="0" w:color="7381B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1B5" w:themeColor="accent4"/>
          <w:left w:val="nil"/>
          <w:bottom w:val="single" w:sz="8" w:space="0" w:color="7381B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656565" w:themeColor="accent3" w:themeShade="BF"/>
    </w:rPr>
    <w:tblPr>
      <w:tblStyleRowBandSize w:val="1"/>
      <w:tblStyleColBandSize w:val="1"/>
      <w:tblBorders>
        <w:top w:val="single" w:sz="8" w:space="0" w:color="878787" w:themeColor="accent3"/>
        <w:bottom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787" w:themeColor="accent3"/>
          <w:left w:val="nil"/>
          <w:bottom w:val="single" w:sz="8" w:space="0" w:color="87878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787" w:themeColor="accent3"/>
          <w:left w:val="nil"/>
          <w:bottom w:val="single" w:sz="8" w:space="0" w:color="87878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D2720B" w:themeColor="accent2" w:themeShade="BF"/>
    </w:rPr>
    <w:tblPr>
      <w:tblStyleRowBandSize w:val="1"/>
      <w:tblStyleColBandSize w:val="1"/>
      <w:tblBorders>
        <w:top w:val="single" w:sz="8" w:space="0" w:color="F49835" w:themeColor="accent2"/>
        <w:bottom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9835" w:themeColor="accent2"/>
          <w:left w:val="nil"/>
          <w:bottom w:val="single" w:sz="8" w:space="0" w:color="F498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9835" w:themeColor="accent2"/>
          <w:left w:val="nil"/>
          <w:bottom w:val="single" w:sz="8" w:space="0" w:color="F498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  <w:insideH w:val="single" w:sz="8" w:space="0" w:color="F7B771" w:themeColor="accent6"/>
        <w:insideV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18" w:space="0" w:color="F7B771" w:themeColor="accent6"/>
          <w:right w:val="single" w:sz="8" w:space="0" w:color="F7B771" w:themeColor="accent6"/>
          <w:insideH w:val="nil"/>
          <w:insideV w:val="single" w:sz="8" w:space="0" w:color="F7B7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H w:val="nil"/>
          <w:insideV w:val="single" w:sz="8" w:space="0" w:color="F7B7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band1Vert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  <w:shd w:val="clear" w:color="auto" w:fill="FDEDDB" w:themeFill="accent6" w:themeFillTint="3F"/>
      </w:tcPr>
    </w:tblStylePr>
    <w:tblStylePr w:type="band1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V w:val="single" w:sz="8" w:space="0" w:color="F7B771" w:themeColor="accent6"/>
        </w:tcBorders>
        <w:shd w:val="clear" w:color="auto" w:fill="FDEDDB" w:themeFill="accent6" w:themeFillTint="3F"/>
      </w:tcPr>
    </w:tblStylePr>
    <w:tblStylePr w:type="band2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V w:val="single" w:sz="8" w:space="0" w:color="F7B771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  <w:insideH w:val="single" w:sz="8" w:space="0" w:color="80CDC1" w:themeColor="accent5"/>
        <w:insideV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18" w:space="0" w:color="80CDC1" w:themeColor="accent5"/>
          <w:right w:val="single" w:sz="8" w:space="0" w:color="80CDC1" w:themeColor="accent5"/>
          <w:insideH w:val="nil"/>
          <w:insideV w:val="single" w:sz="8" w:space="0" w:color="80CDC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H w:val="nil"/>
          <w:insideV w:val="single" w:sz="8" w:space="0" w:color="80CDC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band1Vert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  <w:shd w:val="clear" w:color="auto" w:fill="DFF2EF" w:themeFill="accent5" w:themeFillTint="3F"/>
      </w:tcPr>
    </w:tblStylePr>
    <w:tblStylePr w:type="band1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V w:val="single" w:sz="8" w:space="0" w:color="80CDC1" w:themeColor="accent5"/>
        </w:tcBorders>
        <w:shd w:val="clear" w:color="auto" w:fill="DFF2EF" w:themeFill="accent5" w:themeFillTint="3F"/>
      </w:tcPr>
    </w:tblStylePr>
    <w:tblStylePr w:type="band2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V w:val="single" w:sz="8" w:space="0" w:color="80CDC1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  <w:insideH w:val="single" w:sz="8" w:space="0" w:color="7381B5" w:themeColor="accent4"/>
        <w:insideV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18" w:space="0" w:color="7381B5" w:themeColor="accent4"/>
          <w:right w:val="single" w:sz="8" w:space="0" w:color="7381B5" w:themeColor="accent4"/>
          <w:insideH w:val="nil"/>
          <w:insideV w:val="single" w:sz="8" w:space="0" w:color="7381B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H w:val="nil"/>
          <w:insideV w:val="single" w:sz="8" w:space="0" w:color="7381B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band1Vert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  <w:shd w:val="clear" w:color="auto" w:fill="DCDFEC" w:themeFill="accent4" w:themeFillTint="3F"/>
      </w:tcPr>
    </w:tblStylePr>
    <w:tblStylePr w:type="band1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V w:val="single" w:sz="8" w:space="0" w:color="7381B5" w:themeColor="accent4"/>
        </w:tcBorders>
        <w:shd w:val="clear" w:color="auto" w:fill="DCDFEC" w:themeFill="accent4" w:themeFillTint="3F"/>
      </w:tcPr>
    </w:tblStylePr>
    <w:tblStylePr w:type="band2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V w:val="single" w:sz="8" w:space="0" w:color="7381B5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  <w:insideH w:val="single" w:sz="8" w:space="0" w:color="878787" w:themeColor="accent3"/>
        <w:insideV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18" w:space="0" w:color="878787" w:themeColor="accent3"/>
          <w:right w:val="single" w:sz="8" w:space="0" w:color="878787" w:themeColor="accent3"/>
          <w:insideH w:val="nil"/>
          <w:insideV w:val="single" w:sz="8" w:space="0" w:color="87878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H w:val="nil"/>
          <w:insideV w:val="single" w:sz="8" w:space="0" w:color="87878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band1Vert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  <w:shd w:val="clear" w:color="auto" w:fill="E1E1E1" w:themeFill="accent3" w:themeFillTint="3F"/>
      </w:tcPr>
    </w:tblStylePr>
    <w:tblStylePr w:type="band1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V w:val="single" w:sz="8" w:space="0" w:color="878787" w:themeColor="accent3"/>
        </w:tcBorders>
        <w:shd w:val="clear" w:color="auto" w:fill="E1E1E1" w:themeFill="accent3" w:themeFillTint="3F"/>
      </w:tcPr>
    </w:tblStylePr>
    <w:tblStylePr w:type="band2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V w:val="single" w:sz="8" w:space="0" w:color="878787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  <w:insideH w:val="single" w:sz="8" w:space="0" w:color="F49835" w:themeColor="accent2"/>
        <w:insideV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18" w:space="0" w:color="F49835" w:themeColor="accent2"/>
          <w:right w:val="single" w:sz="8" w:space="0" w:color="F49835" w:themeColor="accent2"/>
          <w:insideH w:val="nil"/>
          <w:insideV w:val="single" w:sz="8" w:space="0" w:color="F498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H w:val="nil"/>
          <w:insideV w:val="single" w:sz="8" w:space="0" w:color="F498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band1Vert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  <w:shd w:val="clear" w:color="auto" w:fill="FCE5CD" w:themeFill="accent2" w:themeFillTint="3F"/>
      </w:tcPr>
    </w:tblStylePr>
    <w:tblStylePr w:type="band1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V w:val="single" w:sz="8" w:space="0" w:color="F49835" w:themeColor="accent2"/>
        </w:tcBorders>
        <w:shd w:val="clear" w:color="auto" w:fill="FCE5CD" w:themeFill="accent2" w:themeFillTint="3F"/>
      </w:tcPr>
    </w:tblStylePr>
    <w:tblStylePr w:type="band2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V w:val="single" w:sz="8" w:space="0" w:color="F49835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EF7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BAA9" w:themeFill="accent5" w:themeFillShade="CC"/>
      </w:tcPr>
    </w:tblStylePr>
    <w:tblStylePr w:type="lastRow">
      <w:rPr>
        <w:b/>
        <w:bCs/>
        <w:color w:val="50BAA9" w:themeColor="accent5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shd w:val="clear" w:color="auto" w:fill="FDF0E2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2FA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3942C" w:themeFill="accent6" w:themeFillShade="CC"/>
      </w:tcPr>
    </w:tblStylePr>
    <w:tblStylePr w:type="lastRow">
      <w:rPr>
        <w:b/>
        <w:bCs/>
        <w:color w:val="F3942C" w:themeColor="accent6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shd w:val="clear" w:color="auto" w:fill="E5F5F2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1F2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C6C" w:themeFill="accent3" w:themeFillShade="CC"/>
      </w:tcPr>
    </w:tblStylePr>
    <w:tblStylePr w:type="lastRow">
      <w:rPr>
        <w:b/>
        <w:bCs/>
        <w:color w:val="6C6C6C" w:themeColor="accent3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shd w:val="clear" w:color="auto" w:fill="E2E5F0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3F3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619A" w:themeFill="accent4" w:themeFillShade="CC"/>
      </w:tcPr>
    </w:tblStylePr>
    <w:tblStylePr w:type="lastRow">
      <w:rPr>
        <w:b/>
        <w:bCs/>
        <w:color w:val="52619A" w:themeColor="accent4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shd w:val="clear" w:color="auto" w:fill="E7E7E7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EF4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7A0C" w:themeFill="accent2" w:themeFillShade="CC"/>
      </w:tcPr>
    </w:tblStylePr>
    <w:tblStylePr w:type="lastRow">
      <w:rPr>
        <w:b/>
        <w:bCs/>
        <w:color w:val="E17A0C" w:themeColor="accent2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shd w:val="clear" w:color="auto" w:fill="FCEAD6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ED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7A0C" w:themeFill="accent2" w:themeFillShade="CC"/>
      </w:tcPr>
    </w:tblStylePr>
    <w:tblStylePr w:type="lastRow">
      <w:rPr>
        <w:b/>
        <w:bCs/>
        <w:color w:val="E17A0C" w:themeColor="accent2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E9" w:themeFill="accent1" w:themeFillTint="3F"/>
      </w:tcPr>
    </w:tblStylePr>
    <w:tblStylePr w:type="band1Horz">
      <w:tblPr/>
      <w:tcPr>
        <w:shd w:val="clear" w:color="auto" w:fill="DAF0ED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80CDC1" w:themeColor="accent5"/>
        <w:left w:val="single" w:sz="4" w:space="0" w:color="F7B771" w:themeColor="accent6"/>
        <w:bottom w:val="single" w:sz="4" w:space="0" w:color="F7B771" w:themeColor="accent6"/>
        <w:right w:val="single" w:sz="4" w:space="0" w:color="F7B7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CD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C700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C700B" w:themeColor="accent6" w:themeShade="99"/>
          <w:insideV w:val="nil"/>
        </w:tcBorders>
        <w:shd w:val="clear" w:color="auto" w:fill="CC700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700B" w:themeFill="accent6" w:themeFillShade="99"/>
      </w:tcPr>
    </w:tblStylePr>
    <w:tblStylePr w:type="band1Vert">
      <w:tblPr/>
      <w:tcPr>
        <w:shd w:val="clear" w:color="auto" w:fill="FBE2C6" w:themeFill="accent6" w:themeFillTint="66"/>
      </w:tcPr>
    </w:tblStylePr>
    <w:tblStylePr w:type="band1Horz">
      <w:tblPr/>
      <w:tcPr>
        <w:shd w:val="clear" w:color="auto" w:fill="FBDAB8" w:themeFill="accent6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7B771" w:themeColor="accent6"/>
        <w:left w:val="single" w:sz="4" w:space="0" w:color="80CDC1" w:themeColor="accent5"/>
        <w:bottom w:val="single" w:sz="4" w:space="0" w:color="80CDC1" w:themeColor="accent5"/>
        <w:right w:val="single" w:sz="4" w:space="0" w:color="80CDC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B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8F8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8F81" w:themeColor="accent5" w:themeShade="99"/>
          <w:insideV w:val="nil"/>
        </w:tcBorders>
        <w:shd w:val="clear" w:color="auto" w:fill="388F8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8F81" w:themeFill="accent5" w:themeFillShade="99"/>
      </w:tcPr>
    </w:tblStylePr>
    <w:tblStylePr w:type="band1Vert">
      <w:tblPr/>
      <w:tcPr>
        <w:shd w:val="clear" w:color="auto" w:fill="CCEBE6" w:themeFill="accent5" w:themeFillTint="66"/>
      </w:tcPr>
    </w:tblStylePr>
    <w:tblStylePr w:type="band1Horz">
      <w:tblPr/>
      <w:tcPr>
        <w:shd w:val="clear" w:color="auto" w:fill="BFE6E0" w:themeFill="accent5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878787" w:themeColor="accent3"/>
        <w:left w:val="single" w:sz="4" w:space="0" w:color="7381B5" w:themeColor="accent4"/>
        <w:bottom w:val="single" w:sz="4" w:space="0" w:color="7381B5" w:themeColor="accent4"/>
        <w:right w:val="single" w:sz="4" w:space="0" w:color="7381B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9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973" w:themeColor="accent4" w:themeShade="99"/>
          <w:insideV w:val="nil"/>
        </w:tcBorders>
        <w:shd w:val="clear" w:color="auto" w:fill="3D49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973" w:themeFill="accent4" w:themeFillShade="99"/>
      </w:tcPr>
    </w:tblStylePr>
    <w:tblStylePr w:type="band1Vert">
      <w:tblPr/>
      <w:tcPr>
        <w:shd w:val="clear" w:color="auto" w:fill="C6CCE1" w:themeFill="accent4" w:themeFillTint="66"/>
      </w:tcPr>
    </w:tblStylePr>
    <w:tblStylePr w:type="band1Horz">
      <w:tblPr/>
      <w:tcPr>
        <w:shd w:val="clear" w:color="auto" w:fill="B9C0DA" w:themeFill="accent4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7381B5" w:themeColor="accent4"/>
        <w:left w:val="single" w:sz="4" w:space="0" w:color="878787" w:themeColor="accent3"/>
        <w:bottom w:val="single" w:sz="4" w:space="0" w:color="878787" w:themeColor="accent3"/>
        <w:right w:val="single" w:sz="4" w:space="0" w:color="87878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81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15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151" w:themeColor="accent3" w:themeShade="99"/>
          <w:insideV w:val="nil"/>
        </w:tcBorders>
        <w:shd w:val="clear" w:color="auto" w:fill="51515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151" w:themeFill="accent3" w:themeFillShade="99"/>
      </w:tcPr>
    </w:tblStylePr>
    <w:tblStylePr w:type="band1Vert">
      <w:tblPr/>
      <w:tcPr>
        <w:shd w:val="clear" w:color="auto" w:fill="CFCFCF" w:themeFill="accent3" w:themeFillTint="66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49835" w:themeColor="accent2"/>
        <w:left w:val="single" w:sz="4" w:space="0" w:color="F49835" w:themeColor="accent2"/>
        <w:bottom w:val="single" w:sz="4" w:space="0" w:color="F49835" w:themeColor="accent2"/>
        <w:right w:val="single" w:sz="4" w:space="0" w:color="F498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5B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5B09" w:themeColor="accent2" w:themeShade="99"/>
          <w:insideV w:val="nil"/>
        </w:tcBorders>
        <w:shd w:val="clear" w:color="auto" w:fill="A85B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B09" w:themeFill="accent2" w:themeFillShade="99"/>
      </w:tcPr>
    </w:tblStylePr>
    <w:tblStylePr w:type="band1Vert">
      <w:tblPr/>
      <w:tcPr>
        <w:shd w:val="clear" w:color="auto" w:fill="FAD5AE" w:themeFill="accent2" w:themeFillTint="66"/>
      </w:tcPr>
    </w:tblStylePr>
    <w:tblStylePr w:type="band1Horz">
      <w:tblPr/>
      <w:tcPr>
        <w:shd w:val="clear" w:color="auto" w:fill="F9CB9A" w:themeFill="accent2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49835" w:themeColor="accent2"/>
        <w:left w:val="single" w:sz="4" w:space="0" w:color="4AB8A7" w:themeColor="accent1"/>
        <w:bottom w:val="single" w:sz="4" w:space="0" w:color="4AB8A7" w:themeColor="accent1"/>
        <w:right w:val="single" w:sz="4" w:space="0" w:color="4AB8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F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F64" w:themeColor="accent1" w:themeShade="99"/>
          <w:insideV w:val="nil"/>
        </w:tcBorders>
        <w:shd w:val="clear" w:color="auto" w:fill="2B6F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F64" w:themeFill="accent1" w:themeFillShade="99"/>
      </w:tcPr>
    </w:tblStylePr>
    <w:tblStylePr w:type="band1Vert">
      <w:tblPr/>
      <w:tcPr>
        <w:shd w:val="clear" w:color="auto" w:fill="B6E2DB" w:themeFill="accent1" w:themeFillTint="66"/>
      </w:tcPr>
    </w:tblStylePr>
    <w:tblStylePr w:type="band1Horz">
      <w:tblPr/>
      <w:tcPr>
        <w:shd w:val="clear" w:color="auto" w:fill="A4DBD3" w:themeFill="accent1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E2" w:themeFill="accent6" w:themeFillTint="33"/>
    </w:tcPr>
    <w:tblStylePr w:type="firstRow">
      <w:rPr>
        <w:b/>
        <w:bCs/>
      </w:rPr>
      <w:tblPr/>
      <w:tcPr>
        <w:shd w:val="clear" w:color="auto" w:fill="FBE2C6" w:themeFill="accent6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FBE2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28B1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28B1B" w:themeFill="accent6" w:themeFillShade="BF"/>
      </w:tc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shd w:val="clear" w:color="auto" w:fill="FBDAB8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5F2" w:themeFill="accent5" w:themeFillTint="33"/>
    </w:tcPr>
    <w:tblStylePr w:type="firstRow">
      <w:rPr>
        <w:b/>
        <w:bCs/>
      </w:rPr>
      <w:tblPr/>
      <w:tcPr>
        <w:shd w:val="clear" w:color="auto" w:fill="CCEBE6" w:themeFill="accent5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CEBE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6B2A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6B2A1" w:themeFill="accent5" w:themeFillShade="BF"/>
      </w:tc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shd w:val="clear" w:color="auto" w:fill="BFE6E0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5F0" w:themeFill="accent4" w:themeFillTint="33"/>
    </w:tcPr>
    <w:tblStylePr w:type="firstRow">
      <w:rPr>
        <w:b/>
        <w:bCs/>
      </w:rPr>
      <w:tblPr/>
      <w:tcPr>
        <w:shd w:val="clear" w:color="auto" w:fill="C6CCE1" w:themeFill="accent4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6CC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5B9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5B90" w:themeFill="accent4" w:themeFillShade="BF"/>
      </w:tc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shd w:val="clear" w:color="auto" w:fill="B9C0DA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7" w:themeFill="accent3" w:themeFillTint="33"/>
    </w:tcPr>
    <w:tblStylePr w:type="firstRow">
      <w:rPr>
        <w:b/>
        <w:bCs/>
      </w:rPr>
      <w:tblPr/>
      <w:tcPr>
        <w:shd w:val="clear" w:color="auto" w:fill="CFCFCF" w:themeFill="accent3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FCFC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656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6565" w:themeFill="accent3" w:themeFillShade="BF"/>
      </w:tc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AD6" w:themeFill="accent2" w:themeFillTint="33"/>
    </w:tcPr>
    <w:tblStylePr w:type="firstRow">
      <w:rPr>
        <w:b/>
        <w:bCs/>
      </w:rPr>
      <w:tblPr/>
      <w:tcPr>
        <w:shd w:val="clear" w:color="auto" w:fill="FAD5AE" w:themeFill="accent2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FAD5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272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2720B" w:themeFill="accent2" w:themeFillShade="BF"/>
      </w:tc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shd w:val="clear" w:color="auto" w:fill="F9CB9A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0ED" w:themeFill="accent1" w:themeFillTint="33"/>
    </w:tcPr>
    <w:tblStylePr w:type="firstRow">
      <w:rPr>
        <w:b/>
        <w:bCs/>
      </w:rPr>
      <w:tblPr/>
      <w:tcPr>
        <w:shd w:val="clear" w:color="auto" w:fill="B6E2DB" w:themeFill="accent1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B6E2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8A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8A7D" w:themeFill="accent1" w:themeFillShade="BF"/>
      </w:tc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shd w:val="clear" w:color="auto" w:fill="A4DBD3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B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B77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B7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B7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D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CD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CDC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CDC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CDC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2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81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381B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81B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81B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F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8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878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878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878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1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983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98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98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5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4AB8A7" w:themeColor="accent1"/>
        <w:left w:val="single" w:sz="8" w:space="0" w:color="4AB8A7" w:themeColor="accent1"/>
        <w:bottom w:val="single" w:sz="8" w:space="0" w:color="4AB8A7" w:themeColor="accent1"/>
        <w:right w:val="single" w:sz="8" w:space="0" w:color="4AB8A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B8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B8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B8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B8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D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bottom w:val="single" w:sz="8" w:space="0" w:color="F7B7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B771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7B771" w:themeColor="accent6"/>
          <w:bottom w:val="single" w:sz="8" w:space="0" w:color="F7B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B771" w:themeColor="accent6"/>
          <w:bottom w:val="single" w:sz="8" w:space="0" w:color="F7B771" w:themeColor="accent6"/>
        </w:tcBorders>
      </w:tcPr>
    </w:tblStylePr>
    <w:tblStylePr w:type="band1Vert">
      <w:tblPr/>
      <w:tcPr>
        <w:shd w:val="clear" w:color="auto" w:fill="FDEDDB" w:themeFill="accent6" w:themeFillTint="3F"/>
      </w:tcPr>
    </w:tblStylePr>
    <w:tblStylePr w:type="band1Horz">
      <w:tblPr/>
      <w:tcPr>
        <w:shd w:val="clear" w:color="auto" w:fill="FDEDDB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bottom w:val="single" w:sz="8" w:space="0" w:color="80CDC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CDC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CDC1" w:themeColor="accent5"/>
          <w:bottom w:val="single" w:sz="8" w:space="0" w:color="80CD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CDC1" w:themeColor="accent5"/>
          <w:bottom w:val="single" w:sz="8" w:space="0" w:color="80CDC1" w:themeColor="accent5"/>
        </w:tcBorders>
      </w:tcPr>
    </w:tblStylePr>
    <w:tblStylePr w:type="band1Vert">
      <w:tblPr/>
      <w:tcPr>
        <w:shd w:val="clear" w:color="auto" w:fill="DFF2EF" w:themeFill="accent5" w:themeFillTint="3F"/>
      </w:tcPr>
    </w:tblStylePr>
    <w:tblStylePr w:type="band1Horz">
      <w:tblPr/>
      <w:tcPr>
        <w:shd w:val="clear" w:color="auto" w:fill="DFF2E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bottom w:val="single" w:sz="8" w:space="0" w:color="7381B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81B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381B5" w:themeColor="accent4"/>
          <w:bottom w:val="single" w:sz="8" w:space="0" w:color="7381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81B5" w:themeColor="accent4"/>
          <w:bottom w:val="single" w:sz="8" w:space="0" w:color="7381B5" w:themeColor="accent4"/>
        </w:tcBorders>
      </w:tcPr>
    </w:tblStylePr>
    <w:tblStylePr w:type="band1Vert">
      <w:tblPr/>
      <w:tcPr>
        <w:shd w:val="clear" w:color="auto" w:fill="DCDFEC" w:themeFill="accent4" w:themeFillTint="3F"/>
      </w:tcPr>
    </w:tblStylePr>
    <w:tblStylePr w:type="band1Horz">
      <w:tblPr/>
      <w:tcPr>
        <w:shd w:val="clear" w:color="auto" w:fill="DCDFEC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bottom w:val="single" w:sz="8" w:space="0" w:color="87878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878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78787" w:themeColor="accent3"/>
          <w:bottom w:val="single" w:sz="8" w:space="0" w:color="878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8787" w:themeColor="accent3"/>
          <w:bottom w:val="single" w:sz="8" w:space="0" w:color="878787" w:themeColor="accent3"/>
        </w:tcBorders>
      </w:tcPr>
    </w:tblStylePr>
    <w:tblStylePr w:type="band1Vert">
      <w:tblPr/>
      <w:tcPr>
        <w:shd w:val="clear" w:color="auto" w:fill="E1E1E1" w:themeFill="accent3" w:themeFillTint="3F"/>
      </w:tcPr>
    </w:tblStylePr>
    <w:tblStylePr w:type="band1Horz">
      <w:tblPr/>
      <w:tcPr>
        <w:shd w:val="clear" w:color="auto" w:fill="E1E1E1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bottom w:val="single" w:sz="8" w:space="0" w:color="F498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983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9835" w:themeColor="accent2"/>
          <w:bottom w:val="single" w:sz="8" w:space="0" w:color="F498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9835" w:themeColor="accent2"/>
          <w:bottom w:val="single" w:sz="8" w:space="0" w:color="F49835" w:themeColor="accent2"/>
        </w:tcBorders>
      </w:tcPr>
    </w:tblStylePr>
    <w:tblStylePr w:type="band1Vert">
      <w:tblPr/>
      <w:tcPr>
        <w:shd w:val="clear" w:color="auto" w:fill="FCE5CD" w:themeFill="accent2" w:themeFillTint="3F"/>
      </w:tcPr>
    </w:tblStylePr>
    <w:tblStylePr w:type="band1Horz">
      <w:tblPr/>
      <w:tcPr>
        <w:shd w:val="clear" w:color="auto" w:fill="FCE5CD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7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B7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CD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CD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81B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81B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78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878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98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98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C894" w:themeColor="accent6" w:themeTint="BF"/>
        <w:left w:val="single" w:sz="8" w:space="0" w:color="F9C894" w:themeColor="accent6" w:themeTint="BF"/>
        <w:bottom w:val="single" w:sz="8" w:space="0" w:color="F9C894" w:themeColor="accent6" w:themeTint="BF"/>
        <w:right w:val="single" w:sz="8" w:space="0" w:color="F9C894" w:themeColor="accent6" w:themeTint="BF"/>
        <w:insideH w:val="single" w:sz="8" w:space="0" w:color="F9C89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C894" w:themeColor="accent6" w:themeTint="BF"/>
          <w:left w:val="single" w:sz="8" w:space="0" w:color="F9C894" w:themeColor="accent6" w:themeTint="BF"/>
          <w:bottom w:val="single" w:sz="8" w:space="0" w:color="F9C894" w:themeColor="accent6" w:themeTint="BF"/>
          <w:right w:val="single" w:sz="8" w:space="0" w:color="F9C894" w:themeColor="accent6" w:themeTint="BF"/>
          <w:insideH w:val="nil"/>
          <w:insideV w:val="nil"/>
        </w:tcBorders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894" w:themeColor="accent6" w:themeTint="BF"/>
          <w:left w:val="single" w:sz="8" w:space="0" w:color="F9C894" w:themeColor="accent6" w:themeTint="BF"/>
          <w:bottom w:val="single" w:sz="8" w:space="0" w:color="F9C894" w:themeColor="accent6" w:themeTint="BF"/>
          <w:right w:val="single" w:sz="8" w:space="0" w:color="F9C89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D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D9D0" w:themeColor="accent5" w:themeTint="BF"/>
        <w:left w:val="single" w:sz="8" w:space="0" w:color="9FD9D0" w:themeColor="accent5" w:themeTint="BF"/>
        <w:bottom w:val="single" w:sz="8" w:space="0" w:color="9FD9D0" w:themeColor="accent5" w:themeTint="BF"/>
        <w:right w:val="single" w:sz="8" w:space="0" w:color="9FD9D0" w:themeColor="accent5" w:themeTint="BF"/>
        <w:insideH w:val="single" w:sz="8" w:space="0" w:color="9FD9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D9D0" w:themeColor="accent5" w:themeTint="BF"/>
          <w:left w:val="single" w:sz="8" w:space="0" w:color="9FD9D0" w:themeColor="accent5" w:themeTint="BF"/>
          <w:bottom w:val="single" w:sz="8" w:space="0" w:color="9FD9D0" w:themeColor="accent5" w:themeTint="BF"/>
          <w:right w:val="single" w:sz="8" w:space="0" w:color="9FD9D0" w:themeColor="accent5" w:themeTint="BF"/>
          <w:insideH w:val="nil"/>
          <w:insideV w:val="nil"/>
        </w:tcBorders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D9D0" w:themeColor="accent5" w:themeTint="BF"/>
          <w:left w:val="single" w:sz="8" w:space="0" w:color="9FD9D0" w:themeColor="accent5" w:themeTint="BF"/>
          <w:bottom w:val="single" w:sz="8" w:space="0" w:color="9FD9D0" w:themeColor="accent5" w:themeTint="BF"/>
          <w:right w:val="single" w:sz="8" w:space="0" w:color="9FD9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2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2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A0C7" w:themeColor="accent4" w:themeTint="BF"/>
        <w:left w:val="single" w:sz="8" w:space="0" w:color="96A0C7" w:themeColor="accent4" w:themeTint="BF"/>
        <w:bottom w:val="single" w:sz="8" w:space="0" w:color="96A0C7" w:themeColor="accent4" w:themeTint="BF"/>
        <w:right w:val="single" w:sz="8" w:space="0" w:color="96A0C7" w:themeColor="accent4" w:themeTint="BF"/>
        <w:insideH w:val="single" w:sz="8" w:space="0" w:color="96A0C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0C7" w:themeColor="accent4" w:themeTint="BF"/>
          <w:left w:val="single" w:sz="8" w:space="0" w:color="96A0C7" w:themeColor="accent4" w:themeTint="BF"/>
          <w:bottom w:val="single" w:sz="8" w:space="0" w:color="96A0C7" w:themeColor="accent4" w:themeTint="BF"/>
          <w:right w:val="single" w:sz="8" w:space="0" w:color="96A0C7" w:themeColor="accent4" w:themeTint="BF"/>
          <w:insideH w:val="nil"/>
          <w:insideV w:val="nil"/>
        </w:tcBorders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0C7" w:themeColor="accent4" w:themeTint="BF"/>
          <w:left w:val="single" w:sz="8" w:space="0" w:color="96A0C7" w:themeColor="accent4" w:themeTint="BF"/>
          <w:bottom w:val="single" w:sz="8" w:space="0" w:color="96A0C7" w:themeColor="accent4" w:themeTint="BF"/>
          <w:right w:val="single" w:sz="8" w:space="0" w:color="96A0C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F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F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 w:themeTint="BF"/>
        <w:left w:val="single" w:sz="8" w:space="0" w:color="A5A5A5" w:themeColor="accent3" w:themeTint="BF"/>
        <w:bottom w:val="single" w:sz="8" w:space="0" w:color="A5A5A5" w:themeColor="accent3" w:themeTint="BF"/>
        <w:right w:val="single" w:sz="8" w:space="0" w:color="A5A5A5" w:themeColor="accent3" w:themeTint="BF"/>
        <w:insideH w:val="single" w:sz="8" w:space="0" w:color="A5A5A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 w:themeTint="BF"/>
          <w:left w:val="single" w:sz="8" w:space="0" w:color="A5A5A5" w:themeColor="accent3" w:themeTint="BF"/>
          <w:bottom w:val="single" w:sz="8" w:space="0" w:color="A5A5A5" w:themeColor="accent3" w:themeTint="BF"/>
          <w:right w:val="single" w:sz="8" w:space="0" w:color="A5A5A5" w:themeColor="accent3" w:themeTint="BF"/>
          <w:insideH w:val="nil"/>
          <w:insideV w:val="nil"/>
        </w:tcBorders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 w:themeTint="BF"/>
          <w:left w:val="single" w:sz="8" w:space="0" w:color="A5A5A5" w:themeColor="accent3" w:themeTint="BF"/>
          <w:bottom w:val="single" w:sz="8" w:space="0" w:color="A5A5A5" w:themeColor="accent3" w:themeTint="BF"/>
          <w:right w:val="single" w:sz="8" w:space="0" w:color="A5A5A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1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B167" w:themeColor="accent2" w:themeTint="BF"/>
        <w:left w:val="single" w:sz="8" w:space="0" w:color="F6B167" w:themeColor="accent2" w:themeTint="BF"/>
        <w:bottom w:val="single" w:sz="8" w:space="0" w:color="F6B167" w:themeColor="accent2" w:themeTint="BF"/>
        <w:right w:val="single" w:sz="8" w:space="0" w:color="F6B167" w:themeColor="accent2" w:themeTint="BF"/>
        <w:insideH w:val="single" w:sz="8" w:space="0" w:color="F6B1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167" w:themeColor="accent2" w:themeTint="BF"/>
          <w:left w:val="single" w:sz="8" w:space="0" w:color="F6B167" w:themeColor="accent2" w:themeTint="BF"/>
          <w:bottom w:val="single" w:sz="8" w:space="0" w:color="F6B167" w:themeColor="accent2" w:themeTint="BF"/>
          <w:right w:val="single" w:sz="8" w:space="0" w:color="F6B167" w:themeColor="accent2" w:themeTint="BF"/>
          <w:insideH w:val="nil"/>
          <w:insideV w:val="nil"/>
        </w:tcBorders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167" w:themeColor="accent2" w:themeTint="BF"/>
          <w:left w:val="single" w:sz="8" w:space="0" w:color="F6B167" w:themeColor="accent2" w:themeTint="BF"/>
          <w:bottom w:val="single" w:sz="8" w:space="0" w:color="F6B167" w:themeColor="accent2" w:themeTint="BF"/>
          <w:right w:val="single" w:sz="8" w:space="0" w:color="F6B1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5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D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B7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B7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B7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B7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A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AB8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F2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CDC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CDC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CDC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CDC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E6E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E6E0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F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1B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1B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81B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81B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0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0DA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1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78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78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878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878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3C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3C3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5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98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98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98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98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CB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CB9A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D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8A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8A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B8A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B8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DB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DBD3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  <w:insideH w:val="single" w:sz="8" w:space="0" w:color="F7B771" w:themeColor="accent6"/>
        <w:insideV w:val="single" w:sz="8" w:space="0" w:color="F7B771" w:themeColor="accent6"/>
      </w:tblBorders>
    </w:tblPr>
    <w:tcPr>
      <w:shd w:val="clear" w:color="auto" w:fill="FDEDDB" w:themeFill="accent6" w:themeFillTint="3F"/>
    </w:tcPr>
    <w:tblStylePr w:type="firstRow">
      <w:rPr>
        <w:b/>
        <w:bCs/>
        <w:color w:val="384B96" w:themeColor="text1"/>
      </w:rPr>
      <w:tblPr/>
      <w:tcPr>
        <w:shd w:val="clear" w:color="auto" w:fill="FEF7F0" w:themeFill="accent6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E2" w:themeFill="accent6" w:themeFillTint="33"/>
      </w:tc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tcBorders>
          <w:insideH w:val="single" w:sz="6" w:space="0" w:color="F7B771" w:themeColor="accent6"/>
          <w:insideV w:val="single" w:sz="6" w:space="0" w:color="F7B771" w:themeColor="accent6"/>
        </w:tcBorders>
        <w:shd w:val="clear" w:color="auto" w:fill="FBDA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  <w:insideH w:val="single" w:sz="8" w:space="0" w:color="80CDC1" w:themeColor="accent5"/>
        <w:insideV w:val="single" w:sz="8" w:space="0" w:color="80CDC1" w:themeColor="accent5"/>
      </w:tblBorders>
    </w:tblPr>
    <w:tcPr>
      <w:shd w:val="clear" w:color="auto" w:fill="DFF2EF" w:themeFill="accent5" w:themeFillTint="3F"/>
    </w:tcPr>
    <w:tblStylePr w:type="firstRow">
      <w:rPr>
        <w:b/>
        <w:bCs/>
        <w:color w:val="384B96" w:themeColor="text1"/>
      </w:rPr>
      <w:tblPr/>
      <w:tcPr>
        <w:shd w:val="clear" w:color="auto" w:fill="F2FAF8" w:themeFill="accent5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F2" w:themeFill="accent5" w:themeFillTint="33"/>
      </w:tc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tcBorders>
          <w:insideH w:val="single" w:sz="6" w:space="0" w:color="80CDC1" w:themeColor="accent5"/>
          <w:insideV w:val="single" w:sz="6" w:space="0" w:color="80CDC1" w:themeColor="accent5"/>
        </w:tcBorders>
        <w:shd w:val="clear" w:color="auto" w:fill="BFE6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  <w:insideH w:val="single" w:sz="8" w:space="0" w:color="7381B5" w:themeColor="accent4"/>
        <w:insideV w:val="single" w:sz="8" w:space="0" w:color="7381B5" w:themeColor="accent4"/>
      </w:tblBorders>
    </w:tblPr>
    <w:tcPr>
      <w:shd w:val="clear" w:color="auto" w:fill="DCDFEC" w:themeFill="accent4" w:themeFillTint="3F"/>
    </w:tcPr>
    <w:tblStylePr w:type="firstRow">
      <w:rPr>
        <w:b/>
        <w:bCs/>
        <w:color w:val="384B96" w:themeColor="text1"/>
      </w:rPr>
      <w:tblPr/>
      <w:tcPr>
        <w:shd w:val="clear" w:color="auto" w:fill="F1F2F7" w:themeFill="accent4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5F0" w:themeFill="accent4" w:themeFillTint="33"/>
      </w:tc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tcBorders>
          <w:insideH w:val="single" w:sz="6" w:space="0" w:color="7381B5" w:themeColor="accent4"/>
          <w:insideV w:val="single" w:sz="6" w:space="0" w:color="7381B5" w:themeColor="accent4"/>
        </w:tcBorders>
        <w:shd w:val="clear" w:color="auto" w:fill="B9C0D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  <w:insideH w:val="single" w:sz="8" w:space="0" w:color="878787" w:themeColor="accent3"/>
        <w:insideV w:val="single" w:sz="8" w:space="0" w:color="878787" w:themeColor="accent3"/>
      </w:tblBorders>
    </w:tblPr>
    <w:tcPr>
      <w:shd w:val="clear" w:color="auto" w:fill="E1E1E1" w:themeFill="accent3" w:themeFillTint="3F"/>
    </w:tcPr>
    <w:tblStylePr w:type="firstRow">
      <w:rPr>
        <w:b/>
        <w:bCs/>
        <w:color w:val="384B96" w:themeColor="text1"/>
      </w:rPr>
      <w:tblPr/>
      <w:tcPr>
        <w:shd w:val="clear" w:color="auto" w:fill="F3F3F3" w:themeFill="accent3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7" w:themeFill="accent3" w:themeFillTint="33"/>
      </w:tc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tcBorders>
          <w:insideH w:val="single" w:sz="6" w:space="0" w:color="878787" w:themeColor="accent3"/>
          <w:insideV w:val="single" w:sz="6" w:space="0" w:color="878787" w:themeColor="accent3"/>
        </w:tcBorders>
        <w:shd w:val="clear" w:color="auto" w:fill="C3C3C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  <w:insideH w:val="single" w:sz="8" w:space="0" w:color="F49835" w:themeColor="accent2"/>
        <w:insideV w:val="single" w:sz="8" w:space="0" w:color="F49835" w:themeColor="accent2"/>
      </w:tblBorders>
    </w:tblPr>
    <w:tcPr>
      <w:shd w:val="clear" w:color="auto" w:fill="FCE5CD" w:themeFill="accent2" w:themeFillTint="3F"/>
    </w:tcPr>
    <w:tblStylePr w:type="firstRow">
      <w:rPr>
        <w:b/>
        <w:bCs/>
        <w:color w:val="384B96" w:themeColor="text1"/>
      </w:rPr>
      <w:tblPr/>
      <w:tcPr>
        <w:shd w:val="clear" w:color="auto" w:fill="FEF4EB" w:themeFill="accent2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D6" w:themeFill="accent2" w:themeFillTint="33"/>
      </w:tc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tcBorders>
          <w:insideH w:val="single" w:sz="6" w:space="0" w:color="F49835" w:themeColor="accent2"/>
          <w:insideV w:val="single" w:sz="6" w:space="0" w:color="F49835" w:themeColor="accent2"/>
        </w:tcBorders>
        <w:shd w:val="clear" w:color="auto" w:fill="F9CB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4AB8A7" w:themeColor="accent1"/>
        <w:left w:val="single" w:sz="8" w:space="0" w:color="4AB8A7" w:themeColor="accent1"/>
        <w:bottom w:val="single" w:sz="8" w:space="0" w:color="4AB8A7" w:themeColor="accent1"/>
        <w:right w:val="single" w:sz="8" w:space="0" w:color="4AB8A7" w:themeColor="accent1"/>
        <w:insideH w:val="single" w:sz="8" w:space="0" w:color="4AB8A7" w:themeColor="accent1"/>
        <w:insideV w:val="single" w:sz="8" w:space="0" w:color="4AB8A7" w:themeColor="accent1"/>
      </w:tblBorders>
    </w:tblPr>
    <w:tcPr>
      <w:shd w:val="clear" w:color="auto" w:fill="D2EDE9" w:themeFill="accent1" w:themeFillTint="3F"/>
    </w:tcPr>
    <w:tblStylePr w:type="firstRow">
      <w:rPr>
        <w:b/>
        <w:bCs/>
        <w:color w:val="384B96" w:themeColor="text1"/>
      </w:rPr>
      <w:tblPr/>
      <w:tcPr>
        <w:shd w:val="clear" w:color="auto" w:fill="EDF8F6" w:themeFill="accent1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ED" w:themeFill="accent1" w:themeFillTint="33"/>
      </w:tc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tcBorders>
          <w:insideH w:val="single" w:sz="6" w:space="0" w:color="4AB8A7" w:themeColor="accent1"/>
          <w:insideV w:val="single" w:sz="6" w:space="0" w:color="4AB8A7" w:themeColor="accent1"/>
        </w:tcBorders>
        <w:shd w:val="clear" w:color="auto" w:fill="A4DB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C894" w:themeColor="accent6" w:themeTint="BF"/>
        <w:left w:val="single" w:sz="8" w:space="0" w:color="F9C894" w:themeColor="accent6" w:themeTint="BF"/>
        <w:bottom w:val="single" w:sz="8" w:space="0" w:color="F9C894" w:themeColor="accent6" w:themeTint="BF"/>
        <w:right w:val="single" w:sz="8" w:space="0" w:color="F9C894" w:themeColor="accent6" w:themeTint="BF"/>
        <w:insideH w:val="single" w:sz="8" w:space="0" w:color="F9C894" w:themeColor="accent6" w:themeTint="BF"/>
        <w:insideV w:val="single" w:sz="8" w:space="0" w:color="F9C894" w:themeColor="accent6" w:themeTint="BF"/>
      </w:tblBorders>
    </w:tblPr>
    <w:tcPr>
      <w:shd w:val="clear" w:color="auto" w:fill="FDED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89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shd w:val="clear" w:color="auto" w:fill="FBDAB8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D9D0" w:themeColor="accent5" w:themeTint="BF"/>
        <w:left w:val="single" w:sz="8" w:space="0" w:color="9FD9D0" w:themeColor="accent5" w:themeTint="BF"/>
        <w:bottom w:val="single" w:sz="8" w:space="0" w:color="9FD9D0" w:themeColor="accent5" w:themeTint="BF"/>
        <w:right w:val="single" w:sz="8" w:space="0" w:color="9FD9D0" w:themeColor="accent5" w:themeTint="BF"/>
        <w:insideH w:val="single" w:sz="8" w:space="0" w:color="9FD9D0" w:themeColor="accent5" w:themeTint="BF"/>
        <w:insideV w:val="single" w:sz="8" w:space="0" w:color="9FD9D0" w:themeColor="accent5" w:themeTint="BF"/>
      </w:tblBorders>
    </w:tblPr>
    <w:tcPr>
      <w:shd w:val="clear" w:color="auto" w:fill="DFF2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D9D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shd w:val="clear" w:color="auto" w:fill="BFE6E0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A0C7" w:themeColor="accent4" w:themeTint="BF"/>
        <w:left w:val="single" w:sz="8" w:space="0" w:color="96A0C7" w:themeColor="accent4" w:themeTint="BF"/>
        <w:bottom w:val="single" w:sz="8" w:space="0" w:color="96A0C7" w:themeColor="accent4" w:themeTint="BF"/>
        <w:right w:val="single" w:sz="8" w:space="0" w:color="96A0C7" w:themeColor="accent4" w:themeTint="BF"/>
        <w:insideH w:val="single" w:sz="8" w:space="0" w:color="96A0C7" w:themeColor="accent4" w:themeTint="BF"/>
        <w:insideV w:val="single" w:sz="8" w:space="0" w:color="96A0C7" w:themeColor="accent4" w:themeTint="BF"/>
      </w:tblBorders>
    </w:tblPr>
    <w:tcPr>
      <w:shd w:val="clear" w:color="auto" w:fill="DCDF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0C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shd w:val="clear" w:color="auto" w:fill="B9C0DA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 w:themeTint="BF"/>
        <w:left w:val="single" w:sz="8" w:space="0" w:color="A5A5A5" w:themeColor="accent3" w:themeTint="BF"/>
        <w:bottom w:val="single" w:sz="8" w:space="0" w:color="A5A5A5" w:themeColor="accent3" w:themeTint="BF"/>
        <w:right w:val="single" w:sz="8" w:space="0" w:color="A5A5A5" w:themeColor="accent3" w:themeTint="BF"/>
        <w:insideH w:val="single" w:sz="8" w:space="0" w:color="A5A5A5" w:themeColor="accent3" w:themeTint="BF"/>
        <w:insideV w:val="single" w:sz="8" w:space="0" w:color="A5A5A5" w:themeColor="accent3" w:themeTint="BF"/>
      </w:tblBorders>
    </w:tblPr>
    <w:tcPr>
      <w:shd w:val="clear" w:color="auto" w:fill="E1E1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B167" w:themeColor="accent2" w:themeTint="BF"/>
        <w:left w:val="single" w:sz="8" w:space="0" w:color="F6B167" w:themeColor="accent2" w:themeTint="BF"/>
        <w:bottom w:val="single" w:sz="8" w:space="0" w:color="F6B167" w:themeColor="accent2" w:themeTint="BF"/>
        <w:right w:val="single" w:sz="8" w:space="0" w:color="F6B167" w:themeColor="accent2" w:themeTint="BF"/>
        <w:insideH w:val="single" w:sz="8" w:space="0" w:color="F6B167" w:themeColor="accent2" w:themeTint="BF"/>
        <w:insideV w:val="single" w:sz="8" w:space="0" w:color="F6B167" w:themeColor="accent2" w:themeTint="BF"/>
      </w:tblBorders>
    </w:tblPr>
    <w:tcPr>
      <w:shd w:val="clear" w:color="auto" w:fill="FCE5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1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shd w:val="clear" w:color="auto" w:fill="F9CB9A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7C9BC" w:themeColor="accent1" w:themeTint="BF"/>
        <w:left w:val="single" w:sz="8" w:space="0" w:color="77C9BC" w:themeColor="accent1" w:themeTint="BF"/>
        <w:bottom w:val="single" w:sz="8" w:space="0" w:color="77C9BC" w:themeColor="accent1" w:themeTint="BF"/>
        <w:right w:val="single" w:sz="8" w:space="0" w:color="77C9BC" w:themeColor="accent1" w:themeTint="BF"/>
        <w:insideH w:val="single" w:sz="8" w:space="0" w:color="77C9BC" w:themeColor="accent1" w:themeTint="BF"/>
        <w:insideV w:val="single" w:sz="8" w:space="0" w:color="77C9BC" w:themeColor="accent1" w:themeTint="BF"/>
      </w:tblBorders>
    </w:tblPr>
    <w:tcPr>
      <w:shd w:val="clear" w:color="auto" w:fill="D2ED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C9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shd w:val="clear" w:color="auto" w:fill="A4DBD3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B7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95C0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28B1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CDC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766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B2A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81B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C6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5B9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878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34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656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98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4C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72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B8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C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</w:style>
  <w:style w:type="paragraph" w:styleId="Bibliografie">
    <w:name w:val="Bibliography"/>
    <w:basedOn w:val="ZsysbasisMedMij"/>
    <w:next w:val="BasistekstMedMij"/>
    <w:uiPriority w:val="37"/>
    <w:semiHidden/>
    <w:rsid w:val="00E07762"/>
  </w:style>
  <w:style w:type="paragraph" w:styleId="Citaat">
    <w:name w:val="Quote"/>
    <w:basedOn w:val="ZsysbasisMedMij"/>
    <w:next w:val="BasistekstMedMij"/>
    <w:link w:val="CitaatChar"/>
    <w:uiPriority w:val="29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384B96" w:themeColor="text1"/>
      <w:sz w:val="18"/>
      <w:szCs w:val="18"/>
    </w:rPr>
  </w:style>
  <w:style w:type="paragraph" w:styleId="Duidelijkcitaat">
    <w:name w:val="Intense Quote"/>
    <w:basedOn w:val="ZsysbasisMedMij"/>
    <w:next w:val="BasistekstMedMij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MedMij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MedMij"/>
    <w:next w:val="BasistekstMedMij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MedMij"/>
    <w:next w:val="BasistekstMedMij"/>
    <w:uiPriority w:val="39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MedMij"/>
    <w:next w:val="BasistekstMedMij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MedMij">
    <w:name w:val="Kopnummering MedMij"/>
    <w:uiPriority w:val="99"/>
    <w:semiHidden/>
    <w:rsid w:val="00F24763"/>
    <w:pPr>
      <w:numPr>
        <w:numId w:val="9"/>
      </w:numPr>
    </w:pPr>
  </w:style>
  <w:style w:type="paragraph" w:customStyle="1" w:styleId="ZsyseenpuntMedMij">
    <w:name w:val="Zsyseenpunt MedMij"/>
    <w:basedOn w:val="ZsysbasisMedMij"/>
    <w:semiHidden/>
    <w:rsid w:val="00756C31"/>
    <w:pPr>
      <w:spacing w:line="20" w:lineRule="exact"/>
    </w:pPr>
    <w:rPr>
      <w:sz w:val="2"/>
    </w:rPr>
  </w:style>
  <w:style w:type="paragraph" w:customStyle="1" w:styleId="ZsysbasisdocumentgegevensMedMij">
    <w:name w:val="Zsysbasisdocumentgegevens MedMij"/>
    <w:basedOn w:val="ZsysbasisMedMij"/>
    <w:next w:val="BasistekstMedMij"/>
    <w:semiHidden/>
    <w:rsid w:val="0020548B"/>
    <w:pPr>
      <w:spacing w:line="220" w:lineRule="exact"/>
    </w:pPr>
    <w:rPr>
      <w:noProof/>
      <w:sz w:val="18"/>
    </w:rPr>
  </w:style>
  <w:style w:type="paragraph" w:customStyle="1" w:styleId="DocumentgegevenskopjeMedMij">
    <w:name w:val="Documentgegevens kopje MedMij"/>
    <w:basedOn w:val="ZsysbasisdocumentgegevensMedMij"/>
    <w:rsid w:val="00756C31"/>
  </w:style>
  <w:style w:type="paragraph" w:customStyle="1" w:styleId="DocumentgegevensMedMij">
    <w:name w:val="Documentgegevens MedMij"/>
    <w:basedOn w:val="ZsysbasisdocumentgegevensMedMij"/>
    <w:rsid w:val="00756C31"/>
  </w:style>
  <w:style w:type="paragraph" w:customStyle="1" w:styleId="DocumentgegevensdatumMedMij">
    <w:name w:val="Documentgegevens datum MedMij"/>
    <w:basedOn w:val="ZsysbasisdocumentgegevensMedMij"/>
    <w:rsid w:val="00756C31"/>
  </w:style>
  <w:style w:type="paragraph" w:customStyle="1" w:styleId="DocumentgegevensonderwerpMedMij">
    <w:name w:val="Documentgegevens onderwerp MedMij"/>
    <w:basedOn w:val="ZsysbasisdocumentgegevensMedMij"/>
    <w:rsid w:val="00702280"/>
    <w:rPr>
      <w:b/>
      <w:noProof w:val="0"/>
    </w:rPr>
  </w:style>
  <w:style w:type="paragraph" w:customStyle="1" w:styleId="DocumentgegevensextraMedMij">
    <w:name w:val="Documentgegevens extra MedMij"/>
    <w:basedOn w:val="ZsysbasisdocumentgegevensMedMij"/>
    <w:rsid w:val="00756C31"/>
  </w:style>
  <w:style w:type="paragraph" w:customStyle="1" w:styleId="PaginanummerMedMij">
    <w:name w:val="Paginanummer MedMij"/>
    <w:basedOn w:val="ZsysbasisdocumentgegevensMedMij"/>
    <w:rsid w:val="008347B7"/>
    <w:pPr>
      <w:spacing w:line="180" w:lineRule="exact"/>
      <w:jc w:val="right"/>
    </w:pPr>
    <w:rPr>
      <w:color w:val="384B96" w:themeColor="text1"/>
      <w:sz w:val="14"/>
    </w:rPr>
  </w:style>
  <w:style w:type="paragraph" w:customStyle="1" w:styleId="AfzendergegevensMedMij">
    <w:name w:val="Afzendergegevens MedMij"/>
    <w:basedOn w:val="ZsysbasisdocumentgegevensMedMij"/>
    <w:rsid w:val="00135E7B"/>
  </w:style>
  <w:style w:type="paragraph" w:customStyle="1" w:styleId="AfzendergegevenskopjeMedMij">
    <w:name w:val="Afzendergegevens kopje MedMij"/>
    <w:basedOn w:val="ZsysbasisdocumentgegevensMedMij"/>
    <w:rsid w:val="00135E7B"/>
  </w:style>
  <w:style w:type="numbering" w:customStyle="1" w:styleId="OpsommingtekenMedMij">
    <w:name w:val="Opsomming teken MedMij"/>
    <w:uiPriority w:val="99"/>
    <w:semiHidden/>
    <w:rsid w:val="00647A67"/>
    <w:pPr>
      <w:numPr>
        <w:numId w:val="10"/>
      </w:numPr>
    </w:pPr>
  </w:style>
  <w:style w:type="paragraph" w:customStyle="1" w:styleId="AlineavoorafbeeldingMedMij">
    <w:name w:val="Alinea voor afbeelding MedMij"/>
    <w:basedOn w:val="ZsysbasisMedMij"/>
    <w:next w:val="BasistekstMedMij"/>
    <w:qFormat/>
    <w:rsid w:val="00BB239A"/>
  </w:style>
  <w:style w:type="paragraph" w:customStyle="1" w:styleId="TitelMedMij">
    <w:name w:val="Titel MedMij"/>
    <w:basedOn w:val="ZsysbasisMedMij"/>
    <w:next w:val="BasistekstMedMij"/>
    <w:qFormat/>
    <w:rsid w:val="003376E8"/>
    <w:pPr>
      <w:keepLines/>
      <w:spacing w:after="200" w:line="520" w:lineRule="atLeast"/>
      <w:jc w:val="center"/>
    </w:pPr>
    <w:rPr>
      <w:b/>
      <w:sz w:val="40"/>
    </w:rPr>
  </w:style>
  <w:style w:type="paragraph" w:customStyle="1" w:styleId="SubtitelMedMij">
    <w:name w:val="Subtitel MedMij"/>
    <w:basedOn w:val="ZsysbasisMedMij"/>
    <w:next w:val="BasistekstMedMij"/>
    <w:qFormat/>
    <w:rsid w:val="00EC57C2"/>
    <w:pPr>
      <w:keepLines/>
      <w:spacing w:line="520" w:lineRule="atLeast"/>
      <w:jc w:val="center"/>
    </w:pPr>
    <w:rPr>
      <w:sz w:val="40"/>
    </w:rPr>
  </w:style>
  <w:style w:type="numbering" w:customStyle="1" w:styleId="BijlagenummeringMedMij">
    <w:name w:val="Bijlagenummering MedMij"/>
    <w:uiPriority w:val="99"/>
    <w:semiHidden/>
    <w:rsid w:val="003D49E5"/>
    <w:pPr>
      <w:numPr>
        <w:numId w:val="13"/>
      </w:numPr>
    </w:pPr>
  </w:style>
  <w:style w:type="paragraph" w:customStyle="1" w:styleId="Bijlagekop1MedMij">
    <w:name w:val="Bijlage kop 1 MedMij"/>
    <w:basedOn w:val="ZsysbasisMedMij"/>
    <w:next w:val="BasistekstMedMij"/>
    <w:qFormat/>
    <w:rsid w:val="003D49E5"/>
    <w:pPr>
      <w:keepNext/>
      <w:keepLines/>
      <w:pageBreakBefore/>
      <w:numPr>
        <w:numId w:val="29"/>
      </w:numPr>
      <w:tabs>
        <w:tab w:val="left" w:pos="709"/>
      </w:tabs>
      <w:spacing w:after="240" w:line="360" w:lineRule="atLeast"/>
      <w:outlineLvl w:val="0"/>
    </w:pPr>
    <w:rPr>
      <w:b/>
      <w:bCs/>
      <w:sz w:val="28"/>
      <w:szCs w:val="32"/>
    </w:rPr>
  </w:style>
  <w:style w:type="paragraph" w:customStyle="1" w:styleId="Bijlagekop2MedMij">
    <w:name w:val="Bijlage kop 2 MedMij"/>
    <w:basedOn w:val="ZsysbasisMedMij"/>
    <w:next w:val="BasistekstMedMij"/>
    <w:qFormat/>
    <w:rsid w:val="003D49E5"/>
    <w:pPr>
      <w:keepNext/>
      <w:keepLines/>
      <w:numPr>
        <w:ilvl w:val="1"/>
        <w:numId w:val="29"/>
      </w:numPr>
      <w:spacing w:before="440" w:after="200" w:line="300" w:lineRule="atLeast"/>
      <w:outlineLvl w:val="1"/>
    </w:pPr>
    <w:rPr>
      <w:b/>
      <w:bCs/>
      <w:iCs/>
      <w:sz w:val="24"/>
      <w:szCs w:val="28"/>
    </w:rPr>
  </w:style>
  <w:style w:type="paragraph" w:styleId="Onderwerpvanopmerking">
    <w:name w:val="annotation subject"/>
    <w:basedOn w:val="ZsysbasisMedMij"/>
    <w:next w:val="BasistekstMedMij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384B96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MedMijChar"/>
    <w:link w:val="Plattetekst"/>
    <w:semiHidden/>
    <w:rsid w:val="00E7078D"/>
    <w:rPr>
      <w:rFonts w:asciiTheme="minorHAnsi" w:hAnsiTheme="minorHAnsi" w:cs="Maiandra GD"/>
      <w:color w:val="384B96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MedMij"/>
    <w:next w:val="BasistekstMedMij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MedMij"/>
    <w:next w:val="BasistekstMedMij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MedMij">
    <w:name w:val="Tabel zonder opmaak MedMij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MedMij">
    <w:name w:val="Zsysbasistoc MedMij"/>
    <w:basedOn w:val="ZsysbasisMedMij"/>
    <w:next w:val="BasistekstMedMij"/>
    <w:semiHidden/>
    <w:rsid w:val="008564AC"/>
    <w:pPr>
      <w:tabs>
        <w:tab w:val="right" w:pos="8499"/>
      </w:tabs>
      <w:ind w:left="709" w:right="567" w:hanging="709"/>
    </w:pPr>
  </w:style>
  <w:style w:type="numbering" w:customStyle="1" w:styleId="AgendapuntlijstMedMij">
    <w:name w:val="Agendapunt (lijst) MedMij"/>
    <w:uiPriority w:val="99"/>
    <w:semiHidden/>
    <w:rsid w:val="001C6232"/>
    <w:pPr>
      <w:numPr>
        <w:numId w:val="30"/>
      </w:numPr>
    </w:pPr>
  </w:style>
  <w:style w:type="paragraph" w:customStyle="1" w:styleId="AgendapuntMedMij">
    <w:name w:val="Agendapunt MedMij"/>
    <w:basedOn w:val="ZsysbasisMedMij"/>
    <w:rsid w:val="001C6232"/>
    <w:pPr>
      <w:numPr>
        <w:numId w:val="31"/>
      </w:numPr>
    </w:pPr>
  </w:style>
  <w:style w:type="paragraph" w:customStyle="1" w:styleId="ZsysbasistabeltekstMedMij">
    <w:name w:val="Zsysbasistabeltekst MedMij"/>
    <w:basedOn w:val="ZsysbasisMedMij"/>
    <w:next w:val="TabeltekstMedMij"/>
    <w:semiHidden/>
    <w:rsid w:val="00F0535C"/>
    <w:pPr>
      <w:ind w:left="85"/>
    </w:pPr>
  </w:style>
  <w:style w:type="paragraph" w:customStyle="1" w:styleId="TabeltekstMedMij">
    <w:name w:val="Tabeltekst MedMij"/>
    <w:basedOn w:val="ZsysbasistabeltekstMedMij"/>
    <w:rsid w:val="00F0535C"/>
    <w:pPr>
      <w:spacing w:line="240" w:lineRule="atLeast"/>
    </w:pPr>
    <w:rPr>
      <w:sz w:val="18"/>
    </w:rPr>
  </w:style>
  <w:style w:type="paragraph" w:customStyle="1" w:styleId="TabelkopjeMedMij">
    <w:name w:val="Tabelkopje MedMij"/>
    <w:basedOn w:val="ZsysbasistabeltekstMedMij"/>
    <w:next w:val="TabeltekstMedMij"/>
    <w:rsid w:val="00F0535C"/>
    <w:rPr>
      <w:color w:val="FFFFFF"/>
    </w:rPr>
  </w:style>
  <w:style w:type="character" w:customStyle="1" w:styleId="PaginanummertekenopmaakMedMij">
    <w:name w:val="Paginanummer tekenopmaak MedMij"/>
    <w:basedOn w:val="Standaardalinea-lettertype"/>
    <w:uiPriority w:val="1"/>
    <w:rsid w:val="00613705"/>
    <w:rPr>
      <w:color w:val="4AB8A7" w:themeColor="accent1"/>
    </w:rPr>
  </w:style>
  <w:style w:type="paragraph" w:customStyle="1" w:styleId="DisclaimerMedMij">
    <w:name w:val="Disclaimer MedMij"/>
    <w:basedOn w:val="ZsysbasisdocumentgegevensMedMij"/>
    <w:rsid w:val="00EC57C2"/>
  </w:style>
  <w:style w:type="paragraph" w:customStyle="1" w:styleId="InhoudsopgavekopMedMij">
    <w:name w:val="Inhoudsopgave kop MedMij"/>
    <w:basedOn w:val="ZsysbasisMedMij"/>
    <w:next w:val="BasistekstMedMij"/>
    <w:rsid w:val="008564AC"/>
    <w:pPr>
      <w:spacing w:after="420" w:line="500" w:lineRule="atLeast"/>
    </w:pPr>
    <w:rPr>
      <w:rFonts w:ascii="Calibri Light" w:hAnsi="Calibri Light"/>
      <w:sz w:val="40"/>
    </w:rPr>
  </w:style>
  <w:style w:type="table" w:customStyle="1" w:styleId="TabelstijlMedMij">
    <w:name w:val="Tabelstijl MedMij"/>
    <w:basedOn w:val="Standaardtabel"/>
    <w:uiPriority w:val="99"/>
    <w:rsid w:val="007A4393"/>
    <w:pPr>
      <w:spacing w:line="240" w:lineRule="auto"/>
    </w:pPr>
    <w:tblPr>
      <w:tblStyleRowBandSize w:val="1"/>
      <w:tblBorders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4AB8A7" w:themeFill="accent1"/>
      </w:tcPr>
    </w:tblStylePr>
    <w:tblStylePr w:type="band1Horz">
      <w:tblPr/>
      <w:tcPr>
        <w:shd w:val="clear" w:color="auto" w:fill="F4F4F4"/>
      </w:tcPr>
    </w:tblStylePr>
    <w:tblStylePr w:type="band2Horz">
      <w:tblPr/>
      <w:tcPr>
        <w:shd w:val="clear" w:color="auto" w:fill="E9E9E9"/>
      </w:tcPr>
    </w:tblStylePr>
  </w:style>
  <w:style w:type="character" w:customStyle="1" w:styleId="VoettekstChar">
    <w:name w:val="Voettekst Char"/>
    <w:basedOn w:val="Standaardalinea-lettertype"/>
    <w:link w:val="Voettekst"/>
    <w:semiHidden/>
    <w:rsid w:val="00B52796"/>
    <w:rPr>
      <w:rFonts w:ascii="Calibri" w:hAnsi="Calibri" w:cs="Maiandra GD"/>
      <w:color w:val="000000"/>
      <w:szCs w:val="18"/>
    </w:rPr>
  </w:style>
  <w:style w:type="table" w:styleId="Tabelrasterlicht">
    <w:name w:val="Grid Table Light"/>
    <w:basedOn w:val="Standaardtabel"/>
    <w:uiPriority w:val="40"/>
    <w:rsid w:val="00CD210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44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45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9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5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30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7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/Downloads/Algemeen%20MedMij.dotx" TargetMode="External"/></Relationships>
</file>

<file path=word/theme/theme1.xml><?xml version="1.0" encoding="utf-8"?>
<a:theme xmlns:a="http://schemas.openxmlformats.org/drawingml/2006/main" name="Office-thema">
  <a:themeElements>
    <a:clrScheme name="Kleuren MedMij">
      <a:dk1>
        <a:srgbClr val="384B96"/>
      </a:dk1>
      <a:lt1>
        <a:sysClr val="window" lastClr="FFFFFF"/>
      </a:lt1>
      <a:dk2>
        <a:srgbClr val="000000"/>
      </a:dk2>
      <a:lt2>
        <a:srgbClr val="FFFFFF"/>
      </a:lt2>
      <a:accent1>
        <a:srgbClr val="4AB8A7"/>
      </a:accent1>
      <a:accent2>
        <a:srgbClr val="F49835"/>
      </a:accent2>
      <a:accent3>
        <a:srgbClr val="878787"/>
      </a:accent3>
      <a:accent4>
        <a:srgbClr val="7381B5"/>
      </a:accent4>
      <a:accent5>
        <a:srgbClr val="80CDC1"/>
      </a:accent5>
      <a:accent6>
        <a:srgbClr val="F7B771"/>
      </a:accent6>
      <a:hlink>
        <a:srgbClr val="384B96"/>
      </a:hlink>
      <a:folHlink>
        <a:srgbClr val="384B96"/>
      </a:folHlink>
    </a:clrScheme>
    <a:fontScheme name="Lettertypen MedMij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90b133-1196-4484-9b86-631ee058e62e">
      <Terms xmlns="http://schemas.microsoft.com/office/infopath/2007/PartnerControls"/>
    </lcf76f155ced4ddcb4097134ff3c332f>
    <TaxCatchAll xmlns="bf8e51ed-0b39-4e47-9ddc-8b8b46bfd716" xsi:nil="true"/>
  </documentManagement>
</p: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Standaardeigenschappen</tns:defaultPropertyEditorNamespace>
</tns:customPropertyEdito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0838D165C4A4491970CE4928C7B9B" ma:contentTypeVersion="18" ma:contentTypeDescription="Een nieuw document maken." ma:contentTypeScope="" ma:versionID="4cedb0dc50ebb5a6f5c7aa6e9ded2c74">
  <xsd:schema xmlns:xsd="http://www.w3.org/2001/XMLSchema" xmlns:xs="http://www.w3.org/2001/XMLSchema" xmlns:p="http://schemas.microsoft.com/office/2006/metadata/properties" xmlns:ns2="0e90b133-1196-4484-9b86-631ee058e62e" xmlns:ns3="bf8e51ed-0b39-4e47-9ddc-8b8b46bfd716" targetNamespace="http://schemas.microsoft.com/office/2006/metadata/properties" ma:root="true" ma:fieldsID="bbabd13908b2d98ba290e4bfd3e570a5" ns2:_="" ns3:_="">
    <xsd:import namespace="0e90b133-1196-4484-9b86-631ee058e62e"/>
    <xsd:import namespace="bf8e51ed-0b39-4e47-9ddc-8b8b46bfd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0b133-1196-4484-9b86-631ee058e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43266b8-366f-4d62-94a9-0cd8017ad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e51ed-0b39-4e47-9ddc-8b8b46bfd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b1c67e-c185-4145-b594-9467ceaee069}" ma:internalName="TaxCatchAll" ma:showField="CatchAllData" ma:web="bf8e51ed-0b39-4e47-9ddc-8b8b46bfd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ju xmlns="http://www.joulesunlimited.com/ccmappings">
  <Titel/>
  <Onderwerp>Verklaring Stelselbeheer </Onderwerp>
</ju>
</file>

<file path=customXml/itemProps1.xml><?xml version="1.0" encoding="utf-8"?>
<ds:datastoreItem xmlns:ds="http://schemas.openxmlformats.org/officeDocument/2006/customXml" ds:itemID="{30960D76-DF9A-4A9F-9154-CB70F448476C}">
  <ds:schemaRefs>
    <ds:schemaRef ds:uri="http://schemas.microsoft.com/office/2006/metadata/properties"/>
    <ds:schemaRef ds:uri="http://schemas.microsoft.com/office/infopath/2007/PartnerControls"/>
    <ds:schemaRef ds:uri="0e90b133-1196-4484-9b86-631ee058e62e"/>
    <ds:schemaRef ds:uri="bf8e51ed-0b39-4e47-9ddc-8b8b46bfd716"/>
  </ds:schemaRefs>
</ds:datastoreItem>
</file>

<file path=customXml/itemProps2.xml><?xml version="1.0" encoding="utf-8"?>
<ds:datastoreItem xmlns:ds="http://schemas.openxmlformats.org/officeDocument/2006/customXml" ds:itemID="{E2C7AB4D-2F9D-44D3-834F-144C17D50E54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6DC8973A-29EB-4BA8-AF0D-067622633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0b133-1196-4484-9b86-631ee058e62e"/>
    <ds:schemaRef ds:uri="bf8e51ed-0b39-4e47-9ddc-8b8b46bfd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92CF21-CFDE-4BF7-B9CA-2A6734169E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75E298-D09B-DA4E-A91F-1D3AF17E32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AAE5D24-755E-413E-B59A-B1392E1BC3F1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Algemeen MedMij.dotx</Template>
  <TotalTime>0</TotalTime>
  <Pages>2</Pages>
  <Words>246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</vt:lpstr>
      <vt:lpstr>Brief</vt:lpstr>
    </vt:vector>
  </TitlesOfParts>
  <Company>MedMij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Bram van der Sluijs</dc:creator>
  <dc:description>sjabloonversie 1.1 - 25 oktober 2016_x000d_
ontwerp: admore_x000d_
sjablonen: www.JoulesUnlimited.nl</dc:description>
  <cp:lastModifiedBy>Michelle Kuiper</cp:lastModifiedBy>
  <cp:revision>2</cp:revision>
  <cp:lastPrinted>2018-07-18T09:38:00Z</cp:lastPrinted>
  <dcterms:created xsi:type="dcterms:W3CDTF">2024-03-04T13:46:00Z</dcterms:created>
  <dcterms:modified xsi:type="dcterms:W3CDTF">2024-03-04T13:46:00Z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0x010100A6C0838D165C4A4491970CE4928C7B9B</vt:lpwstr>
  </property>
</Properties>
</file>