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0704" w14:textId="5CF75FAC" w:rsidR="00C509F3" w:rsidRDefault="00C509F3" w:rsidP="00C509F3">
      <w:pPr>
        <w:jc w:val="both"/>
        <w:rPr>
          <w:rFonts w:cs="Calibri"/>
          <w:b/>
          <w:bCs/>
          <w:sz w:val="22"/>
          <w:szCs w:val="21"/>
        </w:rPr>
      </w:pPr>
      <w:r>
        <w:rPr>
          <w:rFonts w:cs="Calibri"/>
          <w:b/>
          <w:bCs/>
          <w:sz w:val="22"/>
          <w:szCs w:val="21"/>
        </w:rPr>
        <w:t>Thema 3: Volwassenheid veld</w:t>
      </w:r>
    </w:p>
    <w:p w14:paraId="5170750C" w14:textId="77777777" w:rsidR="00C509F3" w:rsidRDefault="00C509F3" w:rsidP="00C509F3">
      <w:pPr>
        <w:jc w:val="both"/>
        <w:rPr>
          <w:rFonts w:cs="Calibri"/>
        </w:rPr>
      </w:pPr>
    </w:p>
    <w:p w14:paraId="380BDE92" w14:textId="56C7FE37" w:rsidR="00C509F3" w:rsidRPr="00782142" w:rsidRDefault="00C509F3" w:rsidP="00C509F3">
      <w:pPr>
        <w:jc w:val="both"/>
        <w:rPr>
          <w:rFonts w:cs="Calibri"/>
        </w:rPr>
      </w:pPr>
      <w:r w:rsidRPr="00782142">
        <w:rPr>
          <w:rFonts w:cs="Calibri"/>
        </w:rPr>
        <w:t xml:space="preserve">Het implementeren van een </w:t>
      </w:r>
      <w:r>
        <w:rPr>
          <w:rFonts w:cs="Calibri"/>
        </w:rPr>
        <w:t>G</w:t>
      </w:r>
      <w:r w:rsidRPr="00782142">
        <w:rPr>
          <w:rFonts w:cs="Calibri"/>
        </w:rPr>
        <w:t>egevensdienst ​vereist dat de bronsystemen de informatie ​volgens de afgesproken standaarden beschikbaar ​kunnen stellen. Dat betekent dat informatie aan de bron gestandaardiseerd moet zijn geregistreerd, of dat bronsystemen informatie kunnen converteren naar de afgesproken standaarden.​</w:t>
      </w:r>
    </w:p>
    <w:p w14:paraId="6814E9E7" w14:textId="77777777" w:rsidR="00C509F3" w:rsidRDefault="00C509F3" w:rsidP="00C509F3">
      <w:pPr>
        <w:adjustRightInd w:val="0"/>
        <w:snapToGrid w:val="0"/>
        <w:spacing w:line="283" w:lineRule="atLeast"/>
        <w:contextualSpacing/>
        <w:jc w:val="both"/>
        <w:rPr>
          <w:rFonts w:cs="Calibri"/>
          <w:i/>
          <w:iCs/>
          <w:u w:val="single"/>
        </w:rPr>
      </w:pPr>
    </w:p>
    <w:p w14:paraId="0BB4F446" w14:textId="2928B9D0" w:rsidR="00C509F3" w:rsidRPr="00C509F3" w:rsidRDefault="00C509F3" w:rsidP="00C509F3">
      <w:pPr>
        <w:adjustRightInd w:val="0"/>
        <w:snapToGrid w:val="0"/>
        <w:spacing w:line="283" w:lineRule="atLeast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Criterium 3.1</w:t>
      </w:r>
    </w:p>
    <w:p w14:paraId="47A71470" w14:textId="055E3F74" w:rsidR="00C509F3" w:rsidRPr="00C509F3" w:rsidRDefault="00C509F3" w:rsidP="00C509F3">
      <w:pPr>
        <w:adjustRightInd w:val="0"/>
        <w:snapToGrid w:val="0"/>
        <w:spacing w:line="283" w:lineRule="atLeast"/>
        <w:contextualSpacing/>
        <w:jc w:val="both"/>
        <w:rPr>
          <w:rFonts w:cs="Calibri"/>
          <w:i/>
          <w:iCs/>
          <w:u w:val="single"/>
        </w:rPr>
      </w:pPr>
      <w:r w:rsidRPr="00C509F3">
        <w:rPr>
          <w:rFonts w:cs="Calibri"/>
          <w:i/>
          <w:iCs/>
          <w:u w:val="single"/>
        </w:rPr>
        <w:t>Ontwerp bronsystemen en processen sluiten aan bij informatiestandaarden binnen de Gegevensdienst</w:t>
      </w:r>
    </w:p>
    <w:p w14:paraId="6FC7F210" w14:textId="77777777" w:rsidR="00C509F3" w:rsidRPr="00782142" w:rsidRDefault="00C509F3" w:rsidP="00C509F3">
      <w:pPr>
        <w:pStyle w:val="Lijstalinea"/>
        <w:numPr>
          <w:ilvl w:val="1"/>
          <w:numId w:val="47"/>
        </w:numPr>
        <w:adjustRightInd w:val="0"/>
        <w:snapToGrid w:val="0"/>
        <w:spacing w:line="283" w:lineRule="atLeast"/>
        <w:contextualSpacing/>
        <w:jc w:val="both"/>
        <w:rPr>
          <w:rFonts w:cs="Calibri"/>
          <w:i/>
          <w:iCs/>
          <w:u w:val="single"/>
        </w:rPr>
      </w:pPr>
      <w:r w:rsidRPr="00782142">
        <w:rPr>
          <w:rFonts w:cs="Calibri"/>
        </w:rPr>
        <w:t xml:space="preserve">Uiteenzetting netwerk </w:t>
      </w:r>
      <w:r>
        <w:rPr>
          <w:rFonts w:cs="Calibri"/>
        </w:rPr>
        <w:t>van de G</w:t>
      </w:r>
      <w:r w:rsidRPr="00782142">
        <w:rPr>
          <w:rFonts w:cs="Calibri"/>
        </w:rPr>
        <w:t>egevensdienst incl. bronsystemen en toelichting op aansluiting binnen netwerk (direct of middels conversie).</w:t>
      </w:r>
    </w:p>
    <w:p w14:paraId="649E46CC" w14:textId="77777777" w:rsidR="00C509F3" w:rsidRPr="00782142" w:rsidRDefault="00C509F3" w:rsidP="00C509F3">
      <w:pPr>
        <w:pStyle w:val="Lijstalinea"/>
        <w:numPr>
          <w:ilvl w:val="1"/>
          <w:numId w:val="47"/>
        </w:numPr>
        <w:adjustRightInd w:val="0"/>
        <w:snapToGrid w:val="0"/>
        <w:spacing w:line="283" w:lineRule="atLeast"/>
        <w:contextualSpacing/>
        <w:jc w:val="both"/>
        <w:rPr>
          <w:rFonts w:cs="Calibri"/>
          <w:i/>
          <w:iCs/>
          <w:u w:val="single"/>
        </w:rPr>
      </w:pPr>
      <w:r w:rsidRPr="00782142">
        <w:rPr>
          <w:rFonts w:cs="Calibri"/>
        </w:rPr>
        <w:t xml:space="preserve">Uiteenzetting processen rondom inzet </w:t>
      </w:r>
      <w:r>
        <w:rPr>
          <w:rFonts w:cs="Calibri"/>
        </w:rPr>
        <w:t>G</w:t>
      </w:r>
      <w:r w:rsidRPr="00782142">
        <w:rPr>
          <w:rFonts w:cs="Calibri"/>
        </w:rPr>
        <w:t>egevensdienst incl. toelichting.</w:t>
      </w:r>
    </w:p>
    <w:p w14:paraId="7788D0A4" w14:textId="77777777" w:rsidR="00CD2104" w:rsidRDefault="00CD2104" w:rsidP="00C509F3"/>
    <w:p w14:paraId="665E8D07" w14:textId="509ECE16" w:rsidR="00C509F3" w:rsidRDefault="0058124B" w:rsidP="00C509F3">
      <w:pPr>
        <w:pStyle w:val="BasistekstMedMij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FF5EA" wp14:editId="6F095A8B">
                <wp:simplePos x="0" y="0"/>
                <wp:positionH relativeFrom="column">
                  <wp:posOffset>-257810</wp:posOffset>
                </wp:positionH>
                <wp:positionV relativeFrom="paragraph">
                  <wp:posOffset>90170</wp:posOffset>
                </wp:positionV>
                <wp:extent cx="6186025" cy="5396400"/>
                <wp:effectExtent l="0" t="0" r="12065" b="13970"/>
                <wp:wrapNone/>
                <wp:docPr id="72975205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025" cy="539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C03B954" w14:textId="03D884AD" w:rsidR="0058124B" w:rsidRPr="0058124B" w:rsidRDefault="007605A6">
                            <w:pPr>
                              <w:rPr>
                                <w:b/>
                                <w:bCs/>
                                <w:color w:val="4AB8A7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AB8A7" w:themeColor="accent1"/>
                              </w:rPr>
                              <w:t>Voeg procesontwerp toe als bijlage</w:t>
                            </w:r>
                            <w:r w:rsidR="000F6DF8">
                              <w:rPr>
                                <w:b/>
                                <w:bCs/>
                                <w:color w:val="4AB8A7" w:themeColor="accent1"/>
                              </w:rPr>
                              <w:t xml:space="preserve"> 1</w:t>
                            </w:r>
                          </w:p>
                          <w:p w14:paraId="425384E2" w14:textId="77777777" w:rsidR="0058124B" w:rsidRDefault="005812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6C79C4" w14:textId="3BC080BD" w:rsidR="00C509F3" w:rsidRPr="00C509F3" w:rsidRDefault="00C509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09F3">
                              <w:rPr>
                                <w:b/>
                                <w:bCs/>
                              </w:rPr>
                              <w:t>Toelichting procesontwerp</w:t>
                            </w:r>
                            <w:r w:rsidR="00DA56D0">
                              <w:rPr>
                                <w:b/>
                                <w:bCs/>
                              </w:rPr>
                              <w:t>, o.a.</w:t>
                            </w:r>
                          </w:p>
                          <w:p w14:paraId="711C72DE" w14:textId="7D8692FF" w:rsidR="00C509F3" w:rsidRDefault="00C509F3" w:rsidP="00C509F3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Samenhang bronsystemen</w:t>
                            </w:r>
                          </w:p>
                          <w:p w14:paraId="6F4F320E" w14:textId="4987F606" w:rsidR="00C509F3" w:rsidRDefault="00C509F3" w:rsidP="00C509F3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Samenhang achterliggende, ondersteunende processen in praktijk</w:t>
                            </w:r>
                          </w:p>
                          <w:p w14:paraId="629FD2F2" w14:textId="45A0C53E" w:rsidR="0058124B" w:rsidRDefault="0058124B" w:rsidP="00C509F3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Potentiële risico’s en mitigerende maatregelen</w:t>
                            </w:r>
                          </w:p>
                          <w:p w14:paraId="2D543C91" w14:textId="3B1CCFD7" w:rsidR="0058124B" w:rsidRDefault="0058124B" w:rsidP="00C509F3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Schaalbaarheid wat betreft groei in aantal aanbieders met verschillende bronsystemen</w:t>
                            </w:r>
                          </w:p>
                          <w:p w14:paraId="150F1E17" w14:textId="5E7DD529" w:rsidR="004B45D0" w:rsidRDefault="004B45D0" w:rsidP="004B45D0">
                            <w:pPr>
                              <w:pStyle w:val="BasistekstMedMij"/>
                            </w:pPr>
                          </w:p>
                          <w:p w14:paraId="48C45372" w14:textId="77777777" w:rsidR="004B45D0" w:rsidRDefault="004B45D0" w:rsidP="004B45D0">
                            <w:pPr>
                              <w:pStyle w:val="BasistekstMedMij"/>
                            </w:pPr>
                          </w:p>
                          <w:p w14:paraId="67DF41A5" w14:textId="469E105A" w:rsidR="004B45D0" w:rsidRPr="004B45D0" w:rsidRDefault="004B45D0" w:rsidP="004B45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09F3">
                              <w:rPr>
                                <w:b/>
                                <w:bCs/>
                              </w:rPr>
                              <w:t xml:space="preserve">Toelichting </w:t>
                            </w:r>
                            <w:r>
                              <w:rPr>
                                <w:b/>
                                <w:bCs/>
                              </w:rPr>
                              <w:t>speelveld</w:t>
                            </w:r>
                            <w:r w:rsidR="00DA56D0">
                              <w:rPr>
                                <w:b/>
                                <w:bCs/>
                              </w:rPr>
                              <w:t>, o.a.</w:t>
                            </w:r>
                          </w:p>
                          <w:p w14:paraId="2826C167" w14:textId="79A9F773" w:rsidR="004B45D0" w:rsidRDefault="004B45D0" w:rsidP="004B45D0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Hoeveel</w:t>
                            </w:r>
                            <w:r w:rsidR="00DA56D0">
                              <w:t>heid</w:t>
                            </w:r>
                            <w:r>
                              <w:t xml:space="preserve"> bronsystemen</w:t>
                            </w:r>
                            <w:r w:rsidR="00DA56D0">
                              <w:t xml:space="preserve"> en andere </w:t>
                            </w:r>
                            <w:r>
                              <w:t>spelers</w:t>
                            </w:r>
                          </w:p>
                          <w:p w14:paraId="3FCB3770" w14:textId="76A82181" w:rsidR="004B45D0" w:rsidRDefault="004B45D0" w:rsidP="004B45D0">
                            <w:pPr>
                              <w:pStyle w:val="BasistekstMedMij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Mate waarin spelers meegenomen zijn in testfase (zie ook criterium 3.2)</w:t>
                            </w:r>
                          </w:p>
                          <w:p w14:paraId="314139F7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3DF115DB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0D91C334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3C53B836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00C30E50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632F5CF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38566B47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4E117924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2252C9C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6A01AEBF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72BCB09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138BEAB0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7F69F8ED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7E3740BB" w14:textId="77777777" w:rsidR="00C509F3" w:rsidRPr="00C509F3" w:rsidRDefault="00C509F3" w:rsidP="00C509F3">
                            <w:pPr>
                              <w:pStyle w:val="BasistekstMedMij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FF5E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20.3pt;margin-top:7.1pt;width:487.1pt;height:42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" fillcolor="white [3201]" strokecolor="black [3215]" strokeweight=".5pt">
                <v:textbox>
                  <w:txbxContent>
                    <w:p w14:paraId="5C03B954" w14:textId="03D884AD" w:rsidR="0058124B" w:rsidRPr="0058124B" w:rsidRDefault="007605A6">
                      <w:pPr>
                        <w:rPr>
                          <w:b/>
                          <w:bCs/>
                          <w:color w:val="4AB8A7" w:themeColor="accent1"/>
                        </w:rPr>
                      </w:pPr>
                      <w:r>
                        <w:rPr>
                          <w:b/>
                          <w:bCs/>
                          <w:color w:val="4AB8A7" w:themeColor="accent1"/>
                        </w:rPr>
                        <w:t>Voeg procesontwerp toe als bijlage</w:t>
                      </w:r>
                      <w:r w:rsidR="000F6DF8">
                        <w:rPr>
                          <w:b/>
                          <w:bCs/>
                          <w:color w:val="4AB8A7" w:themeColor="accent1"/>
                        </w:rPr>
                        <w:t xml:space="preserve"> 1</w:t>
                      </w:r>
                    </w:p>
                    <w:p w14:paraId="425384E2" w14:textId="77777777" w:rsidR="0058124B" w:rsidRDefault="0058124B">
                      <w:pPr>
                        <w:rPr>
                          <w:b/>
                          <w:bCs/>
                        </w:rPr>
                      </w:pPr>
                    </w:p>
                    <w:p w14:paraId="176C79C4" w14:textId="3BC080BD" w:rsidR="00C509F3" w:rsidRPr="00C509F3" w:rsidRDefault="00C509F3">
                      <w:pPr>
                        <w:rPr>
                          <w:b/>
                          <w:bCs/>
                        </w:rPr>
                      </w:pPr>
                      <w:r w:rsidRPr="00C509F3">
                        <w:rPr>
                          <w:b/>
                          <w:bCs/>
                        </w:rPr>
                        <w:t>Toelichting procesontwerp</w:t>
                      </w:r>
                      <w:r w:rsidR="00DA56D0">
                        <w:rPr>
                          <w:b/>
                          <w:bCs/>
                        </w:rPr>
                        <w:t>, o.a.</w:t>
                      </w:r>
                    </w:p>
                    <w:p w14:paraId="711C72DE" w14:textId="7D8692FF" w:rsidR="00C509F3" w:rsidRDefault="00C509F3" w:rsidP="00C509F3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Samenhang bronsystemen</w:t>
                      </w:r>
                    </w:p>
                    <w:p w14:paraId="6F4F320E" w14:textId="4987F606" w:rsidR="00C509F3" w:rsidRDefault="00C509F3" w:rsidP="00C509F3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Samenhang achterliggende, ondersteunende processen in praktijk</w:t>
                      </w:r>
                    </w:p>
                    <w:p w14:paraId="629FD2F2" w14:textId="45A0C53E" w:rsidR="0058124B" w:rsidRDefault="0058124B" w:rsidP="00C509F3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Potentiële risico’s en mitigerende maatregelen</w:t>
                      </w:r>
                    </w:p>
                    <w:p w14:paraId="2D543C91" w14:textId="3B1CCFD7" w:rsidR="0058124B" w:rsidRDefault="0058124B" w:rsidP="00C509F3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Schaalbaarheid wat betreft groei in aantal aanbieders met verschillende bronsystemen</w:t>
                      </w:r>
                    </w:p>
                    <w:p w14:paraId="150F1E17" w14:textId="5E7DD529" w:rsidR="004B45D0" w:rsidRDefault="004B45D0" w:rsidP="004B45D0">
                      <w:pPr>
                        <w:pStyle w:val="BasistekstMedMij"/>
                      </w:pPr>
                    </w:p>
                    <w:p w14:paraId="48C45372" w14:textId="77777777" w:rsidR="004B45D0" w:rsidRDefault="004B45D0" w:rsidP="004B45D0">
                      <w:pPr>
                        <w:pStyle w:val="BasistekstMedMij"/>
                      </w:pPr>
                    </w:p>
                    <w:p w14:paraId="67DF41A5" w14:textId="469E105A" w:rsidR="004B45D0" w:rsidRPr="004B45D0" w:rsidRDefault="004B45D0" w:rsidP="004B45D0">
                      <w:pPr>
                        <w:rPr>
                          <w:b/>
                          <w:bCs/>
                        </w:rPr>
                      </w:pPr>
                      <w:r w:rsidRPr="00C509F3">
                        <w:rPr>
                          <w:b/>
                          <w:bCs/>
                        </w:rPr>
                        <w:t xml:space="preserve">Toelichting </w:t>
                      </w:r>
                      <w:r>
                        <w:rPr>
                          <w:b/>
                          <w:bCs/>
                        </w:rPr>
                        <w:t>speelveld</w:t>
                      </w:r>
                      <w:r w:rsidR="00DA56D0">
                        <w:rPr>
                          <w:b/>
                          <w:bCs/>
                        </w:rPr>
                        <w:t>, o.a.</w:t>
                      </w:r>
                    </w:p>
                    <w:p w14:paraId="2826C167" w14:textId="79A9F773" w:rsidR="004B45D0" w:rsidRDefault="004B45D0" w:rsidP="004B45D0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Hoeveel</w:t>
                      </w:r>
                      <w:r w:rsidR="00DA56D0">
                        <w:t>heid</w:t>
                      </w:r>
                      <w:r>
                        <w:t xml:space="preserve"> bronsystemen</w:t>
                      </w:r>
                      <w:r w:rsidR="00DA56D0">
                        <w:t xml:space="preserve"> en andere </w:t>
                      </w:r>
                      <w:r>
                        <w:t>spelers</w:t>
                      </w:r>
                    </w:p>
                    <w:p w14:paraId="3FCB3770" w14:textId="76A82181" w:rsidR="004B45D0" w:rsidRDefault="004B45D0" w:rsidP="004B45D0">
                      <w:pPr>
                        <w:pStyle w:val="BasistekstMedMij"/>
                        <w:numPr>
                          <w:ilvl w:val="0"/>
                          <w:numId w:val="48"/>
                        </w:numPr>
                      </w:pPr>
                      <w:r>
                        <w:t>Mate waarin spelers meegenomen zijn in testfase (zie ook criterium 3.2)</w:t>
                      </w:r>
                    </w:p>
                    <w:p w14:paraId="314139F7" w14:textId="77777777" w:rsidR="00C509F3" w:rsidRDefault="00C509F3" w:rsidP="00C509F3">
                      <w:pPr>
                        <w:pStyle w:val="BasistekstMedMij"/>
                      </w:pPr>
                    </w:p>
                    <w:p w14:paraId="3DF115DB" w14:textId="77777777" w:rsidR="00C509F3" w:rsidRDefault="00C509F3" w:rsidP="00C509F3">
                      <w:pPr>
                        <w:pStyle w:val="BasistekstMedMij"/>
                      </w:pPr>
                    </w:p>
                    <w:p w14:paraId="0D91C334" w14:textId="77777777" w:rsidR="00C509F3" w:rsidRDefault="00C509F3" w:rsidP="00C509F3">
                      <w:pPr>
                        <w:pStyle w:val="BasistekstMedMij"/>
                      </w:pPr>
                    </w:p>
                    <w:p w14:paraId="3C53B836" w14:textId="77777777" w:rsidR="00C509F3" w:rsidRDefault="00C509F3" w:rsidP="00C509F3">
                      <w:pPr>
                        <w:pStyle w:val="BasistekstMedMij"/>
                      </w:pPr>
                    </w:p>
                    <w:p w14:paraId="00C30E50" w14:textId="77777777" w:rsidR="00C509F3" w:rsidRDefault="00C509F3" w:rsidP="00C509F3">
                      <w:pPr>
                        <w:pStyle w:val="BasistekstMedMij"/>
                      </w:pPr>
                    </w:p>
                    <w:p w14:paraId="2632F5CF" w14:textId="77777777" w:rsidR="00C509F3" w:rsidRDefault="00C509F3" w:rsidP="00C509F3">
                      <w:pPr>
                        <w:pStyle w:val="BasistekstMedMij"/>
                      </w:pPr>
                    </w:p>
                    <w:p w14:paraId="38566B47" w14:textId="77777777" w:rsidR="00C509F3" w:rsidRDefault="00C509F3" w:rsidP="00C509F3">
                      <w:pPr>
                        <w:pStyle w:val="BasistekstMedMij"/>
                      </w:pPr>
                    </w:p>
                    <w:p w14:paraId="4E117924" w14:textId="77777777" w:rsidR="00C509F3" w:rsidRDefault="00C509F3" w:rsidP="00C509F3">
                      <w:pPr>
                        <w:pStyle w:val="BasistekstMedMij"/>
                      </w:pPr>
                    </w:p>
                    <w:p w14:paraId="22252C9C" w14:textId="77777777" w:rsidR="00C509F3" w:rsidRDefault="00C509F3" w:rsidP="00C509F3">
                      <w:pPr>
                        <w:pStyle w:val="BasistekstMedMij"/>
                      </w:pPr>
                    </w:p>
                    <w:p w14:paraId="6A01AEBF" w14:textId="77777777" w:rsidR="00C509F3" w:rsidRDefault="00C509F3" w:rsidP="00C509F3">
                      <w:pPr>
                        <w:pStyle w:val="BasistekstMedMij"/>
                      </w:pPr>
                    </w:p>
                    <w:p w14:paraId="272BCB09" w14:textId="77777777" w:rsidR="00C509F3" w:rsidRDefault="00C509F3" w:rsidP="00C509F3">
                      <w:pPr>
                        <w:pStyle w:val="BasistekstMedMij"/>
                      </w:pPr>
                    </w:p>
                    <w:p w14:paraId="138BEAB0" w14:textId="77777777" w:rsidR="00C509F3" w:rsidRDefault="00C509F3" w:rsidP="00C509F3">
                      <w:pPr>
                        <w:pStyle w:val="BasistekstMedMij"/>
                      </w:pPr>
                    </w:p>
                    <w:p w14:paraId="7F69F8ED" w14:textId="77777777" w:rsidR="00C509F3" w:rsidRDefault="00C509F3" w:rsidP="00C509F3">
                      <w:pPr>
                        <w:pStyle w:val="BasistekstMedMij"/>
                      </w:pPr>
                    </w:p>
                    <w:p w14:paraId="7E3740BB" w14:textId="77777777" w:rsidR="00C509F3" w:rsidRPr="00C509F3" w:rsidRDefault="00C509F3" w:rsidP="00C509F3">
                      <w:pPr>
                        <w:pStyle w:val="BasistekstMedMij"/>
                      </w:pPr>
                    </w:p>
                  </w:txbxContent>
                </v:textbox>
              </v:shape>
            </w:pict>
          </mc:Fallback>
        </mc:AlternateContent>
      </w:r>
    </w:p>
    <w:p w14:paraId="61487CC5" w14:textId="49E62D65" w:rsidR="00C509F3" w:rsidRDefault="00C509F3" w:rsidP="00C509F3">
      <w:pPr>
        <w:pStyle w:val="BasistekstMedMij"/>
      </w:pPr>
    </w:p>
    <w:p w14:paraId="4015D36B" w14:textId="5A070CCF" w:rsidR="00C509F3" w:rsidRDefault="00C509F3" w:rsidP="00C509F3">
      <w:pPr>
        <w:pStyle w:val="BasistekstMedMij"/>
      </w:pPr>
    </w:p>
    <w:p w14:paraId="577F2934" w14:textId="6DFE47EB" w:rsidR="00C509F3" w:rsidRDefault="00C509F3" w:rsidP="00C509F3">
      <w:pPr>
        <w:pStyle w:val="BasistekstMedMij"/>
      </w:pPr>
    </w:p>
    <w:p w14:paraId="2E4A6F07" w14:textId="04D5DB29" w:rsidR="00C509F3" w:rsidRDefault="00C509F3" w:rsidP="00C509F3">
      <w:pPr>
        <w:pStyle w:val="BasistekstMedMij"/>
      </w:pPr>
    </w:p>
    <w:p w14:paraId="1B03E98C" w14:textId="6A35E16D" w:rsidR="00C509F3" w:rsidRDefault="00C509F3" w:rsidP="00C509F3">
      <w:pPr>
        <w:pStyle w:val="BasistekstMedMij"/>
      </w:pPr>
    </w:p>
    <w:p w14:paraId="663B1C2C" w14:textId="76B2C411" w:rsidR="00C509F3" w:rsidRDefault="00C509F3" w:rsidP="00C509F3">
      <w:pPr>
        <w:pStyle w:val="BasistekstMedMij"/>
      </w:pPr>
    </w:p>
    <w:p w14:paraId="21427A43" w14:textId="76A836A6" w:rsidR="00C509F3" w:rsidRDefault="00C509F3" w:rsidP="00C509F3">
      <w:pPr>
        <w:pStyle w:val="BasistekstMedMij"/>
      </w:pPr>
    </w:p>
    <w:p w14:paraId="0DBA28D2" w14:textId="7E370F0C" w:rsidR="00C509F3" w:rsidRDefault="00C509F3" w:rsidP="00C509F3">
      <w:pPr>
        <w:pStyle w:val="BasistekstMedMij"/>
      </w:pPr>
    </w:p>
    <w:p w14:paraId="170FBA77" w14:textId="77777777" w:rsidR="00C509F3" w:rsidRDefault="00C509F3" w:rsidP="00C509F3">
      <w:pPr>
        <w:pStyle w:val="BasistekstMedMij"/>
      </w:pPr>
    </w:p>
    <w:p w14:paraId="7BE39A5F" w14:textId="05EA7BDF" w:rsidR="00C509F3" w:rsidRDefault="00C509F3" w:rsidP="00C509F3">
      <w:pPr>
        <w:pStyle w:val="BasistekstMedMij"/>
      </w:pPr>
    </w:p>
    <w:p w14:paraId="304D1768" w14:textId="3BE9DED0" w:rsidR="00C509F3" w:rsidRDefault="00C509F3" w:rsidP="00C509F3">
      <w:pPr>
        <w:pStyle w:val="BasistekstMedMij"/>
      </w:pPr>
    </w:p>
    <w:p w14:paraId="28F14FEA" w14:textId="77777777" w:rsidR="00C509F3" w:rsidRDefault="00C509F3" w:rsidP="00C509F3">
      <w:pPr>
        <w:pStyle w:val="BasistekstMedMij"/>
      </w:pPr>
    </w:p>
    <w:p w14:paraId="53DF593D" w14:textId="57C5FF8A" w:rsidR="00C509F3" w:rsidRDefault="00C509F3" w:rsidP="00C509F3">
      <w:pPr>
        <w:pStyle w:val="BasistekstMedMij"/>
      </w:pPr>
    </w:p>
    <w:p w14:paraId="5DE9807D" w14:textId="69C1B4A7" w:rsidR="00C509F3" w:rsidRDefault="00C509F3" w:rsidP="00C509F3">
      <w:pPr>
        <w:pStyle w:val="BasistekstMedMij"/>
      </w:pPr>
    </w:p>
    <w:p w14:paraId="44F07084" w14:textId="77777777" w:rsidR="00C509F3" w:rsidRDefault="00C509F3" w:rsidP="00C509F3">
      <w:pPr>
        <w:pStyle w:val="BasistekstMedMij"/>
      </w:pPr>
    </w:p>
    <w:p w14:paraId="0412AB83" w14:textId="77777777" w:rsidR="00C509F3" w:rsidRDefault="00C509F3" w:rsidP="00C509F3">
      <w:pPr>
        <w:pStyle w:val="BasistekstMedMij"/>
      </w:pPr>
    </w:p>
    <w:p w14:paraId="54224D06" w14:textId="77777777" w:rsidR="00C509F3" w:rsidRDefault="00C509F3" w:rsidP="00C509F3">
      <w:pPr>
        <w:pStyle w:val="BasistekstMedMij"/>
      </w:pPr>
    </w:p>
    <w:p w14:paraId="52503894" w14:textId="03906B15" w:rsidR="00C509F3" w:rsidRDefault="00C509F3" w:rsidP="00C509F3">
      <w:pPr>
        <w:pStyle w:val="BasistekstMedMij"/>
      </w:pPr>
    </w:p>
    <w:p w14:paraId="4B63F8AE" w14:textId="77777777" w:rsidR="00C509F3" w:rsidRDefault="00C509F3" w:rsidP="00C509F3">
      <w:pPr>
        <w:pStyle w:val="BasistekstMedMij"/>
      </w:pPr>
    </w:p>
    <w:p w14:paraId="4738B26B" w14:textId="77777777" w:rsidR="00C509F3" w:rsidRDefault="00C509F3" w:rsidP="00C509F3">
      <w:pPr>
        <w:pStyle w:val="BasistekstMedMij"/>
      </w:pPr>
    </w:p>
    <w:p w14:paraId="5619B184" w14:textId="4665CCD2" w:rsidR="00C509F3" w:rsidRDefault="00C509F3" w:rsidP="00C509F3">
      <w:pPr>
        <w:pStyle w:val="BasistekstMedMij"/>
      </w:pPr>
    </w:p>
    <w:p w14:paraId="71C430E3" w14:textId="1BD69D5E" w:rsidR="00C509F3" w:rsidRDefault="00C509F3" w:rsidP="00C509F3">
      <w:pPr>
        <w:pStyle w:val="BasistekstMedMij"/>
      </w:pPr>
    </w:p>
    <w:p w14:paraId="6C5023B4" w14:textId="77777777" w:rsidR="00C509F3" w:rsidRDefault="00C509F3" w:rsidP="00C509F3">
      <w:pPr>
        <w:pStyle w:val="BasistekstMedMij"/>
      </w:pPr>
    </w:p>
    <w:p w14:paraId="3456E2F5" w14:textId="77777777" w:rsidR="00C509F3" w:rsidRDefault="00C509F3" w:rsidP="00C509F3">
      <w:pPr>
        <w:pStyle w:val="BasistekstMedMij"/>
      </w:pPr>
    </w:p>
    <w:p w14:paraId="4EAD4767" w14:textId="77777777" w:rsidR="00C509F3" w:rsidRDefault="00C509F3" w:rsidP="00C509F3">
      <w:pPr>
        <w:pStyle w:val="BasistekstMedMij"/>
      </w:pPr>
    </w:p>
    <w:p w14:paraId="3991F54A" w14:textId="77777777" w:rsidR="0058124B" w:rsidRDefault="0058124B" w:rsidP="00C509F3">
      <w:pPr>
        <w:pStyle w:val="BasistekstMedMij"/>
      </w:pPr>
    </w:p>
    <w:p w14:paraId="3DC62C95" w14:textId="77777777" w:rsidR="0058124B" w:rsidRDefault="0058124B" w:rsidP="00C509F3">
      <w:pPr>
        <w:pStyle w:val="BasistekstMedMij"/>
      </w:pPr>
    </w:p>
    <w:p w14:paraId="51F32D6F" w14:textId="77777777" w:rsidR="00C509F3" w:rsidRDefault="00C509F3" w:rsidP="00C509F3">
      <w:pPr>
        <w:pStyle w:val="BasistekstMedMij"/>
      </w:pPr>
    </w:p>
    <w:p w14:paraId="4AC841DE" w14:textId="77777777" w:rsidR="00C509F3" w:rsidRDefault="00C509F3" w:rsidP="00C509F3">
      <w:pPr>
        <w:pStyle w:val="BasistekstMedMij"/>
      </w:pPr>
    </w:p>
    <w:p w14:paraId="101BF4BB" w14:textId="77777777" w:rsidR="0058124B" w:rsidRDefault="0058124B" w:rsidP="00C509F3">
      <w:pPr>
        <w:pStyle w:val="BasistekstMedMij"/>
        <w:rPr>
          <w:b/>
          <w:bCs/>
        </w:rPr>
      </w:pPr>
    </w:p>
    <w:p w14:paraId="46A15BFC" w14:textId="77777777" w:rsidR="004B45D0" w:rsidRDefault="004B45D0" w:rsidP="00C509F3">
      <w:pPr>
        <w:pStyle w:val="BasistekstMedMij"/>
        <w:rPr>
          <w:b/>
          <w:bCs/>
        </w:rPr>
      </w:pPr>
    </w:p>
    <w:p w14:paraId="7A83B9EF" w14:textId="77777777" w:rsidR="004B45D0" w:rsidRDefault="004B45D0" w:rsidP="00C509F3">
      <w:pPr>
        <w:pStyle w:val="BasistekstMedMij"/>
        <w:rPr>
          <w:b/>
          <w:bCs/>
        </w:rPr>
      </w:pPr>
    </w:p>
    <w:p w14:paraId="05F0D2A0" w14:textId="7566140A" w:rsidR="00C509F3" w:rsidRDefault="00C509F3" w:rsidP="00C509F3">
      <w:pPr>
        <w:pStyle w:val="BasistekstMedMij"/>
        <w:rPr>
          <w:noProof/>
        </w:rPr>
      </w:pPr>
      <w:r w:rsidRPr="00C509F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8462F" wp14:editId="5AB2DAFC">
                <wp:simplePos x="0" y="0"/>
                <wp:positionH relativeFrom="column">
                  <wp:posOffset>-254635</wp:posOffset>
                </wp:positionH>
                <wp:positionV relativeFrom="paragraph">
                  <wp:posOffset>2580005</wp:posOffset>
                </wp:positionV>
                <wp:extent cx="6184900" cy="1104900"/>
                <wp:effectExtent l="12700" t="12700" r="12700" b="12700"/>
                <wp:wrapNone/>
                <wp:docPr id="93174464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778F378" w14:textId="701D5368" w:rsidR="004B45D0" w:rsidRDefault="00F8656B" w:rsidP="004B45D0">
                            <w:r>
                              <w:t>Hoe is</w:t>
                            </w:r>
                            <w:r w:rsidR="004B45D0">
                              <w:t xml:space="preserve"> </w:t>
                            </w:r>
                            <w:r w:rsidR="007D27C2">
                              <w:t>d</w:t>
                            </w:r>
                            <w:r w:rsidR="004B45D0" w:rsidRPr="007D27C2">
                              <w:t>e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12310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>astlegging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B45D0" w:rsidRPr="00F8656B">
                              <w:rPr>
                                <w:b/>
                                <w:bCs/>
                              </w:rPr>
                              <w:t>en het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12310"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>ebruik van historische data</w:t>
                            </w:r>
                            <w:r w:rsidR="004B45D0" w:rsidRPr="004B45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B45D0">
                              <w:t>binnen het procesontwerp</w:t>
                            </w:r>
                            <w:r>
                              <w:t xml:space="preserve"> gerealiseerd</w:t>
                            </w:r>
                            <w:r w:rsidR="004B45D0">
                              <w:t xml:space="preserve">? </w:t>
                            </w:r>
                          </w:p>
                          <w:p w14:paraId="39B66688" w14:textId="77777777" w:rsidR="00C509F3" w:rsidRDefault="00C509F3" w:rsidP="00C50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8462F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-20.05pt;margin-top:203.15pt;width:487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" fillcolor="white [3201]" strokecolor="black [3215]" strokeweight="1.5pt">
                <v:textbox>
                  <w:txbxContent>
                    <w:p w14:paraId="5778F378" w14:textId="701D5368" w:rsidR="004B45D0" w:rsidRDefault="00F8656B" w:rsidP="004B45D0">
                      <w:r>
                        <w:t>Hoe is</w:t>
                      </w:r>
                      <w:r w:rsidR="004B45D0">
                        <w:t xml:space="preserve"> </w:t>
                      </w:r>
                      <w:r w:rsidR="007D27C2">
                        <w:t>d</w:t>
                      </w:r>
                      <w:r w:rsidR="004B45D0" w:rsidRPr="007D27C2">
                        <w:t>e</w:t>
                      </w:r>
                      <w:r w:rsidR="004B45D0">
                        <w:rPr>
                          <w:b/>
                          <w:bCs/>
                        </w:rPr>
                        <w:t xml:space="preserve"> </w:t>
                      </w:r>
                      <w:r w:rsidR="00712310">
                        <w:rPr>
                          <w:b/>
                          <w:bCs/>
                        </w:rPr>
                        <w:t>v</w:t>
                      </w:r>
                      <w:r w:rsidR="004B45D0">
                        <w:rPr>
                          <w:b/>
                          <w:bCs/>
                        </w:rPr>
                        <w:t>astlegging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="004B45D0">
                        <w:rPr>
                          <w:b/>
                          <w:bCs/>
                        </w:rPr>
                        <w:t xml:space="preserve"> </w:t>
                      </w:r>
                      <w:r w:rsidR="004B45D0" w:rsidRPr="00F8656B">
                        <w:rPr>
                          <w:b/>
                          <w:bCs/>
                        </w:rPr>
                        <w:t>en het</w:t>
                      </w:r>
                      <w:r w:rsidR="004B45D0">
                        <w:rPr>
                          <w:b/>
                          <w:bCs/>
                        </w:rPr>
                        <w:t xml:space="preserve"> </w:t>
                      </w:r>
                      <w:r w:rsidR="00712310">
                        <w:rPr>
                          <w:b/>
                          <w:bCs/>
                        </w:rPr>
                        <w:t>g</w:t>
                      </w:r>
                      <w:r w:rsidR="004B45D0">
                        <w:rPr>
                          <w:b/>
                          <w:bCs/>
                        </w:rPr>
                        <w:t>ebruik van historische data</w:t>
                      </w:r>
                      <w:r w:rsidR="004B45D0" w:rsidRPr="004B45D0">
                        <w:rPr>
                          <w:b/>
                          <w:bCs/>
                        </w:rPr>
                        <w:t xml:space="preserve"> </w:t>
                      </w:r>
                      <w:r w:rsidR="004B45D0">
                        <w:t>binnen het procesontwerp</w:t>
                      </w:r>
                      <w:r>
                        <w:t xml:space="preserve"> gerealiseerd</w:t>
                      </w:r>
                      <w:r w:rsidR="004B45D0">
                        <w:t xml:space="preserve">? </w:t>
                      </w:r>
                    </w:p>
                    <w:p w14:paraId="39B66688" w14:textId="77777777" w:rsidR="00C509F3" w:rsidRDefault="00C509F3" w:rsidP="00C509F3"/>
                  </w:txbxContent>
                </v:textbox>
              </v:shape>
            </w:pict>
          </mc:Fallback>
        </mc:AlternateContent>
      </w:r>
      <w:r w:rsidRPr="00C509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8F323" wp14:editId="1355F2BD">
                <wp:simplePos x="0" y="0"/>
                <wp:positionH relativeFrom="column">
                  <wp:posOffset>-254635</wp:posOffset>
                </wp:positionH>
                <wp:positionV relativeFrom="paragraph">
                  <wp:posOffset>1475105</wp:posOffset>
                </wp:positionV>
                <wp:extent cx="6184900" cy="1104900"/>
                <wp:effectExtent l="12700" t="12700" r="12700" b="12700"/>
                <wp:wrapNone/>
                <wp:docPr id="92241605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4EA63019" w14:textId="6FF6A31E" w:rsidR="004B45D0" w:rsidRDefault="00F8656B" w:rsidP="004B45D0">
                            <w:r>
                              <w:t>Hoe is</w:t>
                            </w:r>
                            <w:r w:rsidR="004B45D0">
                              <w:t xml:space="preserve"> </w:t>
                            </w:r>
                            <w:r w:rsidR="00712310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4B45D0">
                              <w:rPr>
                                <w:b/>
                                <w:bCs/>
                              </w:rPr>
                              <w:t>fficiëntie</w:t>
                            </w:r>
                            <w:r w:rsidR="004B45D0" w:rsidRPr="004B45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B45D0">
                              <w:t>binnen het procesontwerp</w:t>
                            </w:r>
                            <w:r>
                              <w:t xml:space="preserve"> gerealiseerd</w:t>
                            </w:r>
                            <w:r w:rsidR="004B45D0">
                              <w:t xml:space="preserve">? </w:t>
                            </w:r>
                            <w:r>
                              <w:t>(Voorbeelden)</w:t>
                            </w:r>
                          </w:p>
                          <w:p w14:paraId="70107F0C" w14:textId="77777777" w:rsidR="00C509F3" w:rsidRDefault="00C509F3" w:rsidP="00C50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8F323" id="_x0000_s1029" type="#_x0000_t202" style="position:absolute;margin-left:-20.05pt;margin-top:116.15pt;width:487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" fillcolor="white [3201]" strokecolor="black [3215]" strokeweight="1.5pt">
                <v:textbox>
                  <w:txbxContent>
                    <w:p w14:paraId="4EA63019" w14:textId="6FF6A31E" w:rsidR="004B45D0" w:rsidRDefault="00F8656B" w:rsidP="004B45D0">
                      <w:r>
                        <w:t>Hoe is</w:t>
                      </w:r>
                      <w:r w:rsidR="004B45D0">
                        <w:t xml:space="preserve"> </w:t>
                      </w:r>
                      <w:r w:rsidR="00712310">
                        <w:rPr>
                          <w:b/>
                          <w:bCs/>
                        </w:rPr>
                        <w:t>e</w:t>
                      </w:r>
                      <w:r w:rsidR="004B45D0">
                        <w:rPr>
                          <w:b/>
                          <w:bCs/>
                        </w:rPr>
                        <w:t>fficiëntie</w:t>
                      </w:r>
                      <w:r w:rsidR="004B45D0" w:rsidRPr="004B45D0">
                        <w:rPr>
                          <w:b/>
                          <w:bCs/>
                        </w:rPr>
                        <w:t xml:space="preserve"> </w:t>
                      </w:r>
                      <w:r w:rsidR="004B45D0">
                        <w:t>binnen het procesontwerp</w:t>
                      </w:r>
                      <w:r>
                        <w:t xml:space="preserve"> gerealiseerd</w:t>
                      </w:r>
                      <w:r w:rsidR="004B45D0">
                        <w:t xml:space="preserve">? </w:t>
                      </w:r>
                      <w:r>
                        <w:t>(Voorbeelden)</w:t>
                      </w:r>
                    </w:p>
                    <w:p w14:paraId="70107F0C" w14:textId="77777777" w:rsidR="00C509F3" w:rsidRDefault="00C509F3" w:rsidP="00C509F3"/>
                  </w:txbxContent>
                </v:textbox>
              </v:shape>
            </w:pict>
          </mc:Fallback>
        </mc:AlternateContent>
      </w:r>
      <w:r w:rsidRPr="00C509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1E85" wp14:editId="4E8F0BCF">
                <wp:simplePos x="0" y="0"/>
                <wp:positionH relativeFrom="column">
                  <wp:posOffset>-254635</wp:posOffset>
                </wp:positionH>
                <wp:positionV relativeFrom="paragraph">
                  <wp:posOffset>370205</wp:posOffset>
                </wp:positionV>
                <wp:extent cx="6184900" cy="1104900"/>
                <wp:effectExtent l="12700" t="12700" r="12700" b="12700"/>
                <wp:wrapNone/>
                <wp:docPr id="5859879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EB1CAA4" w14:textId="03D93D78" w:rsidR="00C509F3" w:rsidRDefault="00F8656B">
                            <w:r>
                              <w:t>Hoe is</w:t>
                            </w:r>
                            <w:r w:rsidR="004B45D0">
                              <w:t xml:space="preserve"> </w:t>
                            </w:r>
                            <w:r w:rsidR="00712310"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4B45D0" w:rsidRPr="004B45D0">
                              <w:rPr>
                                <w:b/>
                                <w:bCs/>
                              </w:rPr>
                              <w:t xml:space="preserve">ebruiksvriendelijkheid </w:t>
                            </w:r>
                            <w:r w:rsidR="004B45D0">
                              <w:t>binnen het procesontwerp</w:t>
                            </w:r>
                            <w:r>
                              <w:t xml:space="preserve"> gerealiseerd</w:t>
                            </w:r>
                            <w:r w:rsidR="004B45D0"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01E85" id="_x0000_s1030" type="#_x0000_t202" style="position:absolute;margin-left:-20.05pt;margin-top:29.15pt;width:487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" fillcolor="white [3201]" strokecolor="black [3215]" strokeweight="1.5pt">
                <v:textbox>
                  <w:txbxContent>
                    <w:p w14:paraId="0EB1CAA4" w14:textId="03D93D78" w:rsidR="00C509F3" w:rsidRDefault="00F8656B">
                      <w:r>
                        <w:t>Hoe is</w:t>
                      </w:r>
                      <w:r w:rsidR="004B45D0">
                        <w:t xml:space="preserve"> </w:t>
                      </w:r>
                      <w:r w:rsidR="00712310">
                        <w:rPr>
                          <w:b/>
                          <w:bCs/>
                        </w:rPr>
                        <w:t>g</w:t>
                      </w:r>
                      <w:r w:rsidR="004B45D0" w:rsidRPr="004B45D0">
                        <w:rPr>
                          <w:b/>
                          <w:bCs/>
                        </w:rPr>
                        <w:t xml:space="preserve">ebruiksvriendelijkheid </w:t>
                      </w:r>
                      <w:r w:rsidR="004B45D0">
                        <w:t>binnen het procesontwerp</w:t>
                      </w:r>
                      <w:r>
                        <w:t xml:space="preserve"> gerealiseerd</w:t>
                      </w:r>
                      <w:r w:rsidR="004B45D0"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Pr="00C509F3">
        <w:rPr>
          <w:b/>
          <w:bCs/>
        </w:rPr>
        <w:t>Aanvullende vragen</w:t>
      </w:r>
      <w:r>
        <w:rPr>
          <w:b/>
          <w:bCs/>
        </w:rPr>
        <w:t xml:space="preserve"> m</w:t>
      </w:r>
      <w:r w:rsidR="00F8656B">
        <w:rPr>
          <w:b/>
          <w:bCs/>
        </w:rPr>
        <w:t>.</w:t>
      </w:r>
      <w:r>
        <w:rPr>
          <w:b/>
          <w:bCs/>
        </w:rPr>
        <w:t>b</w:t>
      </w:r>
      <w:r w:rsidR="00F8656B">
        <w:rPr>
          <w:b/>
          <w:bCs/>
        </w:rPr>
        <w:t>.</w:t>
      </w:r>
      <w:r>
        <w:rPr>
          <w:b/>
          <w:bCs/>
        </w:rPr>
        <w:t>t</w:t>
      </w:r>
      <w:r w:rsidR="00F8656B">
        <w:rPr>
          <w:b/>
          <w:bCs/>
        </w:rPr>
        <w:t>.</w:t>
      </w:r>
      <w:r>
        <w:rPr>
          <w:b/>
          <w:bCs/>
        </w:rPr>
        <w:t xml:space="preserve"> procesontwerp</w:t>
      </w:r>
      <w:r>
        <w:t xml:space="preserve"> (</w:t>
      </w:r>
      <w:r w:rsidRPr="00C509F3">
        <w:rPr>
          <w:i/>
          <w:iCs/>
        </w:rPr>
        <w:t>verplicht te beantwoorden. Wanneer onbekend, dit noteren</w:t>
      </w:r>
      <w:r>
        <w:t>).</w:t>
      </w:r>
      <w:r w:rsidR="00AE30AB" w:rsidRPr="00AE30AB">
        <w:rPr>
          <w:noProof/>
        </w:rPr>
        <w:t xml:space="preserve"> </w:t>
      </w:r>
    </w:p>
    <w:p w14:paraId="2514A923" w14:textId="77777777" w:rsidR="007605A6" w:rsidRDefault="007605A6" w:rsidP="00C509F3">
      <w:pPr>
        <w:pStyle w:val="BasistekstMedMij"/>
        <w:rPr>
          <w:noProof/>
        </w:rPr>
      </w:pPr>
    </w:p>
    <w:p w14:paraId="120F5581" w14:textId="77777777" w:rsidR="007605A6" w:rsidRDefault="007605A6" w:rsidP="00C509F3">
      <w:pPr>
        <w:pStyle w:val="BasistekstMedMij"/>
        <w:rPr>
          <w:noProof/>
        </w:rPr>
      </w:pPr>
    </w:p>
    <w:p w14:paraId="2477C098" w14:textId="77777777" w:rsidR="007605A6" w:rsidRDefault="007605A6" w:rsidP="00C509F3">
      <w:pPr>
        <w:pStyle w:val="BasistekstMedMij"/>
        <w:rPr>
          <w:noProof/>
        </w:rPr>
      </w:pPr>
    </w:p>
    <w:p w14:paraId="09C963DA" w14:textId="77777777" w:rsidR="007605A6" w:rsidRDefault="007605A6" w:rsidP="00C509F3">
      <w:pPr>
        <w:pStyle w:val="BasistekstMedMij"/>
        <w:rPr>
          <w:noProof/>
        </w:rPr>
      </w:pPr>
    </w:p>
    <w:p w14:paraId="70FF36D3" w14:textId="77777777" w:rsidR="007605A6" w:rsidRDefault="007605A6" w:rsidP="00C509F3">
      <w:pPr>
        <w:pStyle w:val="BasistekstMedMij"/>
        <w:rPr>
          <w:noProof/>
        </w:rPr>
      </w:pPr>
    </w:p>
    <w:p w14:paraId="0766EBB0" w14:textId="77777777" w:rsidR="007605A6" w:rsidRDefault="007605A6" w:rsidP="00C509F3">
      <w:pPr>
        <w:pStyle w:val="BasistekstMedMij"/>
        <w:rPr>
          <w:noProof/>
        </w:rPr>
      </w:pPr>
    </w:p>
    <w:p w14:paraId="665CB372" w14:textId="77777777" w:rsidR="007605A6" w:rsidRDefault="007605A6" w:rsidP="00C509F3">
      <w:pPr>
        <w:pStyle w:val="BasistekstMedMij"/>
        <w:rPr>
          <w:noProof/>
        </w:rPr>
      </w:pPr>
    </w:p>
    <w:p w14:paraId="42CA4880" w14:textId="77777777" w:rsidR="007605A6" w:rsidRDefault="007605A6" w:rsidP="00C509F3">
      <w:pPr>
        <w:pStyle w:val="BasistekstMedMij"/>
        <w:rPr>
          <w:noProof/>
        </w:rPr>
      </w:pPr>
    </w:p>
    <w:p w14:paraId="36FB6A5F" w14:textId="77777777" w:rsidR="007605A6" w:rsidRDefault="007605A6" w:rsidP="00C509F3">
      <w:pPr>
        <w:pStyle w:val="BasistekstMedMij"/>
        <w:rPr>
          <w:noProof/>
        </w:rPr>
      </w:pPr>
    </w:p>
    <w:p w14:paraId="593956B8" w14:textId="77777777" w:rsidR="007605A6" w:rsidRDefault="007605A6" w:rsidP="00C509F3">
      <w:pPr>
        <w:pStyle w:val="BasistekstMedMij"/>
        <w:rPr>
          <w:noProof/>
        </w:rPr>
      </w:pPr>
    </w:p>
    <w:p w14:paraId="05526DE6" w14:textId="77777777" w:rsidR="007605A6" w:rsidRDefault="007605A6" w:rsidP="00C509F3">
      <w:pPr>
        <w:pStyle w:val="BasistekstMedMij"/>
        <w:rPr>
          <w:noProof/>
        </w:rPr>
      </w:pPr>
    </w:p>
    <w:p w14:paraId="5408B801" w14:textId="77777777" w:rsidR="007605A6" w:rsidRDefault="007605A6" w:rsidP="00C509F3">
      <w:pPr>
        <w:pStyle w:val="BasistekstMedMij"/>
        <w:rPr>
          <w:noProof/>
        </w:rPr>
      </w:pPr>
    </w:p>
    <w:p w14:paraId="10052E7D" w14:textId="77777777" w:rsidR="007605A6" w:rsidRDefault="007605A6" w:rsidP="00C509F3">
      <w:pPr>
        <w:pStyle w:val="BasistekstMedMij"/>
        <w:rPr>
          <w:noProof/>
        </w:rPr>
      </w:pPr>
    </w:p>
    <w:p w14:paraId="589EAE04" w14:textId="77777777" w:rsidR="007605A6" w:rsidRDefault="007605A6" w:rsidP="00C509F3">
      <w:pPr>
        <w:pStyle w:val="BasistekstMedMij"/>
        <w:rPr>
          <w:noProof/>
        </w:rPr>
      </w:pPr>
    </w:p>
    <w:p w14:paraId="7C4FE5F3" w14:textId="77777777" w:rsidR="007605A6" w:rsidRDefault="007605A6" w:rsidP="00C509F3">
      <w:pPr>
        <w:pStyle w:val="BasistekstMedMij"/>
        <w:rPr>
          <w:noProof/>
        </w:rPr>
      </w:pPr>
    </w:p>
    <w:p w14:paraId="4013F80A" w14:textId="77777777" w:rsidR="007605A6" w:rsidRDefault="007605A6" w:rsidP="00C509F3">
      <w:pPr>
        <w:pStyle w:val="BasistekstMedMij"/>
        <w:rPr>
          <w:noProof/>
        </w:rPr>
      </w:pPr>
    </w:p>
    <w:p w14:paraId="25BE673A" w14:textId="77777777" w:rsidR="007605A6" w:rsidRDefault="007605A6" w:rsidP="00C509F3">
      <w:pPr>
        <w:pStyle w:val="BasistekstMedMij"/>
        <w:rPr>
          <w:noProof/>
        </w:rPr>
      </w:pPr>
    </w:p>
    <w:p w14:paraId="2EF800A0" w14:textId="77777777" w:rsidR="007605A6" w:rsidRDefault="007605A6" w:rsidP="00C509F3">
      <w:pPr>
        <w:pStyle w:val="BasistekstMedMij"/>
        <w:rPr>
          <w:noProof/>
        </w:rPr>
      </w:pPr>
    </w:p>
    <w:p w14:paraId="63AB89CB" w14:textId="77777777" w:rsidR="007605A6" w:rsidRDefault="007605A6" w:rsidP="00C509F3">
      <w:pPr>
        <w:pStyle w:val="BasistekstMedMij"/>
        <w:rPr>
          <w:noProof/>
        </w:rPr>
      </w:pPr>
    </w:p>
    <w:p w14:paraId="06EC4021" w14:textId="77777777" w:rsidR="007605A6" w:rsidRDefault="007605A6" w:rsidP="00C509F3">
      <w:pPr>
        <w:pStyle w:val="BasistekstMedMij"/>
        <w:rPr>
          <w:noProof/>
        </w:rPr>
      </w:pPr>
    </w:p>
    <w:p w14:paraId="284E28B7" w14:textId="77777777" w:rsidR="007605A6" w:rsidRDefault="007605A6" w:rsidP="00C509F3">
      <w:pPr>
        <w:pStyle w:val="BasistekstMedMij"/>
        <w:rPr>
          <w:noProof/>
        </w:rPr>
      </w:pPr>
    </w:p>
    <w:p w14:paraId="23BEF491" w14:textId="77777777" w:rsidR="007605A6" w:rsidRDefault="007605A6" w:rsidP="00C509F3">
      <w:pPr>
        <w:pStyle w:val="BasistekstMedMij"/>
        <w:rPr>
          <w:noProof/>
        </w:rPr>
      </w:pPr>
    </w:p>
    <w:p w14:paraId="2D3BCE56" w14:textId="77777777" w:rsidR="007605A6" w:rsidRDefault="007605A6" w:rsidP="00C509F3">
      <w:pPr>
        <w:pStyle w:val="BasistekstMedMij"/>
        <w:rPr>
          <w:noProof/>
        </w:rPr>
      </w:pPr>
    </w:p>
    <w:p w14:paraId="2190E92B" w14:textId="77777777" w:rsidR="007605A6" w:rsidRDefault="007605A6" w:rsidP="00C509F3">
      <w:pPr>
        <w:pStyle w:val="BasistekstMedMij"/>
        <w:rPr>
          <w:noProof/>
        </w:rPr>
      </w:pPr>
    </w:p>
    <w:p w14:paraId="766031FA" w14:textId="77777777" w:rsidR="007605A6" w:rsidRDefault="007605A6" w:rsidP="00C509F3">
      <w:pPr>
        <w:pStyle w:val="BasistekstMedMij"/>
        <w:rPr>
          <w:noProof/>
        </w:rPr>
      </w:pPr>
    </w:p>
    <w:p w14:paraId="7AFA9760" w14:textId="77777777" w:rsidR="007605A6" w:rsidRDefault="007605A6" w:rsidP="00C509F3">
      <w:pPr>
        <w:pStyle w:val="BasistekstMedMij"/>
        <w:rPr>
          <w:noProof/>
        </w:rPr>
      </w:pPr>
    </w:p>
    <w:p w14:paraId="3F74657B" w14:textId="77777777" w:rsidR="007605A6" w:rsidRDefault="007605A6" w:rsidP="00C509F3">
      <w:pPr>
        <w:pStyle w:val="BasistekstMedMij"/>
        <w:rPr>
          <w:noProof/>
        </w:rPr>
      </w:pPr>
    </w:p>
    <w:p w14:paraId="33313D3C" w14:textId="77777777" w:rsidR="007605A6" w:rsidRDefault="007605A6" w:rsidP="00C509F3">
      <w:pPr>
        <w:pStyle w:val="BasistekstMedMij"/>
        <w:rPr>
          <w:noProof/>
        </w:rPr>
      </w:pPr>
    </w:p>
    <w:p w14:paraId="3F73B618" w14:textId="77777777" w:rsidR="007605A6" w:rsidRDefault="007605A6" w:rsidP="00C509F3">
      <w:pPr>
        <w:pStyle w:val="BasistekstMedMij"/>
        <w:rPr>
          <w:noProof/>
        </w:rPr>
      </w:pPr>
    </w:p>
    <w:p w14:paraId="686DFB93" w14:textId="77777777" w:rsidR="007605A6" w:rsidRDefault="007605A6" w:rsidP="00C509F3">
      <w:pPr>
        <w:pStyle w:val="BasistekstMedMij"/>
        <w:rPr>
          <w:noProof/>
        </w:rPr>
      </w:pPr>
    </w:p>
    <w:p w14:paraId="1AB401FB" w14:textId="77777777" w:rsidR="007605A6" w:rsidRDefault="007605A6" w:rsidP="00C509F3">
      <w:pPr>
        <w:pStyle w:val="BasistekstMedMij"/>
        <w:rPr>
          <w:noProof/>
        </w:rPr>
      </w:pPr>
    </w:p>
    <w:p w14:paraId="1241BCD5" w14:textId="77777777" w:rsidR="007605A6" w:rsidRDefault="007605A6" w:rsidP="00C509F3">
      <w:pPr>
        <w:pStyle w:val="BasistekstMedMij"/>
        <w:rPr>
          <w:noProof/>
        </w:rPr>
      </w:pPr>
    </w:p>
    <w:p w14:paraId="3D702C03" w14:textId="77777777" w:rsidR="007605A6" w:rsidRDefault="007605A6" w:rsidP="00C509F3">
      <w:pPr>
        <w:pStyle w:val="BasistekstMedMij"/>
        <w:rPr>
          <w:noProof/>
        </w:rPr>
      </w:pPr>
    </w:p>
    <w:p w14:paraId="4A1AE14A" w14:textId="77777777" w:rsidR="007605A6" w:rsidRDefault="007605A6" w:rsidP="00C509F3">
      <w:pPr>
        <w:pStyle w:val="BasistekstMedMij"/>
        <w:rPr>
          <w:noProof/>
        </w:rPr>
      </w:pPr>
    </w:p>
    <w:p w14:paraId="648A7CB5" w14:textId="77777777" w:rsidR="007605A6" w:rsidRDefault="007605A6" w:rsidP="00C509F3">
      <w:pPr>
        <w:pStyle w:val="BasistekstMedMij"/>
        <w:rPr>
          <w:noProof/>
        </w:rPr>
      </w:pPr>
    </w:p>
    <w:p w14:paraId="1D6D0149" w14:textId="77777777" w:rsidR="007605A6" w:rsidRDefault="007605A6" w:rsidP="00C509F3">
      <w:pPr>
        <w:pStyle w:val="BasistekstMedMij"/>
        <w:rPr>
          <w:noProof/>
        </w:rPr>
      </w:pPr>
    </w:p>
    <w:p w14:paraId="49C9773D" w14:textId="77777777" w:rsidR="007605A6" w:rsidRDefault="007605A6" w:rsidP="00C509F3">
      <w:pPr>
        <w:pStyle w:val="BasistekstMedMij"/>
        <w:rPr>
          <w:noProof/>
        </w:rPr>
      </w:pPr>
    </w:p>
    <w:p w14:paraId="29ADD359" w14:textId="77777777" w:rsidR="007605A6" w:rsidRDefault="007605A6" w:rsidP="00C509F3">
      <w:pPr>
        <w:pStyle w:val="BasistekstMedMij"/>
        <w:rPr>
          <w:noProof/>
        </w:rPr>
      </w:pPr>
    </w:p>
    <w:p w14:paraId="4F2FA4BA" w14:textId="77777777" w:rsidR="007605A6" w:rsidRDefault="007605A6" w:rsidP="00C509F3">
      <w:pPr>
        <w:pStyle w:val="BasistekstMedMij"/>
        <w:rPr>
          <w:noProof/>
        </w:rPr>
      </w:pPr>
    </w:p>
    <w:p w14:paraId="3C771D2D" w14:textId="77777777" w:rsidR="007605A6" w:rsidRDefault="007605A6" w:rsidP="00C509F3">
      <w:pPr>
        <w:pStyle w:val="BasistekstMedMij"/>
        <w:rPr>
          <w:noProof/>
        </w:rPr>
      </w:pPr>
    </w:p>
    <w:p w14:paraId="633BA7F1" w14:textId="77777777" w:rsidR="007605A6" w:rsidRDefault="007605A6" w:rsidP="00C509F3">
      <w:pPr>
        <w:pStyle w:val="BasistekstMedMij"/>
        <w:rPr>
          <w:noProof/>
        </w:rPr>
      </w:pPr>
    </w:p>
    <w:p w14:paraId="4E1DE316" w14:textId="77777777" w:rsidR="007605A6" w:rsidRDefault="007605A6" w:rsidP="00C509F3">
      <w:pPr>
        <w:pStyle w:val="BasistekstMedMij"/>
        <w:rPr>
          <w:noProof/>
        </w:rPr>
      </w:pPr>
    </w:p>
    <w:p w14:paraId="180C8644" w14:textId="77777777" w:rsidR="007605A6" w:rsidRDefault="007605A6" w:rsidP="00C509F3">
      <w:pPr>
        <w:pStyle w:val="BasistekstMedMij"/>
        <w:rPr>
          <w:noProof/>
        </w:rPr>
      </w:pPr>
    </w:p>
    <w:p w14:paraId="727B8654" w14:textId="77777777" w:rsidR="007605A6" w:rsidRDefault="007605A6" w:rsidP="00C509F3">
      <w:pPr>
        <w:pStyle w:val="BasistekstMedMij"/>
        <w:rPr>
          <w:noProof/>
        </w:rPr>
      </w:pPr>
    </w:p>
    <w:p w14:paraId="4E3A9D3F" w14:textId="77777777" w:rsidR="007605A6" w:rsidRDefault="007605A6" w:rsidP="00C509F3">
      <w:pPr>
        <w:pStyle w:val="BasistekstMedMij"/>
        <w:rPr>
          <w:noProof/>
        </w:rPr>
      </w:pPr>
    </w:p>
    <w:p w14:paraId="69524733" w14:textId="77777777" w:rsidR="007605A6" w:rsidRDefault="007605A6" w:rsidP="00C509F3">
      <w:pPr>
        <w:pStyle w:val="BasistekstMedMij"/>
        <w:rPr>
          <w:noProof/>
        </w:rPr>
      </w:pPr>
    </w:p>
    <w:p w14:paraId="6A3ED387" w14:textId="3BE24DC4" w:rsidR="007605A6" w:rsidRPr="007605A6" w:rsidRDefault="007605A6" w:rsidP="00C509F3">
      <w:pPr>
        <w:pStyle w:val="BasistekstMedMij"/>
        <w:rPr>
          <w:b/>
          <w:bCs/>
          <w:color w:val="4AB8A7" w:themeColor="accent1"/>
        </w:rPr>
      </w:pPr>
      <w:r>
        <w:rPr>
          <w:b/>
          <w:bCs/>
          <w:noProof/>
          <w:color w:val="4AB8A7" w:themeColor="accent1"/>
        </w:rPr>
        <w:lastRenderedPageBreak/>
        <w:t>Bijlage 1: Procesontwerp</w:t>
      </w:r>
    </w:p>
    <w:sectPr w:rsidR="007605A6" w:rsidRPr="007605A6" w:rsidSect="006816A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6509" w14:textId="77777777" w:rsidR="006816A0" w:rsidRDefault="006816A0">
      <w:r>
        <w:separator/>
      </w:r>
    </w:p>
  </w:endnote>
  <w:endnote w:type="continuationSeparator" w:id="0">
    <w:p w14:paraId="73C26703" w14:textId="77777777" w:rsidR="006816A0" w:rsidRDefault="0068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2A392BCF" w:rsidR="00B52796" w:rsidRPr="00B52796" w:rsidRDefault="00943291" w:rsidP="00C41BCB">
          <w:pPr>
            <w:pStyle w:val="VoettekstMedMij"/>
          </w:pPr>
          <w:sdt>
            <w:sdt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C509F3">
                <w:t>Template BT3. Volwassenheidveld. Criterium 3.1: Procesontwerp</w:t>
              </w:r>
              <w:r w:rsidR="003D2FB4">
                <w:t xml:space="preserve">; Toelating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26905BD9" w:rsidR="00B52796" w:rsidRDefault="00847C94" w:rsidP="00C41BCB">
          <w:pPr>
            <w:pStyle w:val="PaginanummerMedMij"/>
          </w:pPr>
          <w:r>
            <w:t>Paraaf</w:t>
          </w:r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69C364F4" w:rsidR="00DB1648" w:rsidRPr="00B52796" w:rsidRDefault="00943291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C509F3">
                <w:t xml:space="preserve">Template BT3. Volwassenheidveld. Criterium 3.1: Procesontwerp; Toelating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BBE9" w14:textId="77777777" w:rsidR="006816A0" w:rsidRDefault="006816A0">
      <w:r>
        <w:separator/>
      </w:r>
    </w:p>
  </w:footnote>
  <w:footnote w:type="continuationSeparator" w:id="0">
    <w:p w14:paraId="2DEDFBA1" w14:textId="77777777" w:rsidR="006816A0" w:rsidRDefault="0068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31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33" style="position:absolute;left:6;top:6;width:37611;height:17367;visibility:visible;mso-wrap-style:square;v-text-anchor:top" coordsize="11846,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34" style="position:absolute;left:10668;top:5543;width:1685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MedMij"/>
  </w:abstractNum>
  <w:abstractNum w:abstractNumId="16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E61BD"/>
    <w:multiLevelType w:val="hybridMultilevel"/>
    <w:tmpl w:val="0C42AF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42CC3"/>
    <w:multiLevelType w:val="hybridMultilevel"/>
    <w:tmpl w:val="C3507634"/>
    <w:lvl w:ilvl="0" w:tplc="827C54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35CF2"/>
    <w:multiLevelType w:val="multilevel"/>
    <w:tmpl w:val="9E50E438"/>
    <w:numStyleLink w:val="OpsommingbolletjeMedMij"/>
  </w:abstractNum>
  <w:abstractNum w:abstractNumId="20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BE1155"/>
    <w:multiLevelType w:val="multilevel"/>
    <w:tmpl w:val="41A24660"/>
    <w:numStyleLink w:val="OpsommingtekenMedMij"/>
  </w:abstractNum>
  <w:abstractNum w:abstractNumId="22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42E800D1"/>
    <w:multiLevelType w:val="multilevel"/>
    <w:tmpl w:val="DEFCE960"/>
    <w:numStyleLink w:val="BijlagenummeringMedMij"/>
  </w:abstractNum>
  <w:abstractNum w:abstractNumId="29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C63AC9"/>
    <w:multiLevelType w:val="multilevel"/>
    <w:tmpl w:val="41A24660"/>
    <w:numStyleLink w:val="OpsommingtekenMedMij"/>
  </w:abstractNum>
  <w:abstractNum w:abstractNumId="33" w15:restartNumberingAfterBreak="0">
    <w:nsid w:val="5B616121"/>
    <w:multiLevelType w:val="multilevel"/>
    <w:tmpl w:val="B4BACAD8"/>
    <w:numStyleLink w:val="OpsommingstreepjeMedMij"/>
  </w:abstractNum>
  <w:abstractNum w:abstractNumId="34" w15:restartNumberingAfterBreak="0">
    <w:nsid w:val="5DC64260"/>
    <w:multiLevelType w:val="multilevel"/>
    <w:tmpl w:val="888E2A22"/>
    <w:numStyleLink w:val="OpsommingopenrondjeMedMij"/>
  </w:abstractNum>
  <w:abstractNum w:abstractNumId="35" w15:restartNumberingAfterBreak="0">
    <w:nsid w:val="5DFE3518"/>
    <w:multiLevelType w:val="multilevel"/>
    <w:tmpl w:val="888E2A22"/>
    <w:numStyleLink w:val="OpsommingopenrondjeMedMij"/>
  </w:abstractNum>
  <w:abstractNum w:abstractNumId="36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7" w15:restartNumberingAfterBreak="0">
    <w:nsid w:val="6B382304"/>
    <w:multiLevelType w:val="multilevel"/>
    <w:tmpl w:val="41A24660"/>
    <w:numStyleLink w:val="OpsommingtekenMedMij"/>
  </w:abstractNum>
  <w:abstractNum w:abstractNumId="38" w15:restartNumberingAfterBreak="0">
    <w:nsid w:val="6C6644DD"/>
    <w:multiLevelType w:val="multilevel"/>
    <w:tmpl w:val="9E50E438"/>
    <w:numStyleLink w:val="OpsommingbolletjeMedMij"/>
  </w:abstractNum>
  <w:abstractNum w:abstractNumId="39" w15:restartNumberingAfterBreak="0">
    <w:nsid w:val="6CAB1E63"/>
    <w:multiLevelType w:val="multilevel"/>
    <w:tmpl w:val="7FB6E594"/>
    <w:numStyleLink w:val="AgendapuntlijstMedMij"/>
  </w:abstractNum>
  <w:abstractNum w:abstractNumId="40" w15:restartNumberingAfterBreak="0">
    <w:nsid w:val="6E7370EC"/>
    <w:multiLevelType w:val="multilevel"/>
    <w:tmpl w:val="9200769E"/>
    <w:numStyleLink w:val="OpsommingkleineletterMedMij"/>
  </w:abstractNum>
  <w:abstractNum w:abstractNumId="41" w15:restartNumberingAfterBreak="0">
    <w:nsid w:val="717435D9"/>
    <w:multiLevelType w:val="multilevel"/>
    <w:tmpl w:val="84A2D462"/>
    <w:numStyleLink w:val="KopnummeringMedMij"/>
  </w:abstractNum>
  <w:abstractNum w:abstractNumId="42" w15:restartNumberingAfterBreak="0">
    <w:nsid w:val="792E34E6"/>
    <w:multiLevelType w:val="multilevel"/>
    <w:tmpl w:val="888E2A22"/>
    <w:numStyleLink w:val="OpsommingopenrondjeMedMij"/>
  </w:abstractNum>
  <w:abstractNum w:abstractNumId="4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04515654">
    <w:abstractNumId w:val="11"/>
  </w:num>
  <w:num w:numId="2" w16cid:durableId="643118495">
    <w:abstractNumId w:val="24"/>
  </w:num>
  <w:num w:numId="3" w16cid:durableId="2056001847">
    <w:abstractNumId w:val="29"/>
  </w:num>
  <w:num w:numId="4" w16cid:durableId="339620209">
    <w:abstractNumId w:val="12"/>
  </w:num>
  <w:num w:numId="5" w16cid:durableId="1537229156">
    <w:abstractNumId w:val="31"/>
  </w:num>
  <w:num w:numId="6" w16cid:durableId="98842964">
    <w:abstractNumId w:val="14"/>
  </w:num>
  <w:num w:numId="7" w16cid:durableId="714694059">
    <w:abstractNumId w:val="13"/>
  </w:num>
  <w:num w:numId="8" w16cid:durableId="1357078092">
    <w:abstractNumId w:val="23"/>
  </w:num>
  <w:num w:numId="9" w16cid:durableId="1486237654">
    <w:abstractNumId w:val="27"/>
  </w:num>
  <w:num w:numId="10" w16cid:durableId="1504782312">
    <w:abstractNumId w:val="36"/>
  </w:num>
  <w:num w:numId="11" w16cid:durableId="10845672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33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860120">
    <w:abstractNumId w:val="22"/>
  </w:num>
  <w:num w:numId="14" w16cid:durableId="1901138721">
    <w:abstractNumId w:val="9"/>
  </w:num>
  <w:num w:numId="15" w16cid:durableId="346250287">
    <w:abstractNumId w:val="7"/>
  </w:num>
  <w:num w:numId="16" w16cid:durableId="2134977249">
    <w:abstractNumId w:val="6"/>
  </w:num>
  <w:num w:numId="17" w16cid:durableId="760375759">
    <w:abstractNumId w:val="5"/>
  </w:num>
  <w:num w:numId="18" w16cid:durableId="465508581">
    <w:abstractNumId w:val="4"/>
  </w:num>
  <w:num w:numId="19" w16cid:durableId="1058743445">
    <w:abstractNumId w:val="8"/>
  </w:num>
  <w:num w:numId="20" w16cid:durableId="220212887">
    <w:abstractNumId w:val="3"/>
  </w:num>
  <w:num w:numId="21" w16cid:durableId="1200782185">
    <w:abstractNumId w:val="2"/>
  </w:num>
  <w:num w:numId="22" w16cid:durableId="1371107394">
    <w:abstractNumId w:val="1"/>
  </w:num>
  <w:num w:numId="23" w16cid:durableId="1882285420">
    <w:abstractNumId w:val="0"/>
  </w:num>
  <w:num w:numId="24" w16cid:durableId="1829714523">
    <w:abstractNumId w:val="40"/>
  </w:num>
  <w:num w:numId="25" w16cid:durableId="622463007">
    <w:abstractNumId w:val="15"/>
  </w:num>
  <w:num w:numId="26" w16cid:durableId="920941949">
    <w:abstractNumId w:val="33"/>
  </w:num>
  <w:num w:numId="27" w16cid:durableId="17075613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291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6765">
    <w:abstractNumId w:val="28"/>
  </w:num>
  <w:num w:numId="30" w16cid:durableId="911038131">
    <w:abstractNumId w:val="30"/>
  </w:num>
  <w:num w:numId="31" w16cid:durableId="328366452">
    <w:abstractNumId w:val="39"/>
  </w:num>
  <w:num w:numId="32" w16cid:durableId="1625577645">
    <w:abstractNumId w:val="41"/>
  </w:num>
  <w:num w:numId="33" w16cid:durableId="964625898">
    <w:abstractNumId w:val="19"/>
  </w:num>
  <w:num w:numId="34" w16cid:durableId="2085562105">
    <w:abstractNumId w:val="37"/>
  </w:num>
  <w:num w:numId="35" w16cid:durableId="699820832">
    <w:abstractNumId w:val="42"/>
  </w:num>
  <w:num w:numId="36" w16cid:durableId="2051147390">
    <w:abstractNumId w:val="38"/>
  </w:num>
  <w:num w:numId="37" w16cid:durableId="587882874">
    <w:abstractNumId w:val="32"/>
  </w:num>
  <w:num w:numId="38" w16cid:durableId="121114468">
    <w:abstractNumId w:val="34"/>
  </w:num>
  <w:num w:numId="39" w16cid:durableId="1361400334">
    <w:abstractNumId w:val="35"/>
  </w:num>
  <w:num w:numId="40" w16cid:durableId="144590764">
    <w:abstractNumId w:val="21"/>
  </w:num>
  <w:num w:numId="41" w16cid:durableId="1441031779">
    <w:abstractNumId w:val="27"/>
  </w:num>
  <w:num w:numId="42" w16cid:durableId="369843719">
    <w:abstractNumId w:val="25"/>
  </w:num>
  <w:num w:numId="43" w16cid:durableId="353851989">
    <w:abstractNumId w:val="16"/>
  </w:num>
  <w:num w:numId="44" w16cid:durableId="1267929153">
    <w:abstractNumId w:val="26"/>
  </w:num>
  <w:num w:numId="45" w16cid:durableId="555240728">
    <w:abstractNumId w:val="10"/>
  </w:num>
  <w:num w:numId="46" w16cid:durableId="1268121877">
    <w:abstractNumId w:val="20"/>
  </w:num>
  <w:num w:numId="47" w16cid:durableId="1009018996">
    <w:abstractNumId w:val="17"/>
  </w:num>
  <w:num w:numId="48" w16cid:durableId="1527672677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1CEF"/>
    <w:rsid w:val="000A4D58"/>
    <w:rsid w:val="000C0969"/>
    <w:rsid w:val="000C1A1A"/>
    <w:rsid w:val="000D6AB7"/>
    <w:rsid w:val="000E1539"/>
    <w:rsid w:val="000E1A9B"/>
    <w:rsid w:val="000E55A1"/>
    <w:rsid w:val="000E6E43"/>
    <w:rsid w:val="000F213A"/>
    <w:rsid w:val="000F2D93"/>
    <w:rsid w:val="000F650E"/>
    <w:rsid w:val="000F6DF8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017A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C3D8F"/>
    <w:rsid w:val="003D04B7"/>
    <w:rsid w:val="003D09E4"/>
    <w:rsid w:val="003D2FB4"/>
    <w:rsid w:val="003D414A"/>
    <w:rsid w:val="003D49E5"/>
    <w:rsid w:val="003D5F07"/>
    <w:rsid w:val="003E30F2"/>
    <w:rsid w:val="003E3B7D"/>
    <w:rsid w:val="003E766F"/>
    <w:rsid w:val="003F2747"/>
    <w:rsid w:val="004001AF"/>
    <w:rsid w:val="00410F28"/>
    <w:rsid w:val="0041674F"/>
    <w:rsid w:val="00423D70"/>
    <w:rsid w:val="0042594D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7ABD"/>
    <w:rsid w:val="004B2C90"/>
    <w:rsid w:val="004B45D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24B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CEE"/>
    <w:rsid w:val="00653D01"/>
    <w:rsid w:val="00664EE1"/>
    <w:rsid w:val="006662ED"/>
    <w:rsid w:val="006767B2"/>
    <w:rsid w:val="006816A0"/>
    <w:rsid w:val="00685EED"/>
    <w:rsid w:val="006953A2"/>
    <w:rsid w:val="006B6044"/>
    <w:rsid w:val="006C6A9D"/>
    <w:rsid w:val="006D1154"/>
    <w:rsid w:val="006D2ECD"/>
    <w:rsid w:val="006D515B"/>
    <w:rsid w:val="006E554B"/>
    <w:rsid w:val="006E5F58"/>
    <w:rsid w:val="006E7E2D"/>
    <w:rsid w:val="006E7FEA"/>
    <w:rsid w:val="00702280"/>
    <w:rsid w:val="00703BD3"/>
    <w:rsid w:val="00705849"/>
    <w:rsid w:val="00706308"/>
    <w:rsid w:val="00712310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5A6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27C2"/>
    <w:rsid w:val="007D4A7D"/>
    <w:rsid w:val="007D4DCE"/>
    <w:rsid w:val="007E7724"/>
    <w:rsid w:val="007F1417"/>
    <w:rsid w:val="007F3C36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47C94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3291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A5F9D"/>
    <w:rsid w:val="009B5DF9"/>
    <w:rsid w:val="009C1976"/>
    <w:rsid w:val="009C2F9E"/>
    <w:rsid w:val="009D5AE2"/>
    <w:rsid w:val="00A07FEF"/>
    <w:rsid w:val="00A1497C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E30AB"/>
    <w:rsid w:val="00AF25F3"/>
    <w:rsid w:val="00AF771F"/>
    <w:rsid w:val="00B01DA1"/>
    <w:rsid w:val="00B11A76"/>
    <w:rsid w:val="00B233E3"/>
    <w:rsid w:val="00B33E42"/>
    <w:rsid w:val="00B346DF"/>
    <w:rsid w:val="00B460C2"/>
    <w:rsid w:val="00B47460"/>
    <w:rsid w:val="00B52796"/>
    <w:rsid w:val="00B63EB9"/>
    <w:rsid w:val="00B75ED8"/>
    <w:rsid w:val="00B77809"/>
    <w:rsid w:val="00B860DC"/>
    <w:rsid w:val="00B912A3"/>
    <w:rsid w:val="00B9540B"/>
    <w:rsid w:val="00BA3794"/>
    <w:rsid w:val="00BA3F4D"/>
    <w:rsid w:val="00BA416F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509F3"/>
    <w:rsid w:val="00C51137"/>
    <w:rsid w:val="00C6206C"/>
    <w:rsid w:val="00C72D11"/>
    <w:rsid w:val="00C74BFC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7A5A"/>
    <w:rsid w:val="00CE2BA6"/>
    <w:rsid w:val="00CE564D"/>
    <w:rsid w:val="00CF2B0C"/>
    <w:rsid w:val="00D023A0"/>
    <w:rsid w:val="00D135BB"/>
    <w:rsid w:val="00D16E87"/>
    <w:rsid w:val="00D212CB"/>
    <w:rsid w:val="00D27D0E"/>
    <w:rsid w:val="00D35DA7"/>
    <w:rsid w:val="00D42841"/>
    <w:rsid w:val="00D47AD0"/>
    <w:rsid w:val="00D57A57"/>
    <w:rsid w:val="00D613A9"/>
    <w:rsid w:val="00D7238E"/>
    <w:rsid w:val="00D73003"/>
    <w:rsid w:val="00D73C03"/>
    <w:rsid w:val="00D755DC"/>
    <w:rsid w:val="00D81A72"/>
    <w:rsid w:val="00D92EDA"/>
    <w:rsid w:val="00D9359B"/>
    <w:rsid w:val="00DA5661"/>
    <w:rsid w:val="00DA56D0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318F2"/>
    <w:rsid w:val="00E334BB"/>
    <w:rsid w:val="00E4520C"/>
    <w:rsid w:val="00E45F90"/>
    <w:rsid w:val="00E47CCD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4108"/>
    <w:rsid w:val="00F7766C"/>
    <w:rsid w:val="00F82076"/>
    <w:rsid w:val="00F8656B"/>
    <w:rsid w:val="00F8662D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ju xmlns="http://www.joulesunlimited.com/ccmappings">
  <Titel/>
  <Onderwerp>Template BT3. Volwassenheidveld. Criterium 3.1: Procesontwerp; Toelating MedMij Catalogus </Onderwerp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838D165C4A4491970CE4928C7B9B" ma:contentTypeVersion="18" ma:contentTypeDescription="Een nieuw document maken." ma:contentTypeScope="" ma:versionID="4cedb0dc50ebb5a6f5c7aa6e9ded2c74">
  <xsd:schema xmlns:xsd="http://www.w3.org/2001/XMLSchema" xmlns:xs="http://www.w3.org/2001/XMLSchema" xmlns:p="http://schemas.microsoft.com/office/2006/metadata/properties" xmlns:ns2="0e90b133-1196-4484-9b86-631ee058e62e" xmlns:ns3="bf8e51ed-0b39-4e47-9ddc-8b8b46bfd716" targetNamespace="http://schemas.microsoft.com/office/2006/metadata/properties" ma:root="true" ma:fieldsID="bbabd13908b2d98ba290e4bfd3e570a5" ns2:_="" ns3:_="">
    <xsd:import namespace="0e90b133-1196-4484-9b86-631ee058e62e"/>
    <xsd:import namespace="bf8e51ed-0b39-4e47-9ddc-8b8b46bfd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b133-1196-4484-9b86-631ee058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1ed-0b39-4e47-9ddc-8b8b46bfd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1c67e-c185-4145-b594-9467ceaee069}" ma:internalName="TaxCatchAll" ma:showField="CatchAllData" ma:web="bf8e51ed-0b39-4e47-9ddc-8b8b46bfd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0b133-1196-4484-9b86-631ee058e62e">
      <Terms xmlns="http://schemas.microsoft.com/office/infopath/2007/PartnerControls"/>
    </lcf76f155ced4ddcb4097134ff3c332f>
    <TaxCatchAll xmlns="bf8e51ed-0b39-4e47-9ddc-8b8b46bfd716" xsi:nil="true"/>
  </documentManagement>
</p:properties>
</file>

<file path=customXml/itemProps1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F575E298-D09B-DA4E-A91F-1D3AF17E3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1DEAC-F0E9-4A89-971D-BC28BE21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b133-1196-4484-9b86-631ee058e62e"/>
    <ds:schemaRef ds:uri="bf8e51ed-0b39-4e47-9ddc-8b8b46bfd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  <ds:schemaRef ds:uri="0e90b133-1196-4484-9b86-631ee058e62e"/>
    <ds:schemaRef ds:uri="bf8e51ed-0b39-4e47-9ddc-8b8b46bfd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743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Marlotte Pannekoek</cp:lastModifiedBy>
  <cp:revision>2</cp:revision>
  <cp:lastPrinted>2018-07-18T09:38:00Z</cp:lastPrinted>
  <dcterms:created xsi:type="dcterms:W3CDTF">2024-05-01T14:05:00Z</dcterms:created>
  <dcterms:modified xsi:type="dcterms:W3CDTF">2024-05-01T14:05:00Z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0x010100A6C0838D165C4A4491970CE4928C7B9B</vt:lpwstr>
  </property>
</Properties>
</file>