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F459C" w14:textId="6CF6E1E5" w:rsidR="00CD6A7D" w:rsidRDefault="00D2035D" w:rsidP="00CD6A7D">
      <w:pPr>
        <w:jc w:val="both"/>
        <w:rPr>
          <w:rFonts w:cs="Calibri"/>
          <w:b/>
          <w:bCs/>
          <w:sz w:val="22"/>
          <w:szCs w:val="21"/>
        </w:rPr>
      </w:pPr>
      <w:r>
        <w:rPr>
          <w:rFonts w:cs="Calibri"/>
          <w:b/>
          <w:bCs/>
          <w:sz w:val="22"/>
          <w:szCs w:val="21"/>
        </w:rPr>
        <w:t xml:space="preserve">Criterium </w:t>
      </w:r>
      <w:r w:rsidR="00CD6A7D">
        <w:rPr>
          <w:rFonts w:cs="Calibri"/>
          <w:b/>
          <w:bCs/>
          <w:sz w:val="22"/>
          <w:szCs w:val="21"/>
        </w:rPr>
        <w:t>9.1</w:t>
      </w:r>
      <w:r w:rsidR="00C509F3">
        <w:rPr>
          <w:rFonts w:cs="Calibri"/>
          <w:b/>
          <w:bCs/>
          <w:sz w:val="22"/>
          <w:szCs w:val="21"/>
        </w:rPr>
        <w:t xml:space="preserve">: </w:t>
      </w:r>
      <w:r w:rsidR="00CD6A7D">
        <w:rPr>
          <w:rFonts w:cs="Calibri"/>
          <w:b/>
          <w:bCs/>
          <w:sz w:val="22"/>
          <w:szCs w:val="21"/>
        </w:rPr>
        <w:t>De Gegevensdienst moet beschikken over een implementatieplan</w:t>
      </w:r>
    </w:p>
    <w:p w14:paraId="3E7A3A23" w14:textId="56451117" w:rsidR="00CD6A7D" w:rsidRDefault="00057C8F" w:rsidP="00CD6A7D">
      <w:pPr>
        <w:jc w:val="both"/>
        <w:rPr>
          <w:rFonts w:cs="Calibri"/>
          <w:b/>
          <w:bCs/>
          <w:sz w:val="22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FF5EA" wp14:editId="3250E25B">
                <wp:simplePos x="0" y="0"/>
                <wp:positionH relativeFrom="column">
                  <wp:posOffset>-254635</wp:posOffset>
                </wp:positionH>
                <wp:positionV relativeFrom="paragraph">
                  <wp:posOffset>148590</wp:posOffset>
                </wp:positionV>
                <wp:extent cx="6186025" cy="7366000"/>
                <wp:effectExtent l="0" t="0" r="12065" b="12700"/>
                <wp:wrapNone/>
                <wp:docPr id="72975205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025" cy="736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6D25F448" w14:textId="1783E141" w:rsidR="00D53718" w:rsidRDefault="00D53718" w:rsidP="00155F17">
                            <w:pPr>
                              <w:rPr>
                                <w:b/>
                                <w:bCs/>
                                <w:color w:val="4AB8A7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AB8A7" w:themeColor="accent1"/>
                              </w:rPr>
                              <w:t>Algemene gegevens</w:t>
                            </w:r>
                          </w:p>
                          <w:p w14:paraId="42973C7C" w14:textId="77777777" w:rsidR="00D53718" w:rsidRDefault="00D53718" w:rsidP="00D53718">
                            <w:pPr>
                              <w:pStyle w:val="BasistekstMedMij"/>
                            </w:pPr>
                            <w:r>
                              <w:t xml:space="preserve">Dit betreft een: </w:t>
                            </w:r>
                          </w:p>
                          <w:p w14:paraId="7DEA48E1" w14:textId="683408C8" w:rsidR="00D53718" w:rsidRDefault="00D53718" w:rsidP="00D53718">
                            <w:pPr>
                              <w:pStyle w:val="BasistekstMedMij"/>
                              <w:numPr>
                                <w:ilvl w:val="0"/>
                                <w:numId w:val="53"/>
                              </w:numPr>
                              <w:rPr>
                                <w:i/>
                                <w:iCs/>
                              </w:rPr>
                            </w:pPr>
                            <w:r w:rsidRPr="00794A95">
                              <w:rPr>
                                <w:i/>
                                <w:iCs/>
                              </w:rPr>
                              <w:t>Implementatieplan/Migratieplan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>
                              <w:t xml:space="preserve">voor de Gegevensdienst </w:t>
                            </w:r>
                            <w:r>
                              <w:rPr>
                                <w:i/>
                                <w:iCs/>
                              </w:rPr>
                              <w:t>xx</w:t>
                            </w:r>
                          </w:p>
                          <w:p w14:paraId="5ED5D994" w14:textId="5849F4E2" w:rsidR="00D53718" w:rsidRDefault="00D53718" w:rsidP="00D53718">
                            <w:pPr>
                              <w:pStyle w:val="BasistekstMedMij"/>
                              <w:numPr>
                                <w:ilvl w:val="0"/>
                                <w:numId w:val="53"/>
                              </w:numPr>
                            </w:pPr>
                            <w:r>
                              <w:t xml:space="preserve">Houder van de Gegevensdienst: </w:t>
                            </w:r>
                          </w:p>
                          <w:p w14:paraId="63344AF4" w14:textId="1CECB4B7" w:rsidR="00D53718" w:rsidRDefault="00D53718" w:rsidP="00D53718">
                            <w:pPr>
                              <w:pStyle w:val="BasistekstMedMij"/>
                              <w:numPr>
                                <w:ilvl w:val="0"/>
                                <w:numId w:val="53"/>
                              </w:numPr>
                            </w:pPr>
                            <w:r>
                              <w:t>Doelstelling van de Gegevensdienst:</w:t>
                            </w:r>
                          </w:p>
                          <w:p w14:paraId="46BB1D0D" w14:textId="50C0761A" w:rsidR="004A1801" w:rsidRDefault="004A1801" w:rsidP="00D53718">
                            <w:pPr>
                              <w:pStyle w:val="BasistekstMedMij"/>
                              <w:numPr>
                                <w:ilvl w:val="0"/>
                                <w:numId w:val="53"/>
                              </w:numPr>
                            </w:pPr>
                            <w:r>
                              <w:t>Wat is de zorgcontext? (</w:t>
                            </w:r>
                            <w:proofErr w:type="gramStart"/>
                            <w:r>
                              <w:t>zorgaanbieders</w:t>
                            </w:r>
                            <w:proofErr w:type="gramEnd"/>
                            <w:r>
                              <w:t>, potentiële gebruikersgroep, zorgproces)</w:t>
                            </w:r>
                          </w:p>
                          <w:p w14:paraId="69F06819" w14:textId="6BB601EB" w:rsidR="004A1801" w:rsidRDefault="004A1801" w:rsidP="00D53718">
                            <w:pPr>
                              <w:pStyle w:val="BasistekstMedMij"/>
                              <w:numPr>
                                <w:ilvl w:val="0"/>
                                <w:numId w:val="53"/>
                              </w:numPr>
                            </w:pPr>
                            <w:r>
                              <w:t xml:space="preserve">Wat is de digitale context? (#leveranciers, systemen, combinaties DVA-bronsystemen, </w:t>
                            </w:r>
                            <w:proofErr w:type="spellStart"/>
                            <w:r>
                              <w:t>DVP’s</w:t>
                            </w:r>
                            <w:proofErr w:type="spellEnd"/>
                            <w:r>
                              <w:t>)</w:t>
                            </w:r>
                          </w:p>
                          <w:p w14:paraId="3DAE9C8D" w14:textId="720AE212" w:rsidR="00D53718" w:rsidRPr="00DF2570" w:rsidRDefault="00D53718" w:rsidP="00155F17">
                            <w:pPr>
                              <w:pStyle w:val="BasistekstMedMij"/>
                              <w:numPr>
                                <w:ilvl w:val="0"/>
                                <w:numId w:val="53"/>
                              </w:numPr>
                            </w:pPr>
                            <w:r>
                              <w:t xml:space="preserve">Ontwikkelfase Gegevensdienst: </w:t>
                            </w:r>
                            <w:r>
                              <w:rPr>
                                <w:i/>
                                <w:iCs/>
                              </w:rPr>
                              <w:t xml:space="preserve">Alfa, Bèta, Release Candidate, General Availability,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</w:rPr>
                              <w:t>Deprecated</w:t>
                            </w:r>
                            <w:proofErr w:type="spellEnd"/>
                          </w:p>
                          <w:p w14:paraId="7269EC54" w14:textId="77777777" w:rsidR="00DF2570" w:rsidRPr="00DF2570" w:rsidRDefault="00DF2570" w:rsidP="00DF2570">
                            <w:pPr>
                              <w:pStyle w:val="BasistekstMedMij"/>
                              <w:ind w:left="720"/>
                            </w:pPr>
                          </w:p>
                          <w:p w14:paraId="7EA4D7E0" w14:textId="641967C3" w:rsidR="00155F17" w:rsidRDefault="00155F17" w:rsidP="00155F17">
                            <w:pPr>
                              <w:rPr>
                                <w:b/>
                                <w:bCs/>
                                <w:color w:val="4AB8A7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AB8A7" w:themeColor="accent1"/>
                              </w:rPr>
                              <w:t>Samenhang &amp; afhankelijkheden</w:t>
                            </w:r>
                          </w:p>
                          <w:p w14:paraId="14FAA8E9" w14:textId="77777777" w:rsidR="00155F17" w:rsidRDefault="00155F17" w:rsidP="00155F17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Is er een (directe) relatie met andere Gegevensdiensten? Zo ja, op welke manier?</w:t>
                            </w:r>
                          </w:p>
                          <w:p w14:paraId="6F2EA1C6" w14:textId="77777777" w:rsidR="00155F17" w:rsidRDefault="00155F17" w:rsidP="00155F17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Zijn er afhankelijkheden in het implementatietraject van andere (ontwikkelingen van) Gegevensdiensten?</w:t>
                            </w:r>
                          </w:p>
                          <w:p w14:paraId="0DC15BC9" w14:textId="7BAC988D" w:rsidR="00155F17" w:rsidRDefault="00155F17" w:rsidP="00155F17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Zijn er afhankelijkheden in het implementatietraject van andere partijen?</w:t>
                            </w:r>
                          </w:p>
                          <w:p w14:paraId="49633995" w14:textId="77777777" w:rsidR="00155F17" w:rsidRDefault="00155F17">
                            <w:pPr>
                              <w:rPr>
                                <w:b/>
                                <w:bCs/>
                                <w:color w:val="4AB8A7" w:themeColor="accent1"/>
                              </w:rPr>
                            </w:pPr>
                          </w:p>
                          <w:p w14:paraId="5C03B954" w14:textId="4DEAF26E" w:rsidR="0058124B" w:rsidRDefault="00794A95">
                            <w:pPr>
                              <w:rPr>
                                <w:b/>
                                <w:bCs/>
                                <w:color w:val="4AB8A7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AB8A7" w:themeColor="accent1"/>
                              </w:rPr>
                              <w:t>Planning</w:t>
                            </w:r>
                          </w:p>
                          <w:p w14:paraId="1F155C3C" w14:textId="255A8410" w:rsidR="000D61E0" w:rsidRPr="000D61E0" w:rsidRDefault="000D61E0" w:rsidP="000D61E0">
                            <w:pPr>
                              <w:pStyle w:val="BasistekstMedMij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 w:rsidRPr="000D61E0">
                              <w:rPr>
                                <w:i/>
                                <w:iCs/>
                                <w:u w:val="single"/>
                              </w:rPr>
                              <w:t>Technische implementatie</w:t>
                            </w:r>
                          </w:p>
                          <w:p w14:paraId="3838D67A" w14:textId="3BC45D0E" w:rsidR="00D2035D" w:rsidRPr="00794A95" w:rsidRDefault="00794A95" w:rsidP="00D2035D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94A95">
                              <w:rPr>
                                <w:b/>
                                <w:bCs/>
                              </w:rPr>
                              <w:t xml:space="preserve">Welke </w:t>
                            </w:r>
                            <w:r w:rsidR="004A1801">
                              <w:rPr>
                                <w:b/>
                                <w:bCs/>
                              </w:rPr>
                              <w:t xml:space="preserve">doel, activiteiten en </w:t>
                            </w:r>
                            <w:r w:rsidRPr="00794A95">
                              <w:rPr>
                                <w:b/>
                                <w:bCs/>
                              </w:rPr>
                              <w:t>mijlpalen zijn er geïdentificeerd in het implementatie-/migratietraject</w:t>
                            </w:r>
                            <w:r w:rsidR="004A1801">
                              <w:rPr>
                                <w:b/>
                                <w:bCs/>
                              </w:rPr>
                              <w:t xml:space="preserve"> per levensfase van de Gegevensdienst</w:t>
                            </w:r>
                            <w:r w:rsidR="000D61E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="000D61E0">
                              <w:rPr>
                                <w:b/>
                                <w:bCs/>
                              </w:rPr>
                              <w:t>mbt</w:t>
                            </w:r>
                            <w:proofErr w:type="spellEnd"/>
                            <w:r w:rsidR="000D61E0">
                              <w:rPr>
                                <w:b/>
                                <w:bCs/>
                              </w:rPr>
                              <w:t xml:space="preserve"> technische implementatie</w:t>
                            </w:r>
                            <w:r w:rsidRPr="00794A95"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14472743" w14:textId="0D782C01" w:rsidR="00794A95" w:rsidRDefault="00794A95" w:rsidP="00D2035D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Wat is het tijdspad voor het kwalificatie- en acceptatietraject?</w:t>
                            </w:r>
                          </w:p>
                          <w:p w14:paraId="7EDAF8E1" w14:textId="6BCA195E" w:rsidR="00794A95" w:rsidRDefault="00794A95" w:rsidP="00D2035D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Hoe ziet de introductiestrategie eruit </w:t>
                            </w:r>
                            <w:r w:rsidR="00155F17">
                              <w:t xml:space="preserve">(GLG, Pilot, </w:t>
                            </w:r>
                            <w:proofErr w:type="spellStart"/>
                            <w:r w:rsidR="00155F17">
                              <w:t>PoC</w:t>
                            </w:r>
                            <w:proofErr w:type="spellEnd"/>
                            <w:r w:rsidR="00155F17">
                              <w:t>)</w:t>
                            </w:r>
                            <w:r>
                              <w:t>?</w:t>
                            </w:r>
                          </w:p>
                          <w:p w14:paraId="2CDA3F78" w14:textId="5231A4AC" w:rsidR="00794A95" w:rsidRDefault="00794A95" w:rsidP="00D2035D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Wat is de gewenste publicatiedatum van de Gegevensdienst in de MedMij Catalogus?</w:t>
                            </w:r>
                          </w:p>
                          <w:p w14:paraId="778E0325" w14:textId="14E25012" w:rsidR="00794A95" w:rsidRDefault="00794A95" w:rsidP="00D2035D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Wanneer wordt livegang van de Gegevensdienst verwacht en hoe ziet deze livegang eruit?</w:t>
                            </w:r>
                          </w:p>
                          <w:p w14:paraId="6502D82E" w14:textId="76658A3B" w:rsidR="00794A95" w:rsidRDefault="00794A95" w:rsidP="00794A95">
                            <w:pPr>
                              <w:pStyle w:val="BasistekstMedMij"/>
                              <w:numPr>
                                <w:ilvl w:val="1"/>
                                <w:numId w:val="49"/>
                              </w:numPr>
                            </w:pPr>
                            <w:r>
                              <w:t>Hoeveel deelnemers zijn onderdeel van de livegang?</w:t>
                            </w:r>
                          </w:p>
                          <w:p w14:paraId="1390E8D8" w14:textId="0B21D823" w:rsidR="00794A95" w:rsidRDefault="00794A95" w:rsidP="00794A95">
                            <w:pPr>
                              <w:pStyle w:val="BasistekstMedMij"/>
                              <w:numPr>
                                <w:ilvl w:val="1"/>
                                <w:numId w:val="49"/>
                              </w:numPr>
                            </w:pPr>
                            <w:r>
                              <w:t>Wat wordt er minimaal van deze deelnemers verwacht voor start livegang?</w:t>
                            </w:r>
                          </w:p>
                          <w:p w14:paraId="0E404155" w14:textId="77777777" w:rsidR="00155F17" w:rsidRPr="00155F17" w:rsidRDefault="00155F17" w:rsidP="00155F17">
                            <w:pPr>
                              <w:pStyle w:val="BasistekstMedMij"/>
                            </w:pPr>
                          </w:p>
                          <w:p w14:paraId="45BDFB21" w14:textId="77777777" w:rsidR="00DF2570" w:rsidRDefault="00794A95" w:rsidP="004A1801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 xml:space="preserve">Bij migratie: </w:t>
                            </w:r>
                          </w:p>
                          <w:p w14:paraId="57CB804E" w14:textId="1B233394" w:rsidR="00DF2570" w:rsidRDefault="00794A95" w:rsidP="00DF2570">
                            <w:pPr>
                              <w:pStyle w:val="BasistekstMedMij"/>
                              <w:numPr>
                                <w:ilvl w:val="1"/>
                                <w:numId w:val="49"/>
                              </w:numPr>
                            </w:pPr>
                            <w:r>
                              <w:t>Op welke manier gaat uitfasering van de oude versie van de Gegevensdienst plaatsvinden?</w:t>
                            </w:r>
                            <w:r w:rsidR="00DF2570">
                              <w:t xml:space="preserve"> (</w:t>
                            </w:r>
                            <w:proofErr w:type="gramStart"/>
                            <w:r w:rsidR="00DF2570">
                              <w:t>vanaf</w:t>
                            </w:r>
                            <w:proofErr w:type="gramEnd"/>
                            <w:r w:rsidR="00DF2570">
                              <w:t xml:space="preserve"> welk moment, hoe omgaan met dubbel koppelvlak incl. testen, risicomaatregelen etc.)</w:t>
                            </w:r>
                          </w:p>
                          <w:p w14:paraId="1EAACDCD" w14:textId="17FF8C03" w:rsidR="00DF2570" w:rsidRDefault="00DF2570" w:rsidP="00DF2570">
                            <w:pPr>
                              <w:pStyle w:val="BasistekstMedMij"/>
                              <w:numPr>
                                <w:ilvl w:val="1"/>
                                <w:numId w:val="49"/>
                              </w:numPr>
                            </w:pPr>
                            <w:r>
                              <w:t>Op welke manier zijn deelnemers en (zorg)aanbieders meegenomen in deze migratie? Hoe heeft afstemming hierover plaatsgevonden?</w:t>
                            </w:r>
                          </w:p>
                          <w:p w14:paraId="009E2E4D" w14:textId="77777777" w:rsidR="004A1801" w:rsidRDefault="004A1801" w:rsidP="004A1801">
                            <w:pPr>
                              <w:pStyle w:val="Lijstalinea"/>
                            </w:pPr>
                          </w:p>
                          <w:p w14:paraId="7C335676" w14:textId="46AACB93" w:rsidR="00794A95" w:rsidRPr="000D61E0" w:rsidRDefault="00794A95" w:rsidP="004A1801">
                            <w:pPr>
                              <w:pStyle w:val="BasistekstMedMij"/>
                              <w:rPr>
                                <w:i/>
                                <w:iCs/>
                                <w:u w:val="single"/>
                              </w:rPr>
                            </w:pPr>
                            <w:r>
                              <w:t xml:space="preserve"> </w:t>
                            </w:r>
                            <w:r w:rsidR="000D61E0" w:rsidRPr="000D61E0">
                              <w:rPr>
                                <w:i/>
                                <w:iCs/>
                                <w:u w:val="single"/>
                              </w:rPr>
                              <w:t>Implementatie zorg &amp; patiënt</w:t>
                            </w:r>
                          </w:p>
                          <w:p w14:paraId="2D3AEDC3" w14:textId="616B20BD" w:rsidR="000D61E0" w:rsidRPr="000D61E0" w:rsidRDefault="000D61E0" w:rsidP="000D61E0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  <w:rPr>
                                <w:b/>
                                <w:bCs/>
                              </w:rPr>
                            </w:pPr>
                            <w:r w:rsidRPr="00794A95">
                              <w:rPr>
                                <w:b/>
                                <w:bCs/>
                              </w:rPr>
                              <w:t xml:space="preserve">Welke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doel, activiteiten en </w:t>
                            </w:r>
                            <w:r w:rsidRPr="00794A95">
                              <w:rPr>
                                <w:b/>
                                <w:bCs/>
                              </w:rPr>
                              <w:t>mijlpalen zijn er geïdentificeerd in het implementatie-/migratietraject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per levensfase van de Gegevensdienst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mbt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implementatie zorg &amp; patiënt?</w:t>
                            </w:r>
                          </w:p>
                          <w:p w14:paraId="2B95D659" w14:textId="758A5499" w:rsidR="009429B6" w:rsidRDefault="009429B6" w:rsidP="000D61E0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Op welke manier vindt de voorbereiding voor de zorg plaats?</w:t>
                            </w:r>
                          </w:p>
                          <w:p w14:paraId="48502E89" w14:textId="54B95E35" w:rsidR="009429B6" w:rsidRDefault="009429B6" w:rsidP="000D61E0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Hoe wordt de evaluatie van de implementatie en het gebruik uitgevoerd? (</w:t>
                            </w:r>
                            <w:proofErr w:type="gramStart"/>
                            <w:r>
                              <w:t>nul</w:t>
                            </w:r>
                            <w:proofErr w:type="gramEnd"/>
                            <w:r>
                              <w:t>-/een-meting)</w:t>
                            </w:r>
                          </w:p>
                          <w:p w14:paraId="3AB96026" w14:textId="04A10BD3" w:rsidR="000D61E0" w:rsidRDefault="000D61E0" w:rsidP="000D61E0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Hoe ziet het marketingplan eruit</w:t>
                            </w:r>
                            <w:r w:rsidR="009429B6">
                              <w:t>, voor zorg en patiënt? Welke communicatiemiddelen worden gebruikt?</w:t>
                            </w:r>
                          </w:p>
                          <w:p w14:paraId="74AA5935" w14:textId="77777777" w:rsidR="000D61E0" w:rsidRPr="00D2035D" w:rsidRDefault="000D61E0" w:rsidP="000D61E0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Hoe vindt klant-/gebruikersondersteuning plaats? (</w:t>
                            </w:r>
                            <w:proofErr w:type="gramStart"/>
                            <w:r>
                              <w:t>vragen</w:t>
                            </w:r>
                            <w:proofErr w:type="gramEnd"/>
                            <w:r>
                              <w:t>, feedbackloop etc.)</w:t>
                            </w:r>
                          </w:p>
                          <w:p w14:paraId="73E1DBC7" w14:textId="1CF1F5E7" w:rsidR="000D61E0" w:rsidRDefault="009429B6" w:rsidP="00B01F14">
                            <w:pPr>
                              <w:pStyle w:val="Lijstalinea"/>
                              <w:numPr>
                                <w:ilvl w:val="0"/>
                                <w:numId w:val="49"/>
                              </w:numPr>
                            </w:pPr>
                            <w:r>
                              <w:t>Is het een doelstelling om op te schalen? Zo ja, op welk termijn en met welke uitgangspunten/toetsingscriteria? Hoe gaat opschaling ondersteund worden?</w:t>
                            </w:r>
                          </w:p>
                          <w:p w14:paraId="2C90ABCC" w14:textId="77777777" w:rsidR="00057C8F" w:rsidRDefault="00057C8F" w:rsidP="00057C8F">
                            <w:pPr>
                              <w:pStyle w:val="BasistekstMedMij"/>
                            </w:pPr>
                          </w:p>
                          <w:p w14:paraId="4C9A3EDB" w14:textId="4316C8E5" w:rsidR="00057C8F" w:rsidRDefault="00057C8F" w:rsidP="00057C8F">
                            <w:pPr>
                              <w:pStyle w:val="BasistekstMedMij"/>
                              <w:rPr>
                                <w:u w:val="single"/>
                              </w:rPr>
                            </w:pPr>
                            <w:proofErr w:type="spellStart"/>
                            <w:r w:rsidRPr="00057C8F">
                              <w:rPr>
                                <w:u w:val="single"/>
                              </w:rPr>
                              <w:t>Wegiz</w:t>
                            </w:r>
                            <w:proofErr w:type="spellEnd"/>
                          </w:p>
                          <w:p w14:paraId="314139F7" w14:textId="4F50D853" w:rsidR="00C509F3" w:rsidRDefault="00057C8F" w:rsidP="00C509F3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 xml:space="preserve">Betreft het een </w:t>
                            </w:r>
                            <w:proofErr w:type="spellStart"/>
                            <w:r>
                              <w:t>Wegiz</w:t>
                            </w:r>
                            <w:proofErr w:type="spellEnd"/>
                            <w:r>
                              <w:t xml:space="preserve"> – uitwisseling?</w:t>
                            </w:r>
                          </w:p>
                          <w:p w14:paraId="532F932D" w14:textId="39477928" w:rsidR="00057C8F" w:rsidRPr="00057C8F" w:rsidRDefault="00057C8F" w:rsidP="00C509F3">
                            <w:pPr>
                              <w:pStyle w:val="BasistekstMedMij"/>
                              <w:numPr>
                                <w:ilvl w:val="0"/>
                                <w:numId w:val="49"/>
                              </w:numPr>
                              <w:rPr>
                                <w:u w:val="single"/>
                              </w:rPr>
                            </w:pPr>
                            <w:r>
                              <w:t>Is er/dient er rekening gehouden te worden met een aanpassing van de AMvB (vanwege een major release)? Zo ja, op welke manier is dit opgenomen in de planning?</w:t>
                            </w:r>
                          </w:p>
                          <w:p w14:paraId="00C30E50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2632F5CF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38566B47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4E117924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22252C9C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6A01AEBF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272BCB09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138BEAB0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7F69F8ED" w14:textId="77777777" w:rsidR="00C509F3" w:rsidRDefault="00C509F3" w:rsidP="00C509F3">
                            <w:pPr>
                              <w:pStyle w:val="BasistekstMedMij"/>
                            </w:pPr>
                          </w:p>
                          <w:p w14:paraId="7E3740BB" w14:textId="77777777" w:rsidR="00C509F3" w:rsidRPr="00C509F3" w:rsidRDefault="00C509F3" w:rsidP="00C509F3">
                            <w:pPr>
                              <w:pStyle w:val="BasistekstMedMij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8FF5EA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left:0;text-align:left;margin-left:-20.05pt;margin-top:11.7pt;width:487.1pt;height:580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" fillcolor="white [3201]" strokecolor="black [3215]" strokeweight=".5pt">
                <v:textbox>
                  <w:txbxContent>
                    <w:p w14:paraId="6D25F448" w14:textId="1783E141" w:rsidR="00D53718" w:rsidRDefault="00D53718" w:rsidP="00155F17">
                      <w:pPr>
                        <w:rPr>
                          <w:b/>
                          <w:bCs/>
                          <w:color w:val="4AB8A7" w:themeColor="accent1"/>
                        </w:rPr>
                      </w:pPr>
                      <w:r>
                        <w:rPr>
                          <w:b/>
                          <w:bCs/>
                          <w:color w:val="4AB8A7" w:themeColor="accent1"/>
                        </w:rPr>
                        <w:t>Algemene gegevens</w:t>
                      </w:r>
                    </w:p>
                    <w:p w14:paraId="42973C7C" w14:textId="77777777" w:rsidR="00D53718" w:rsidRDefault="00D53718" w:rsidP="00D53718">
                      <w:pPr>
                        <w:pStyle w:val="BasistekstMedMij"/>
                      </w:pPr>
                      <w:r>
                        <w:t xml:space="preserve">Dit betreft een: </w:t>
                      </w:r>
                    </w:p>
                    <w:p w14:paraId="7DEA48E1" w14:textId="683408C8" w:rsidR="00D53718" w:rsidRDefault="00D53718" w:rsidP="00D53718">
                      <w:pPr>
                        <w:pStyle w:val="BasistekstMedMij"/>
                        <w:numPr>
                          <w:ilvl w:val="0"/>
                          <w:numId w:val="53"/>
                        </w:numPr>
                        <w:rPr>
                          <w:i/>
                          <w:iCs/>
                        </w:rPr>
                      </w:pPr>
                      <w:r w:rsidRPr="00794A95">
                        <w:rPr>
                          <w:i/>
                          <w:iCs/>
                        </w:rPr>
                        <w:t>Implementatieplan/Migratieplan</w:t>
                      </w:r>
                      <w:r>
                        <w:rPr>
                          <w:i/>
                          <w:iCs/>
                        </w:rPr>
                        <w:t xml:space="preserve"> </w:t>
                      </w:r>
                      <w:r>
                        <w:t xml:space="preserve">voor de Gegevensdienst </w:t>
                      </w:r>
                      <w:r>
                        <w:rPr>
                          <w:i/>
                          <w:iCs/>
                        </w:rPr>
                        <w:t>xx</w:t>
                      </w:r>
                    </w:p>
                    <w:p w14:paraId="5ED5D994" w14:textId="5849F4E2" w:rsidR="00D53718" w:rsidRDefault="00D53718" w:rsidP="00D53718">
                      <w:pPr>
                        <w:pStyle w:val="BasistekstMedMij"/>
                        <w:numPr>
                          <w:ilvl w:val="0"/>
                          <w:numId w:val="53"/>
                        </w:numPr>
                      </w:pPr>
                      <w:r>
                        <w:t xml:space="preserve">Houder van de Gegevensdienst: </w:t>
                      </w:r>
                    </w:p>
                    <w:p w14:paraId="63344AF4" w14:textId="1CECB4B7" w:rsidR="00D53718" w:rsidRDefault="00D53718" w:rsidP="00D53718">
                      <w:pPr>
                        <w:pStyle w:val="BasistekstMedMij"/>
                        <w:numPr>
                          <w:ilvl w:val="0"/>
                          <w:numId w:val="53"/>
                        </w:numPr>
                      </w:pPr>
                      <w:r>
                        <w:t>Doelstelling van de Gegevensdienst:</w:t>
                      </w:r>
                    </w:p>
                    <w:p w14:paraId="46BB1D0D" w14:textId="50C0761A" w:rsidR="004A1801" w:rsidRDefault="004A1801" w:rsidP="00D53718">
                      <w:pPr>
                        <w:pStyle w:val="BasistekstMedMij"/>
                        <w:numPr>
                          <w:ilvl w:val="0"/>
                          <w:numId w:val="53"/>
                        </w:numPr>
                      </w:pPr>
                      <w:r>
                        <w:t>Wat is de zorgcontext? (</w:t>
                      </w:r>
                      <w:proofErr w:type="gramStart"/>
                      <w:r>
                        <w:t>zorgaanbieders</w:t>
                      </w:r>
                      <w:proofErr w:type="gramEnd"/>
                      <w:r>
                        <w:t>, potentiële gebruikersgroep, zorgproces)</w:t>
                      </w:r>
                    </w:p>
                    <w:p w14:paraId="69F06819" w14:textId="6BB601EB" w:rsidR="004A1801" w:rsidRDefault="004A1801" w:rsidP="00D53718">
                      <w:pPr>
                        <w:pStyle w:val="BasistekstMedMij"/>
                        <w:numPr>
                          <w:ilvl w:val="0"/>
                          <w:numId w:val="53"/>
                        </w:numPr>
                      </w:pPr>
                      <w:r>
                        <w:t xml:space="preserve">Wat is de digitale context? (#leveranciers, systemen, combinaties DVA-bronsystemen, </w:t>
                      </w:r>
                      <w:proofErr w:type="spellStart"/>
                      <w:r>
                        <w:t>DVP’s</w:t>
                      </w:r>
                      <w:proofErr w:type="spellEnd"/>
                      <w:r>
                        <w:t>)</w:t>
                      </w:r>
                    </w:p>
                    <w:p w14:paraId="3DAE9C8D" w14:textId="720AE212" w:rsidR="00D53718" w:rsidRPr="00DF2570" w:rsidRDefault="00D53718" w:rsidP="00155F17">
                      <w:pPr>
                        <w:pStyle w:val="BasistekstMedMij"/>
                        <w:numPr>
                          <w:ilvl w:val="0"/>
                          <w:numId w:val="53"/>
                        </w:numPr>
                      </w:pPr>
                      <w:r>
                        <w:t xml:space="preserve">Ontwikkelfase Gegevensdienst: </w:t>
                      </w:r>
                      <w:r>
                        <w:rPr>
                          <w:i/>
                          <w:iCs/>
                        </w:rPr>
                        <w:t xml:space="preserve">Alfa, Bèta, Release Candidate, General Availability, </w:t>
                      </w:r>
                      <w:proofErr w:type="spellStart"/>
                      <w:r>
                        <w:rPr>
                          <w:i/>
                          <w:iCs/>
                        </w:rPr>
                        <w:t>Deprecated</w:t>
                      </w:r>
                      <w:proofErr w:type="spellEnd"/>
                    </w:p>
                    <w:p w14:paraId="7269EC54" w14:textId="77777777" w:rsidR="00DF2570" w:rsidRPr="00DF2570" w:rsidRDefault="00DF2570" w:rsidP="00DF2570">
                      <w:pPr>
                        <w:pStyle w:val="BasistekstMedMij"/>
                        <w:ind w:left="720"/>
                      </w:pPr>
                    </w:p>
                    <w:p w14:paraId="7EA4D7E0" w14:textId="641967C3" w:rsidR="00155F17" w:rsidRDefault="00155F17" w:rsidP="00155F17">
                      <w:pPr>
                        <w:rPr>
                          <w:b/>
                          <w:bCs/>
                          <w:color w:val="4AB8A7" w:themeColor="accent1"/>
                        </w:rPr>
                      </w:pPr>
                      <w:r>
                        <w:rPr>
                          <w:b/>
                          <w:bCs/>
                          <w:color w:val="4AB8A7" w:themeColor="accent1"/>
                        </w:rPr>
                        <w:t>Samenhang &amp; afhankelijkheden</w:t>
                      </w:r>
                    </w:p>
                    <w:p w14:paraId="14FAA8E9" w14:textId="77777777" w:rsidR="00155F17" w:rsidRDefault="00155F17" w:rsidP="00155F17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Is er een (directe) relatie met andere Gegevensdiensten? Zo ja, op welke manier?</w:t>
                      </w:r>
                    </w:p>
                    <w:p w14:paraId="6F2EA1C6" w14:textId="77777777" w:rsidR="00155F17" w:rsidRDefault="00155F17" w:rsidP="00155F17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Zijn er afhankelijkheden in het implementatietraject van andere (ontwikkelingen van) Gegevensdiensten?</w:t>
                      </w:r>
                    </w:p>
                    <w:p w14:paraId="0DC15BC9" w14:textId="7BAC988D" w:rsidR="00155F17" w:rsidRDefault="00155F17" w:rsidP="00155F17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Zijn er afhankelijkheden in het implementatietraject van andere partijen?</w:t>
                      </w:r>
                    </w:p>
                    <w:p w14:paraId="49633995" w14:textId="77777777" w:rsidR="00155F17" w:rsidRDefault="00155F17">
                      <w:pPr>
                        <w:rPr>
                          <w:b/>
                          <w:bCs/>
                          <w:color w:val="4AB8A7" w:themeColor="accent1"/>
                        </w:rPr>
                      </w:pPr>
                    </w:p>
                    <w:p w14:paraId="5C03B954" w14:textId="4DEAF26E" w:rsidR="0058124B" w:rsidRDefault="00794A95">
                      <w:pPr>
                        <w:rPr>
                          <w:b/>
                          <w:bCs/>
                          <w:color w:val="4AB8A7" w:themeColor="accent1"/>
                        </w:rPr>
                      </w:pPr>
                      <w:r>
                        <w:rPr>
                          <w:b/>
                          <w:bCs/>
                          <w:color w:val="4AB8A7" w:themeColor="accent1"/>
                        </w:rPr>
                        <w:t>Planning</w:t>
                      </w:r>
                    </w:p>
                    <w:p w14:paraId="1F155C3C" w14:textId="255A8410" w:rsidR="000D61E0" w:rsidRPr="000D61E0" w:rsidRDefault="000D61E0" w:rsidP="000D61E0">
                      <w:pPr>
                        <w:pStyle w:val="BasistekstMedMij"/>
                        <w:rPr>
                          <w:i/>
                          <w:iCs/>
                          <w:u w:val="single"/>
                        </w:rPr>
                      </w:pPr>
                      <w:r w:rsidRPr="000D61E0">
                        <w:rPr>
                          <w:i/>
                          <w:iCs/>
                          <w:u w:val="single"/>
                        </w:rPr>
                        <w:t>Technische implementatie</w:t>
                      </w:r>
                    </w:p>
                    <w:p w14:paraId="3838D67A" w14:textId="3BC45D0E" w:rsidR="00D2035D" w:rsidRPr="00794A95" w:rsidRDefault="00794A95" w:rsidP="00D2035D">
                      <w:pPr>
                        <w:pStyle w:val="BasistekstMedMij"/>
                        <w:numPr>
                          <w:ilvl w:val="0"/>
                          <w:numId w:val="49"/>
                        </w:numPr>
                        <w:rPr>
                          <w:b/>
                          <w:bCs/>
                        </w:rPr>
                      </w:pPr>
                      <w:r w:rsidRPr="00794A95">
                        <w:rPr>
                          <w:b/>
                          <w:bCs/>
                        </w:rPr>
                        <w:t xml:space="preserve">Welke </w:t>
                      </w:r>
                      <w:r w:rsidR="004A1801">
                        <w:rPr>
                          <w:b/>
                          <w:bCs/>
                        </w:rPr>
                        <w:t xml:space="preserve">doel, activiteiten en </w:t>
                      </w:r>
                      <w:r w:rsidRPr="00794A95">
                        <w:rPr>
                          <w:b/>
                          <w:bCs/>
                        </w:rPr>
                        <w:t>mijlpalen zijn er geïdentificeerd in het implementatie-/migratietraject</w:t>
                      </w:r>
                      <w:r w:rsidR="004A1801">
                        <w:rPr>
                          <w:b/>
                          <w:bCs/>
                        </w:rPr>
                        <w:t xml:space="preserve"> per levensfase van de Gegevensdienst</w:t>
                      </w:r>
                      <w:r w:rsidR="000D61E0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="000D61E0">
                        <w:rPr>
                          <w:b/>
                          <w:bCs/>
                        </w:rPr>
                        <w:t>mbt</w:t>
                      </w:r>
                      <w:proofErr w:type="spellEnd"/>
                      <w:r w:rsidR="000D61E0">
                        <w:rPr>
                          <w:b/>
                          <w:bCs/>
                        </w:rPr>
                        <w:t xml:space="preserve"> technische implementatie</w:t>
                      </w:r>
                      <w:r w:rsidRPr="00794A95">
                        <w:rPr>
                          <w:b/>
                          <w:bCs/>
                        </w:rPr>
                        <w:t>?</w:t>
                      </w:r>
                    </w:p>
                    <w:p w14:paraId="14472743" w14:textId="0D782C01" w:rsidR="00794A95" w:rsidRDefault="00794A95" w:rsidP="00D2035D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Wat is het tijdspad voor het kwalificatie- en acceptatietraject?</w:t>
                      </w:r>
                    </w:p>
                    <w:p w14:paraId="7EDAF8E1" w14:textId="6BCA195E" w:rsidR="00794A95" w:rsidRDefault="00794A95" w:rsidP="00D2035D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 xml:space="preserve">Hoe ziet de introductiestrategie eruit </w:t>
                      </w:r>
                      <w:r w:rsidR="00155F17">
                        <w:t xml:space="preserve">(GLG, Pilot, </w:t>
                      </w:r>
                      <w:proofErr w:type="spellStart"/>
                      <w:r w:rsidR="00155F17">
                        <w:t>PoC</w:t>
                      </w:r>
                      <w:proofErr w:type="spellEnd"/>
                      <w:r w:rsidR="00155F17">
                        <w:t>)</w:t>
                      </w:r>
                      <w:r>
                        <w:t>?</w:t>
                      </w:r>
                    </w:p>
                    <w:p w14:paraId="2CDA3F78" w14:textId="5231A4AC" w:rsidR="00794A95" w:rsidRDefault="00794A95" w:rsidP="00D2035D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Wat is de gewenste publicatiedatum van de Gegevensdienst in de MedMij Catalogus?</w:t>
                      </w:r>
                    </w:p>
                    <w:p w14:paraId="778E0325" w14:textId="14E25012" w:rsidR="00794A95" w:rsidRDefault="00794A95" w:rsidP="00D2035D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Wanneer wordt livegang van de Gegevensdienst verwacht en hoe ziet deze livegang eruit?</w:t>
                      </w:r>
                    </w:p>
                    <w:p w14:paraId="6502D82E" w14:textId="76658A3B" w:rsidR="00794A95" w:rsidRDefault="00794A95" w:rsidP="00794A95">
                      <w:pPr>
                        <w:pStyle w:val="BasistekstMedMij"/>
                        <w:numPr>
                          <w:ilvl w:val="1"/>
                          <w:numId w:val="49"/>
                        </w:numPr>
                      </w:pPr>
                      <w:r>
                        <w:t>Hoeveel deelnemers zijn onderdeel van de livegang?</w:t>
                      </w:r>
                    </w:p>
                    <w:p w14:paraId="1390E8D8" w14:textId="0B21D823" w:rsidR="00794A95" w:rsidRDefault="00794A95" w:rsidP="00794A95">
                      <w:pPr>
                        <w:pStyle w:val="BasistekstMedMij"/>
                        <w:numPr>
                          <w:ilvl w:val="1"/>
                          <w:numId w:val="49"/>
                        </w:numPr>
                      </w:pPr>
                      <w:r>
                        <w:t>Wat wordt er minimaal van deze deelnemers verwacht voor start livegang?</w:t>
                      </w:r>
                    </w:p>
                    <w:p w14:paraId="0E404155" w14:textId="77777777" w:rsidR="00155F17" w:rsidRPr="00155F17" w:rsidRDefault="00155F17" w:rsidP="00155F17">
                      <w:pPr>
                        <w:pStyle w:val="BasistekstMedMij"/>
                      </w:pPr>
                    </w:p>
                    <w:p w14:paraId="45BDFB21" w14:textId="77777777" w:rsidR="00DF2570" w:rsidRDefault="00794A95" w:rsidP="004A1801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 xml:space="preserve">Bij migratie: </w:t>
                      </w:r>
                    </w:p>
                    <w:p w14:paraId="57CB804E" w14:textId="1B233394" w:rsidR="00DF2570" w:rsidRDefault="00794A95" w:rsidP="00DF2570">
                      <w:pPr>
                        <w:pStyle w:val="BasistekstMedMij"/>
                        <w:numPr>
                          <w:ilvl w:val="1"/>
                          <w:numId w:val="49"/>
                        </w:numPr>
                      </w:pPr>
                      <w:r>
                        <w:t>Op welke manier gaat uitfasering van de oude versie van de Gegevensdienst plaatsvinden?</w:t>
                      </w:r>
                      <w:r w:rsidR="00DF2570">
                        <w:t xml:space="preserve"> (</w:t>
                      </w:r>
                      <w:proofErr w:type="gramStart"/>
                      <w:r w:rsidR="00DF2570">
                        <w:t>vanaf</w:t>
                      </w:r>
                      <w:proofErr w:type="gramEnd"/>
                      <w:r w:rsidR="00DF2570">
                        <w:t xml:space="preserve"> welk moment, hoe omgaan met dubbel koppelvlak incl. testen, risicomaatregelen etc.)</w:t>
                      </w:r>
                    </w:p>
                    <w:p w14:paraId="1EAACDCD" w14:textId="17FF8C03" w:rsidR="00DF2570" w:rsidRDefault="00DF2570" w:rsidP="00DF2570">
                      <w:pPr>
                        <w:pStyle w:val="BasistekstMedMij"/>
                        <w:numPr>
                          <w:ilvl w:val="1"/>
                          <w:numId w:val="49"/>
                        </w:numPr>
                      </w:pPr>
                      <w:r>
                        <w:t>Op welke manier zijn deelnemers en (zorg)aanbieders meegenomen in deze migratie? Hoe heeft afstemming hierover plaatsgevonden?</w:t>
                      </w:r>
                    </w:p>
                    <w:p w14:paraId="009E2E4D" w14:textId="77777777" w:rsidR="004A1801" w:rsidRDefault="004A1801" w:rsidP="004A1801">
                      <w:pPr>
                        <w:pStyle w:val="Lijstalinea"/>
                      </w:pPr>
                    </w:p>
                    <w:p w14:paraId="7C335676" w14:textId="46AACB93" w:rsidR="00794A95" w:rsidRPr="000D61E0" w:rsidRDefault="00794A95" w:rsidP="004A1801">
                      <w:pPr>
                        <w:pStyle w:val="BasistekstMedMij"/>
                        <w:rPr>
                          <w:i/>
                          <w:iCs/>
                          <w:u w:val="single"/>
                        </w:rPr>
                      </w:pPr>
                      <w:r>
                        <w:t xml:space="preserve"> </w:t>
                      </w:r>
                      <w:r w:rsidR="000D61E0" w:rsidRPr="000D61E0">
                        <w:rPr>
                          <w:i/>
                          <w:iCs/>
                          <w:u w:val="single"/>
                        </w:rPr>
                        <w:t>Implementatie zorg &amp; patiënt</w:t>
                      </w:r>
                    </w:p>
                    <w:p w14:paraId="2D3AEDC3" w14:textId="616B20BD" w:rsidR="000D61E0" w:rsidRPr="000D61E0" w:rsidRDefault="000D61E0" w:rsidP="000D61E0">
                      <w:pPr>
                        <w:pStyle w:val="BasistekstMedMij"/>
                        <w:numPr>
                          <w:ilvl w:val="0"/>
                          <w:numId w:val="49"/>
                        </w:numPr>
                        <w:rPr>
                          <w:b/>
                          <w:bCs/>
                        </w:rPr>
                      </w:pPr>
                      <w:r w:rsidRPr="00794A95">
                        <w:rPr>
                          <w:b/>
                          <w:bCs/>
                        </w:rPr>
                        <w:t xml:space="preserve">Welke </w:t>
                      </w:r>
                      <w:r>
                        <w:rPr>
                          <w:b/>
                          <w:bCs/>
                        </w:rPr>
                        <w:t xml:space="preserve">doel, activiteiten en </w:t>
                      </w:r>
                      <w:r w:rsidRPr="00794A95">
                        <w:rPr>
                          <w:b/>
                          <w:bCs/>
                        </w:rPr>
                        <w:t>mijlpalen zijn er geïdentificeerd in het implementatie-/migratietraject</w:t>
                      </w:r>
                      <w:r>
                        <w:rPr>
                          <w:b/>
                          <w:bCs/>
                        </w:rPr>
                        <w:t xml:space="preserve"> per levensfase van de Gegevensdienst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mbt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implementatie zorg &amp; patiënt?</w:t>
                      </w:r>
                    </w:p>
                    <w:p w14:paraId="2B95D659" w14:textId="758A5499" w:rsidR="009429B6" w:rsidRDefault="009429B6" w:rsidP="000D61E0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Op welke manier vindt de voorbereiding voor de zorg plaats?</w:t>
                      </w:r>
                    </w:p>
                    <w:p w14:paraId="48502E89" w14:textId="54B95E35" w:rsidR="009429B6" w:rsidRDefault="009429B6" w:rsidP="000D61E0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Hoe wordt de evaluatie van de implementatie en het gebruik uitgevoerd? (</w:t>
                      </w:r>
                      <w:proofErr w:type="gramStart"/>
                      <w:r>
                        <w:t>nul</w:t>
                      </w:r>
                      <w:proofErr w:type="gramEnd"/>
                      <w:r>
                        <w:t>-/een-meting)</w:t>
                      </w:r>
                    </w:p>
                    <w:p w14:paraId="3AB96026" w14:textId="04A10BD3" w:rsidR="000D61E0" w:rsidRDefault="000D61E0" w:rsidP="000D61E0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Hoe ziet het marketingplan eruit</w:t>
                      </w:r>
                      <w:r w:rsidR="009429B6">
                        <w:t>, voor zorg en patiënt? Welke communicatiemiddelen worden gebruikt?</w:t>
                      </w:r>
                    </w:p>
                    <w:p w14:paraId="74AA5935" w14:textId="77777777" w:rsidR="000D61E0" w:rsidRPr="00D2035D" w:rsidRDefault="000D61E0" w:rsidP="000D61E0">
                      <w:pPr>
                        <w:pStyle w:val="BasistekstMedMij"/>
                        <w:numPr>
                          <w:ilvl w:val="0"/>
                          <w:numId w:val="49"/>
                        </w:numPr>
                      </w:pPr>
                      <w:r>
                        <w:t>Hoe vindt klant-/gebruikersondersteuning plaats? (</w:t>
                      </w:r>
                      <w:proofErr w:type="gramStart"/>
                      <w:r>
                        <w:t>vragen</w:t>
                      </w:r>
                      <w:proofErr w:type="gramEnd"/>
                      <w:r>
                        <w:t>, feedbackloop etc.)</w:t>
                      </w:r>
                    </w:p>
                    <w:p w14:paraId="73E1DBC7" w14:textId="1CF1F5E7" w:rsidR="000D61E0" w:rsidRDefault="009429B6" w:rsidP="00B01F14">
                      <w:pPr>
                        <w:pStyle w:val="Lijstalinea"/>
                        <w:numPr>
                          <w:ilvl w:val="0"/>
                          <w:numId w:val="49"/>
                        </w:numPr>
                      </w:pPr>
                      <w:r>
                        <w:t>Is het een doelstelling om op te schalen? Zo ja, op welk termijn en met welke uitgangspunten/toetsingscriteria? Hoe gaat opschaling ondersteund worden?</w:t>
                      </w:r>
                    </w:p>
                    <w:p w14:paraId="2C90ABCC" w14:textId="77777777" w:rsidR="00057C8F" w:rsidRDefault="00057C8F" w:rsidP="00057C8F">
                      <w:pPr>
                        <w:pStyle w:val="BasistekstMedMij"/>
                      </w:pPr>
                    </w:p>
                    <w:p w14:paraId="4C9A3EDB" w14:textId="4316C8E5" w:rsidR="00057C8F" w:rsidRDefault="00057C8F" w:rsidP="00057C8F">
                      <w:pPr>
                        <w:pStyle w:val="BasistekstMedMij"/>
                        <w:rPr>
                          <w:u w:val="single"/>
                        </w:rPr>
                      </w:pPr>
                      <w:proofErr w:type="spellStart"/>
                      <w:r w:rsidRPr="00057C8F">
                        <w:rPr>
                          <w:u w:val="single"/>
                        </w:rPr>
                        <w:t>Wegiz</w:t>
                      </w:r>
                      <w:proofErr w:type="spellEnd"/>
                    </w:p>
                    <w:p w14:paraId="314139F7" w14:textId="4F50D853" w:rsidR="00C509F3" w:rsidRDefault="00057C8F" w:rsidP="00C509F3">
                      <w:pPr>
                        <w:pStyle w:val="BasistekstMedMij"/>
                        <w:numPr>
                          <w:ilvl w:val="0"/>
                          <w:numId w:val="49"/>
                        </w:numPr>
                        <w:rPr>
                          <w:u w:val="single"/>
                        </w:rPr>
                      </w:pPr>
                      <w:r>
                        <w:t xml:space="preserve">Betreft het een </w:t>
                      </w:r>
                      <w:proofErr w:type="spellStart"/>
                      <w:r>
                        <w:t>Wegiz</w:t>
                      </w:r>
                      <w:proofErr w:type="spellEnd"/>
                      <w:r>
                        <w:t xml:space="preserve"> – uitwisseling?</w:t>
                      </w:r>
                    </w:p>
                    <w:p w14:paraId="532F932D" w14:textId="39477928" w:rsidR="00057C8F" w:rsidRPr="00057C8F" w:rsidRDefault="00057C8F" w:rsidP="00C509F3">
                      <w:pPr>
                        <w:pStyle w:val="BasistekstMedMij"/>
                        <w:numPr>
                          <w:ilvl w:val="0"/>
                          <w:numId w:val="49"/>
                        </w:numPr>
                        <w:rPr>
                          <w:u w:val="single"/>
                        </w:rPr>
                      </w:pPr>
                      <w:r>
                        <w:t>Is er/dient er rekening gehouden te worden met een aanpassing van de AMvB (vanwege een major release)? Zo ja, op welke manier is dit opgenomen in de planning?</w:t>
                      </w:r>
                    </w:p>
                    <w:p w14:paraId="00C30E50" w14:textId="77777777" w:rsidR="00C509F3" w:rsidRDefault="00C509F3" w:rsidP="00C509F3">
                      <w:pPr>
                        <w:pStyle w:val="BasistekstMedMij"/>
                      </w:pPr>
                    </w:p>
                    <w:p w14:paraId="2632F5CF" w14:textId="77777777" w:rsidR="00C509F3" w:rsidRDefault="00C509F3" w:rsidP="00C509F3">
                      <w:pPr>
                        <w:pStyle w:val="BasistekstMedMij"/>
                      </w:pPr>
                    </w:p>
                    <w:p w14:paraId="38566B47" w14:textId="77777777" w:rsidR="00C509F3" w:rsidRDefault="00C509F3" w:rsidP="00C509F3">
                      <w:pPr>
                        <w:pStyle w:val="BasistekstMedMij"/>
                      </w:pPr>
                    </w:p>
                    <w:p w14:paraId="4E117924" w14:textId="77777777" w:rsidR="00C509F3" w:rsidRDefault="00C509F3" w:rsidP="00C509F3">
                      <w:pPr>
                        <w:pStyle w:val="BasistekstMedMij"/>
                      </w:pPr>
                    </w:p>
                    <w:p w14:paraId="22252C9C" w14:textId="77777777" w:rsidR="00C509F3" w:rsidRDefault="00C509F3" w:rsidP="00C509F3">
                      <w:pPr>
                        <w:pStyle w:val="BasistekstMedMij"/>
                      </w:pPr>
                    </w:p>
                    <w:p w14:paraId="6A01AEBF" w14:textId="77777777" w:rsidR="00C509F3" w:rsidRDefault="00C509F3" w:rsidP="00C509F3">
                      <w:pPr>
                        <w:pStyle w:val="BasistekstMedMij"/>
                      </w:pPr>
                    </w:p>
                    <w:p w14:paraId="272BCB09" w14:textId="77777777" w:rsidR="00C509F3" w:rsidRDefault="00C509F3" w:rsidP="00C509F3">
                      <w:pPr>
                        <w:pStyle w:val="BasistekstMedMij"/>
                      </w:pPr>
                    </w:p>
                    <w:p w14:paraId="138BEAB0" w14:textId="77777777" w:rsidR="00C509F3" w:rsidRDefault="00C509F3" w:rsidP="00C509F3">
                      <w:pPr>
                        <w:pStyle w:val="BasistekstMedMij"/>
                      </w:pPr>
                    </w:p>
                    <w:p w14:paraId="7F69F8ED" w14:textId="77777777" w:rsidR="00C509F3" w:rsidRDefault="00C509F3" w:rsidP="00C509F3">
                      <w:pPr>
                        <w:pStyle w:val="BasistekstMedMij"/>
                      </w:pPr>
                    </w:p>
                    <w:p w14:paraId="7E3740BB" w14:textId="77777777" w:rsidR="00C509F3" w:rsidRPr="00C509F3" w:rsidRDefault="00C509F3" w:rsidP="00C509F3">
                      <w:pPr>
                        <w:pStyle w:val="BasistekstMedMij"/>
                      </w:pPr>
                    </w:p>
                  </w:txbxContent>
                </v:textbox>
              </v:shape>
            </w:pict>
          </mc:Fallback>
        </mc:AlternateContent>
      </w:r>
    </w:p>
    <w:p w14:paraId="61487CC5" w14:textId="28E2C48A" w:rsidR="00C509F3" w:rsidRDefault="00C509F3" w:rsidP="00C509F3">
      <w:pPr>
        <w:pStyle w:val="BasistekstMedMij"/>
      </w:pPr>
    </w:p>
    <w:p w14:paraId="4015D36B" w14:textId="0435D17D" w:rsidR="00C509F3" w:rsidRDefault="00C509F3" w:rsidP="00C509F3">
      <w:pPr>
        <w:pStyle w:val="BasistekstMedMij"/>
      </w:pPr>
    </w:p>
    <w:p w14:paraId="577F2934" w14:textId="6DFE47EB" w:rsidR="00C509F3" w:rsidRDefault="00C509F3" w:rsidP="00C509F3">
      <w:pPr>
        <w:pStyle w:val="BasistekstMedMij"/>
      </w:pPr>
    </w:p>
    <w:p w14:paraId="2E4A6F07" w14:textId="04D5DB29" w:rsidR="00C509F3" w:rsidRDefault="00C509F3" w:rsidP="00C509F3">
      <w:pPr>
        <w:pStyle w:val="BasistekstMedMij"/>
      </w:pPr>
    </w:p>
    <w:p w14:paraId="1B03E98C" w14:textId="6A35E16D" w:rsidR="00C509F3" w:rsidRDefault="00C509F3" w:rsidP="00C509F3">
      <w:pPr>
        <w:pStyle w:val="BasistekstMedMij"/>
      </w:pPr>
    </w:p>
    <w:p w14:paraId="663B1C2C" w14:textId="76B2C411" w:rsidR="00C509F3" w:rsidRDefault="00C509F3" w:rsidP="00C509F3">
      <w:pPr>
        <w:pStyle w:val="BasistekstMedMij"/>
      </w:pPr>
    </w:p>
    <w:p w14:paraId="21427A43" w14:textId="76A836A6" w:rsidR="00C509F3" w:rsidRDefault="00C509F3" w:rsidP="00C509F3">
      <w:pPr>
        <w:pStyle w:val="BasistekstMedMij"/>
      </w:pPr>
    </w:p>
    <w:p w14:paraId="0DBA28D2" w14:textId="7E370F0C" w:rsidR="00C509F3" w:rsidRDefault="00C509F3" w:rsidP="00C509F3">
      <w:pPr>
        <w:pStyle w:val="BasistekstMedMij"/>
      </w:pPr>
    </w:p>
    <w:p w14:paraId="170FBA77" w14:textId="77777777" w:rsidR="00C509F3" w:rsidRDefault="00C509F3" w:rsidP="00C509F3">
      <w:pPr>
        <w:pStyle w:val="BasistekstMedMij"/>
      </w:pPr>
    </w:p>
    <w:p w14:paraId="7BE39A5F" w14:textId="05EA7BDF" w:rsidR="00C509F3" w:rsidRDefault="00C509F3" w:rsidP="00C509F3">
      <w:pPr>
        <w:pStyle w:val="BasistekstMedMij"/>
      </w:pPr>
    </w:p>
    <w:p w14:paraId="304D1768" w14:textId="3BE9DED0" w:rsidR="00C509F3" w:rsidRDefault="00C509F3" w:rsidP="00C509F3">
      <w:pPr>
        <w:pStyle w:val="BasistekstMedMij"/>
      </w:pPr>
    </w:p>
    <w:p w14:paraId="28F14FEA" w14:textId="77777777" w:rsidR="00C509F3" w:rsidRDefault="00C509F3" w:rsidP="00C509F3">
      <w:pPr>
        <w:pStyle w:val="BasistekstMedMij"/>
      </w:pPr>
    </w:p>
    <w:p w14:paraId="53DF593D" w14:textId="57C5FF8A" w:rsidR="00C509F3" w:rsidRDefault="00C509F3" w:rsidP="00C509F3">
      <w:pPr>
        <w:pStyle w:val="BasistekstMedMij"/>
      </w:pPr>
    </w:p>
    <w:p w14:paraId="5DE9807D" w14:textId="69C1B4A7" w:rsidR="00C509F3" w:rsidRDefault="00C509F3" w:rsidP="00C509F3">
      <w:pPr>
        <w:pStyle w:val="BasistekstMedMij"/>
      </w:pPr>
    </w:p>
    <w:p w14:paraId="44F07084" w14:textId="77777777" w:rsidR="00C509F3" w:rsidRDefault="00C509F3" w:rsidP="00C509F3">
      <w:pPr>
        <w:pStyle w:val="BasistekstMedMij"/>
      </w:pPr>
    </w:p>
    <w:p w14:paraId="0412AB83" w14:textId="77777777" w:rsidR="00C509F3" w:rsidRDefault="00C509F3" w:rsidP="00C509F3">
      <w:pPr>
        <w:pStyle w:val="BasistekstMedMij"/>
      </w:pPr>
    </w:p>
    <w:p w14:paraId="54224D06" w14:textId="77777777" w:rsidR="00C509F3" w:rsidRDefault="00C509F3" w:rsidP="00C509F3">
      <w:pPr>
        <w:pStyle w:val="BasistekstMedMij"/>
      </w:pPr>
    </w:p>
    <w:p w14:paraId="52503894" w14:textId="03906B15" w:rsidR="00C509F3" w:rsidRDefault="00C509F3" w:rsidP="00C509F3">
      <w:pPr>
        <w:pStyle w:val="BasistekstMedMij"/>
      </w:pPr>
    </w:p>
    <w:p w14:paraId="4B63F8AE" w14:textId="77777777" w:rsidR="00C509F3" w:rsidRDefault="00C509F3" w:rsidP="00C509F3">
      <w:pPr>
        <w:pStyle w:val="BasistekstMedMij"/>
      </w:pPr>
    </w:p>
    <w:p w14:paraId="4738B26B" w14:textId="77777777" w:rsidR="00C509F3" w:rsidRDefault="00C509F3" w:rsidP="00C509F3">
      <w:pPr>
        <w:pStyle w:val="BasistekstMedMij"/>
      </w:pPr>
    </w:p>
    <w:p w14:paraId="5619B184" w14:textId="4665CCD2" w:rsidR="00C509F3" w:rsidRDefault="00C509F3" w:rsidP="00C509F3">
      <w:pPr>
        <w:pStyle w:val="BasistekstMedMij"/>
      </w:pPr>
    </w:p>
    <w:p w14:paraId="71C430E3" w14:textId="1BD69D5E" w:rsidR="00C509F3" w:rsidRDefault="00C509F3" w:rsidP="00C509F3">
      <w:pPr>
        <w:pStyle w:val="BasistekstMedMij"/>
      </w:pPr>
    </w:p>
    <w:p w14:paraId="6C5023B4" w14:textId="77777777" w:rsidR="00C509F3" w:rsidRDefault="00C509F3" w:rsidP="00C509F3">
      <w:pPr>
        <w:pStyle w:val="BasistekstMedMij"/>
      </w:pPr>
    </w:p>
    <w:p w14:paraId="3456E2F5" w14:textId="77777777" w:rsidR="00C509F3" w:rsidRDefault="00C509F3" w:rsidP="00C509F3">
      <w:pPr>
        <w:pStyle w:val="BasistekstMedMij"/>
      </w:pPr>
    </w:p>
    <w:p w14:paraId="4EAD4767" w14:textId="77777777" w:rsidR="00C509F3" w:rsidRDefault="00C509F3" w:rsidP="00C509F3">
      <w:pPr>
        <w:pStyle w:val="BasistekstMedMij"/>
      </w:pPr>
    </w:p>
    <w:p w14:paraId="3991F54A" w14:textId="77777777" w:rsidR="0058124B" w:rsidRDefault="0058124B" w:rsidP="00C509F3">
      <w:pPr>
        <w:pStyle w:val="BasistekstMedMij"/>
      </w:pPr>
    </w:p>
    <w:p w14:paraId="3DC62C95" w14:textId="77777777" w:rsidR="0058124B" w:rsidRDefault="0058124B" w:rsidP="00C509F3">
      <w:pPr>
        <w:pStyle w:val="BasistekstMedMij"/>
      </w:pPr>
    </w:p>
    <w:p w14:paraId="51F32D6F" w14:textId="77777777" w:rsidR="00C509F3" w:rsidRDefault="00C509F3" w:rsidP="00C509F3">
      <w:pPr>
        <w:pStyle w:val="BasistekstMedMij"/>
      </w:pPr>
    </w:p>
    <w:p w14:paraId="4AC841DE" w14:textId="77777777" w:rsidR="00C509F3" w:rsidRDefault="00C509F3" w:rsidP="00C509F3">
      <w:pPr>
        <w:pStyle w:val="BasistekstMedMij"/>
      </w:pPr>
    </w:p>
    <w:p w14:paraId="101BF4BB" w14:textId="77777777" w:rsidR="0058124B" w:rsidRDefault="0058124B" w:rsidP="00C509F3">
      <w:pPr>
        <w:pStyle w:val="BasistekstMedMij"/>
        <w:rPr>
          <w:b/>
          <w:bCs/>
        </w:rPr>
      </w:pPr>
    </w:p>
    <w:p w14:paraId="46A15BFC" w14:textId="77777777" w:rsidR="004B45D0" w:rsidRDefault="004B45D0" w:rsidP="00C509F3">
      <w:pPr>
        <w:pStyle w:val="BasistekstMedMij"/>
        <w:rPr>
          <w:b/>
          <w:bCs/>
        </w:rPr>
      </w:pPr>
    </w:p>
    <w:p w14:paraId="727FF3AF" w14:textId="77777777" w:rsidR="00D53718" w:rsidRDefault="00D53718" w:rsidP="00C509F3">
      <w:pPr>
        <w:pStyle w:val="BasistekstMedMij"/>
        <w:rPr>
          <w:b/>
          <w:bCs/>
        </w:rPr>
      </w:pPr>
    </w:p>
    <w:p w14:paraId="793CF84A" w14:textId="77777777" w:rsidR="004A1801" w:rsidRDefault="004A1801" w:rsidP="00C509F3">
      <w:pPr>
        <w:pStyle w:val="BasistekstMedMij"/>
        <w:rPr>
          <w:b/>
          <w:bCs/>
        </w:rPr>
      </w:pPr>
    </w:p>
    <w:p w14:paraId="724BE01B" w14:textId="77777777" w:rsidR="004A1801" w:rsidRDefault="004A1801" w:rsidP="00C509F3">
      <w:pPr>
        <w:pStyle w:val="BasistekstMedMij"/>
        <w:rPr>
          <w:b/>
          <w:bCs/>
        </w:rPr>
      </w:pPr>
    </w:p>
    <w:p w14:paraId="586CD2AF" w14:textId="77777777" w:rsidR="004A1801" w:rsidRDefault="004A1801" w:rsidP="00C509F3">
      <w:pPr>
        <w:pStyle w:val="BasistekstMedMij"/>
        <w:rPr>
          <w:b/>
          <w:bCs/>
        </w:rPr>
      </w:pPr>
    </w:p>
    <w:p w14:paraId="3792DD92" w14:textId="77777777" w:rsidR="004A1801" w:rsidRDefault="004A1801" w:rsidP="00C509F3">
      <w:pPr>
        <w:pStyle w:val="BasistekstMedMij"/>
        <w:rPr>
          <w:b/>
          <w:bCs/>
        </w:rPr>
      </w:pPr>
    </w:p>
    <w:p w14:paraId="3C806992" w14:textId="77777777" w:rsidR="009429B6" w:rsidRDefault="009429B6" w:rsidP="00C509F3">
      <w:pPr>
        <w:pStyle w:val="BasistekstMedMij"/>
        <w:rPr>
          <w:b/>
          <w:bCs/>
        </w:rPr>
      </w:pPr>
    </w:p>
    <w:p w14:paraId="27095071" w14:textId="77777777" w:rsidR="00057C8F" w:rsidRDefault="00057C8F" w:rsidP="00C509F3">
      <w:pPr>
        <w:pStyle w:val="BasistekstMedMij"/>
        <w:rPr>
          <w:b/>
          <w:bCs/>
        </w:rPr>
      </w:pPr>
    </w:p>
    <w:p w14:paraId="123F4BFC" w14:textId="77777777" w:rsidR="00057C8F" w:rsidRDefault="00057C8F" w:rsidP="00C509F3">
      <w:pPr>
        <w:pStyle w:val="BasistekstMedMij"/>
        <w:rPr>
          <w:b/>
          <w:bCs/>
        </w:rPr>
      </w:pPr>
    </w:p>
    <w:p w14:paraId="7D883110" w14:textId="77777777" w:rsidR="00057C8F" w:rsidRDefault="00057C8F" w:rsidP="00C509F3">
      <w:pPr>
        <w:pStyle w:val="BasistekstMedMij"/>
        <w:rPr>
          <w:b/>
          <w:bCs/>
        </w:rPr>
      </w:pPr>
    </w:p>
    <w:p w14:paraId="63F91138" w14:textId="77777777" w:rsidR="00057C8F" w:rsidRDefault="00057C8F" w:rsidP="00C509F3">
      <w:pPr>
        <w:pStyle w:val="BasistekstMedMij"/>
        <w:rPr>
          <w:b/>
          <w:bCs/>
        </w:rPr>
      </w:pPr>
    </w:p>
    <w:p w14:paraId="75E02BCE" w14:textId="1139D414" w:rsidR="00057C8F" w:rsidRPr="00057C8F" w:rsidRDefault="00057C8F" w:rsidP="00C509F3">
      <w:pPr>
        <w:pStyle w:val="BasistekstMedMij"/>
        <w:rPr>
          <w:u w:val="single"/>
        </w:rPr>
      </w:pPr>
    </w:p>
    <w:p w14:paraId="71754441" w14:textId="77777777" w:rsidR="00057C8F" w:rsidRDefault="00057C8F" w:rsidP="00C509F3">
      <w:pPr>
        <w:pStyle w:val="BasistekstMedMij"/>
        <w:rPr>
          <w:b/>
          <w:bCs/>
        </w:rPr>
      </w:pPr>
    </w:p>
    <w:p w14:paraId="3381962E" w14:textId="77777777" w:rsidR="00057C8F" w:rsidRDefault="00057C8F" w:rsidP="00C509F3">
      <w:pPr>
        <w:pStyle w:val="BasistekstMedMij"/>
        <w:rPr>
          <w:b/>
          <w:bCs/>
        </w:rPr>
      </w:pPr>
    </w:p>
    <w:p w14:paraId="5C56BEF3" w14:textId="77777777" w:rsidR="00057C8F" w:rsidRDefault="00057C8F" w:rsidP="00C509F3">
      <w:pPr>
        <w:pStyle w:val="BasistekstMedMij"/>
        <w:rPr>
          <w:b/>
          <w:bCs/>
        </w:rPr>
      </w:pPr>
    </w:p>
    <w:p w14:paraId="1233AD99" w14:textId="77777777" w:rsidR="00057C8F" w:rsidRDefault="00057C8F" w:rsidP="00C509F3">
      <w:pPr>
        <w:pStyle w:val="BasistekstMedMij"/>
        <w:rPr>
          <w:b/>
          <w:bCs/>
        </w:rPr>
      </w:pPr>
    </w:p>
    <w:p w14:paraId="665CB372" w14:textId="4BF507A9" w:rsidR="007605A6" w:rsidRDefault="00D53718" w:rsidP="00C509F3">
      <w:pPr>
        <w:pStyle w:val="BasistekstMedMij"/>
        <w:rPr>
          <w:b/>
          <w:bCs/>
        </w:rPr>
      </w:pPr>
      <w:r>
        <w:rPr>
          <w:b/>
          <w:bCs/>
        </w:rPr>
        <w:lastRenderedPageBreak/>
        <w:t>Op te leveren documentatie</w:t>
      </w:r>
    </w:p>
    <w:p w14:paraId="198E7CAD" w14:textId="08B83368" w:rsidR="00D53718" w:rsidRPr="00D53718" w:rsidRDefault="00D53718" w:rsidP="00D53718">
      <w:pPr>
        <w:pStyle w:val="BasistekstMedMij"/>
        <w:numPr>
          <w:ilvl w:val="0"/>
          <w:numId w:val="54"/>
        </w:numPr>
        <w:rPr>
          <w:b/>
          <w:bCs/>
        </w:rPr>
      </w:pPr>
      <w:r>
        <w:t>Bijlage 1: Voorbeeldcode DVA</w:t>
      </w:r>
    </w:p>
    <w:p w14:paraId="0A26E967" w14:textId="612C6BBE" w:rsidR="00D53718" w:rsidRPr="00D53718" w:rsidRDefault="00D53718" w:rsidP="00D53718">
      <w:pPr>
        <w:pStyle w:val="BasistekstMedMij"/>
        <w:numPr>
          <w:ilvl w:val="0"/>
          <w:numId w:val="54"/>
        </w:numPr>
        <w:rPr>
          <w:b/>
          <w:bCs/>
        </w:rPr>
      </w:pPr>
      <w:r>
        <w:t>Bijlage 2: Weergaverichtlijn PGO (in samenspraak met Stichting MedMij)</w:t>
      </w:r>
    </w:p>
    <w:p w14:paraId="280E616C" w14:textId="2BD60C36" w:rsidR="00D53718" w:rsidRPr="004A1801" w:rsidRDefault="00D53718" w:rsidP="00C509F3">
      <w:pPr>
        <w:pStyle w:val="BasistekstMedMij"/>
        <w:numPr>
          <w:ilvl w:val="0"/>
          <w:numId w:val="54"/>
        </w:numPr>
        <w:rPr>
          <w:b/>
          <w:bCs/>
        </w:rPr>
      </w:pPr>
      <w:r>
        <w:t>Bijlage 3: Implementatiehandleiding zorg (in samenspraak met Stichting MedMij</w:t>
      </w:r>
    </w:p>
    <w:p w14:paraId="1CE47F6C" w14:textId="77777777" w:rsidR="004A1801" w:rsidRDefault="004A1801" w:rsidP="00C509F3">
      <w:pPr>
        <w:pStyle w:val="BasistekstMedMij"/>
        <w:rPr>
          <w:b/>
          <w:bCs/>
          <w:color w:val="4AB8A7" w:themeColor="accent1"/>
        </w:rPr>
      </w:pPr>
    </w:p>
    <w:p w14:paraId="4EF909D4" w14:textId="055EB222" w:rsidR="00D53718" w:rsidRDefault="00D53718" w:rsidP="00C509F3">
      <w:pPr>
        <w:pStyle w:val="BasistekstMedMij"/>
        <w:rPr>
          <w:b/>
          <w:bCs/>
          <w:color w:val="4AB8A7" w:themeColor="accent1"/>
        </w:rPr>
      </w:pPr>
      <w:r>
        <w:rPr>
          <w:b/>
          <w:bCs/>
          <w:color w:val="4AB8A7" w:themeColor="accent1"/>
        </w:rPr>
        <w:t>Bijlage 1: Voorbeeldcode DVA</w:t>
      </w:r>
    </w:p>
    <w:p w14:paraId="2C40249A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FFA7D5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81863FE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30A9868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C119E3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8D5C62C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8E2113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2297F8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01BE145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C35C08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8CD858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7A40982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6FB6BF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8F9E81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79FE24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C99DB7C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FD445DC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ABD3E7E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F5F1D0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497EE08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4A58BC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AA6A9A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2F6C5C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F15959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102205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9BE5CA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A31907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2EBE14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4A1FCB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6304DB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49A6E9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3C18798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ED4DDFE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740F79D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423D6F2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4D7F3A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D03B39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C13288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CCD4684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28927B4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3D3DA3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909EEF9" w14:textId="77777777" w:rsidR="009429B6" w:rsidRDefault="009429B6" w:rsidP="00D53718">
      <w:pPr>
        <w:pStyle w:val="BasistekstMedMij"/>
        <w:rPr>
          <w:b/>
          <w:bCs/>
          <w:color w:val="4AB8A7" w:themeColor="accent1"/>
        </w:rPr>
      </w:pPr>
    </w:p>
    <w:p w14:paraId="5B6AA750" w14:textId="0E1DD1E5" w:rsidR="00D53718" w:rsidRDefault="00D53718" w:rsidP="00D53718">
      <w:pPr>
        <w:pStyle w:val="BasistekstMedMij"/>
        <w:rPr>
          <w:noProof/>
        </w:rPr>
      </w:pPr>
      <w:r>
        <w:rPr>
          <w:b/>
          <w:bCs/>
          <w:color w:val="4AB8A7" w:themeColor="accent1"/>
        </w:rPr>
        <w:lastRenderedPageBreak/>
        <w:t>Bijlage 2: Weergaverichtlijn PGO</w:t>
      </w:r>
    </w:p>
    <w:p w14:paraId="18AFBEC4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D1848F8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2D5E63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058D5A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96BEBD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E62B2D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0DBD95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969C3DD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52B1E0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82173D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7F90F7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EF5493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8CD165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E662CB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D753EC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194FFC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69D162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95C7B9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1E51CF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A3AC12E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6294D05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6A0BBE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E9B489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9639B96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22A8FA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23D6472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64733FE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9021E6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5DB401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E3826E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B6D1918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EBA6CE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68CA80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6C094E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71EDC973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58422E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3FF210E2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294385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5E082C10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40FE5EA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44832FF7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5F802C9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FAB4C2B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368135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09607275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10496611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6D54D3AF" w14:textId="77777777" w:rsidR="00D53718" w:rsidRDefault="00D53718" w:rsidP="00D53718">
      <w:pPr>
        <w:pStyle w:val="BasistekstMedMij"/>
        <w:rPr>
          <w:b/>
          <w:bCs/>
          <w:color w:val="4AB8A7" w:themeColor="accent1"/>
        </w:rPr>
      </w:pPr>
    </w:p>
    <w:p w14:paraId="25A1A186" w14:textId="041D2659" w:rsidR="00D53718" w:rsidRDefault="00D53718" w:rsidP="00D53718">
      <w:pPr>
        <w:pStyle w:val="BasistekstMedMij"/>
        <w:rPr>
          <w:noProof/>
        </w:rPr>
      </w:pPr>
      <w:r>
        <w:rPr>
          <w:b/>
          <w:bCs/>
          <w:color w:val="4AB8A7" w:themeColor="accent1"/>
        </w:rPr>
        <w:lastRenderedPageBreak/>
        <w:t>Bijlage 3: Implementatiehandleiding zorg</w:t>
      </w:r>
    </w:p>
    <w:p w14:paraId="567ED97E" w14:textId="77777777" w:rsidR="00D53718" w:rsidRDefault="00D53718" w:rsidP="00C509F3">
      <w:pPr>
        <w:pStyle w:val="BasistekstMedMij"/>
        <w:rPr>
          <w:noProof/>
        </w:rPr>
      </w:pPr>
    </w:p>
    <w:p w14:paraId="42CA4880" w14:textId="46A5EBD4" w:rsidR="007605A6" w:rsidRDefault="007605A6" w:rsidP="00C509F3">
      <w:pPr>
        <w:pStyle w:val="BasistekstMedMij"/>
        <w:rPr>
          <w:noProof/>
        </w:rPr>
      </w:pPr>
    </w:p>
    <w:p w14:paraId="36FB6A5F" w14:textId="52C85348" w:rsidR="007605A6" w:rsidRDefault="007605A6" w:rsidP="00C509F3">
      <w:pPr>
        <w:pStyle w:val="BasistekstMedMij"/>
        <w:rPr>
          <w:noProof/>
        </w:rPr>
      </w:pPr>
    </w:p>
    <w:p w14:paraId="593956B8" w14:textId="2FCE4722" w:rsidR="007605A6" w:rsidRDefault="007605A6" w:rsidP="00C509F3">
      <w:pPr>
        <w:pStyle w:val="BasistekstMedMij"/>
        <w:rPr>
          <w:noProof/>
        </w:rPr>
      </w:pPr>
    </w:p>
    <w:p w14:paraId="05526DE6" w14:textId="446938F0" w:rsidR="007605A6" w:rsidRDefault="007605A6" w:rsidP="00C509F3">
      <w:pPr>
        <w:pStyle w:val="BasistekstMedMij"/>
        <w:rPr>
          <w:noProof/>
        </w:rPr>
      </w:pPr>
    </w:p>
    <w:p w14:paraId="5408B801" w14:textId="29775BC3" w:rsidR="007605A6" w:rsidRDefault="007605A6" w:rsidP="00C509F3">
      <w:pPr>
        <w:pStyle w:val="BasistekstMedMij"/>
        <w:rPr>
          <w:noProof/>
        </w:rPr>
      </w:pPr>
    </w:p>
    <w:p w14:paraId="10052E7D" w14:textId="3AC6C00F" w:rsidR="007605A6" w:rsidRDefault="007605A6" w:rsidP="00C509F3">
      <w:pPr>
        <w:pStyle w:val="BasistekstMedMij"/>
        <w:rPr>
          <w:noProof/>
        </w:rPr>
      </w:pPr>
    </w:p>
    <w:p w14:paraId="589EAE04" w14:textId="7F8460EC" w:rsidR="007605A6" w:rsidRDefault="007605A6" w:rsidP="00C509F3">
      <w:pPr>
        <w:pStyle w:val="BasistekstMedMij"/>
        <w:rPr>
          <w:noProof/>
        </w:rPr>
      </w:pPr>
    </w:p>
    <w:p w14:paraId="7C4FE5F3" w14:textId="2231B920" w:rsidR="007605A6" w:rsidRDefault="007605A6" w:rsidP="00C509F3">
      <w:pPr>
        <w:pStyle w:val="BasistekstMedMij"/>
        <w:rPr>
          <w:noProof/>
        </w:rPr>
      </w:pPr>
    </w:p>
    <w:p w14:paraId="4013F80A" w14:textId="178BB028" w:rsidR="007605A6" w:rsidRDefault="007605A6" w:rsidP="00C509F3">
      <w:pPr>
        <w:pStyle w:val="BasistekstMedMij"/>
        <w:rPr>
          <w:noProof/>
        </w:rPr>
      </w:pPr>
    </w:p>
    <w:p w14:paraId="25BE673A" w14:textId="3D68F49D" w:rsidR="007605A6" w:rsidRDefault="007605A6" w:rsidP="00C509F3">
      <w:pPr>
        <w:pStyle w:val="BasistekstMedMij"/>
        <w:rPr>
          <w:noProof/>
        </w:rPr>
      </w:pPr>
    </w:p>
    <w:p w14:paraId="2EF800A0" w14:textId="0265EED3" w:rsidR="007605A6" w:rsidRDefault="007605A6" w:rsidP="00C509F3">
      <w:pPr>
        <w:pStyle w:val="BasistekstMedMij"/>
        <w:rPr>
          <w:noProof/>
        </w:rPr>
      </w:pPr>
    </w:p>
    <w:p w14:paraId="63AB89CB" w14:textId="5DB92667" w:rsidR="007605A6" w:rsidRDefault="007605A6" w:rsidP="00C509F3">
      <w:pPr>
        <w:pStyle w:val="BasistekstMedMij"/>
        <w:rPr>
          <w:noProof/>
        </w:rPr>
      </w:pPr>
    </w:p>
    <w:p w14:paraId="06EC4021" w14:textId="3CEA2198" w:rsidR="007605A6" w:rsidRDefault="007605A6" w:rsidP="00C509F3">
      <w:pPr>
        <w:pStyle w:val="BasistekstMedMij"/>
        <w:rPr>
          <w:noProof/>
        </w:rPr>
      </w:pPr>
    </w:p>
    <w:p w14:paraId="284E28B7" w14:textId="643EBB11" w:rsidR="007605A6" w:rsidRDefault="007605A6" w:rsidP="00C509F3">
      <w:pPr>
        <w:pStyle w:val="BasistekstMedMij"/>
        <w:rPr>
          <w:noProof/>
        </w:rPr>
      </w:pPr>
    </w:p>
    <w:p w14:paraId="23BEF491" w14:textId="77777777" w:rsidR="007605A6" w:rsidRDefault="007605A6" w:rsidP="00C509F3">
      <w:pPr>
        <w:pStyle w:val="BasistekstMedMij"/>
        <w:rPr>
          <w:noProof/>
        </w:rPr>
      </w:pPr>
    </w:p>
    <w:p w14:paraId="2D3BCE56" w14:textId="4ABEAA54" w:rsidR="007605A6" w:rsidRDefault="007605A6" w:rsidP="00C509F3">
      <w:pPr>
        <w:pStyle w:val="BasistekstMedMij"/>
        <w:rPr>
          <w:noProof/>
        </w:rPr>
      </w:pPr>
    </w:p>
    <w:p w14:paraId="2190E92B" w14:textId="4D7966A0" w:rsidR="007605A6" w:rsidRDefault="007605A6" w:rsidP="00C509F3">
      <w:pPr>
        <w:pStyle w:val="BasistekstMedMij"/>
        <w:rPr>
          <w:noProof/>
        </w:rPr>
      </w:pPr>
    </w:p>
    <w:p w14:paraId="766031FA" w14:textId="110EC76B" w:rsidR="007605A6" w:rsidRDefault="007605A6" w:rsidP="00C509F3">
      <w:pPr>
        <w:pStyle w:val="BasistekstMedMij"/>
        <w:rPr>
          <w:noProof/>
        </w:rPr>
      </w:pPr>
    </w:p>
    <w:p w14:paraId="7AFA9760" w14:textId="4346A63E" w:rsidR="007605A6" w:rsidRDefault="007605A6" w:rsidP="00C509F3">
      <w:pPr>
        <w:pStyle w:val="BasistekstMedMij"/>
        <w:rPr>
          <w:noProof/>
        </w:rPr>
      </w:pPr>
    </w:p>
    <w:p w14:paraId="3F74657B" w14:textId="15D30464" w:rsidR="007605A6" w:rsidRDefault="007605A6" w:rsidP="00C509F3">
      <w:pPr>
        <w:pStyle w:val="BasistekstMedMij"/>
        <w:rPr>
          <w:noProof/>
        </w:rPr>
      </w:pPr>
    </w:p>
    <w:p w14:paraId="33313D3C" w14:textId="61632093" w:rsidR="007605A6" w:rsidRDefault="007605A6" w:rsidP="00C509F3">
      <w:pPr>
        <w:pStyle w:val="BasistekstMedMij"/>
        <w:rPr>
          <w:noProof/>
        </w:rPr>
      </w:pPr>
    </w:p>
    <w:p w14:paraId="3F73B618" w14:textId="2C6BA6BC" w:rsidR="007605A6" w:rsidRDefault="007605A6" w:rsidP="00C509F3">
      <w:pPr>
        <w:pStyle w:val="BasistekstMedMij"/>
        <w:rPr>
          <w:noProof/>
        </w:rPr>
      </w:pPr>
    </w:p>
    <w:p w14:paraId="686DFB93" w14:textId="59AD2783" w:rsidR="007605A6" w:rsidRDefault="007605A6" w:rsidP="00C509F3">
      <w:pPr>
        <w:pStyle w:val="BasistekstMedMij"/>
        <w:rPr>
          <w:noProof/>
        </w:rPr>
      </w:pPr>
    </w:p>
    <w:p w14:paraId="1AB401FB" w14:textId="5623C1AA" w:rsidR="007605A6" w:rsidRDefault="007605A6" w:rsidP="00C509F3">
      <w:pPr>
        <w:pStyle w:val="BasistekstMedMij"/>
        <w:rPr>
          <w:noProof/>
        </w:rPr>
      </w:pPr>
    </w:p>
    <w:p w14:paraId="1241BCD5" w14:textId="77777777" w:rsidR="007605A6" w:rsidRDefault="007605A6" w:rsidP="00C509F3">
      <w:pPr>
        <w:pStyle w:val="BasistekstMedMij"/>
        <w:rPr>
          <w:noProof/>
        </w:rPr>
      </w:pPr>
    </w:p>
    <w:p w14:paraId="3D702C03" w14:textId="77777777" w:rsidR="007605A6" w:rsidRDefault="007605A6" w:rsidP="00C509F3">
      <w:pPr>
        <w:pStyle w:val="BasistekstMedMij"/>
        <w:rPr>
          <w:noProof/>
        </w:rPr>
      </w:pPr>
    </w:p>
    <w:p w14:paraId="4A1AE14A" w14:textId="77777777" w:rsidR="007605A6" w:rsidRDefault="007605A6" w:rsidP="00C509F3">
      <w:pPr>
        <w:pStyle w:val="BasistekstMedMij"/>
        <w:rPr>
          <w:noProof/>
        </w:rPr>
      </w:pPr>
    </w:p>
    <w:p w14:paraId="648A7CB5" w14:textId="77777777" w:rsidR="007605A6" w:rsidRDefault="007605A6" w:rsidP="00C509F3">
      <w:pPr>
        <w:pStyle w:val="BasistekstMedMij"/>
        <w:rPr>
          <w:noProof/>
        </w:rPr>
      </w:pPr>
    </w:p>
    <w:p w14:paraId="1D6D0149" w14:textId="77777777" w:rsidR="007605A6" w:rsidRDefault="007605A6" w:rsidP="00C509F3">
      <w:pPr>
        <w:pStyle w:val="BasistekstMedMij"/>
        <w:rPr>
          <w:noProof/>
        </w:rPr>
      </w:pPr>
    </w:p>
    <w:p w14:paraId="49C9773D" w14:textId="77777777" w:rsidR="007605A6" w:rsidRDefault="007605A6" w:rsidP="00C509F3">
      <w:pPr>
        <w:pStyle w:val="BasistekstMedMij"/>
        <w:rPr>
          <w:noProof/>
        </w:rPr>
      </w:pPr>
    </w:p>
    <w:p w14:paraId="29ADD359" w14:textId="77777777" w:rsidR="007605A6" w:rsidRDefault="007605A6" w:rsidP="00C509F3">
      <w:pPr>
        <w:pStyle w:val="BasistekstMedMij"/>
        <w:rPr>
          <w:noProof/>
        </w:rPr>
      </w:pPr>
    </w:p>
    <w:p w14:paraId="4F2FA4BA" w14:textId="77777777" w:rsidR="007605A6" w:rsidRDefault="007605A6" w:rsidP="00C509F3">
      <w:pPr>
        <w:pStyle w:val="BasistekstMedMij"/>
        <w:rPr>
          <w:noProof/>
        </w:rPr>
      </w:pPr>
    </w:p>
    <w:p w14:paraId="3C771D2D" w14:textId="77777777" w:rsidR="007605A6" w:rsidRDefault="007605A6" w:rsidP="00C509F3">
      <w:pPr>
        <w:pStyle w:val="BasistekstMedMij"/>
        <w:rPr>
          <w:noProof/>
        </w:rPr>
      </w:pPr>
    </w:p>
    <w:p w14:paraId="633BA7F1" w14:textId="77777777" w:rsidR="007605A6" w:rsidRDefault="007605A6" w:rsidP="00C509F3">
      <w:pPr>
        <w:pStyle w:val="BasistekstMedMij"/>
        <w:rPr>
          <w:noProof/>
        </w:rPr>
      </w:pPr>
    </w:p>
    <w:p w14:paraId="4E1DE316" w14:textId="77777777" w:rsidR="007605A6" w:rsidRDefault="007605A6" w:rsidP="00C509F3">
      <w:pPr>
        <w:pStyle w:val="BasistekstMedMij"/>
        <w:rPr>
          <w:noProof/>
        </w:rPr>
      </w:pPr>
    </w:p>
    <w:p w14:paraId="180C8644" w14:textId="77777777" w:rsidR="007605A6" w:rsidRDefault="007605A6" w:rsidP="00C509F3">
      <w:pPr>
        <w:pStyle w:val="BasistekstMedMij"/>
        <w:rPr>
          <w:noProof/>
        </w:rPr>
      </w:pPr>
    </w:p>
    <w:p w14:paraId="727B8654" w14:textId="77777777" w:rsidR="007605A6" w:rsidRDefault="007605A6" w:rsidP="00C509F3">
      <w:pPr>
        <w:pStyle w:val="BasistekstMedMij"/>
        <w:rPr>
          <w:noProof/>
        </w:rPr>
      </w:pPr>
    </w:p>
    <w:p w14:paraId="4E3A9D3F" w14:textId="77777777" w:rsidR="007605A6" w:rsidRDefault="007605A6" w:rsidP="00C509F3">
      <w:pPr>
        <w:pStyle w:val="BasistekstMedMij"/>
        <w:rPr>
          <w:noProof/>
        </w:rPr>
      </w:pPr>
    </w:p>
    <w:p w14:paraId="69524733" w14:textId="77777777" w:rsidR="007605A6" w:rsidRDefault="007605A6" w:rsidP="00C509F3">
      <w:pPr>
        <w:pStyle w:val="BasistekstMedMij"/>
        <w:rPr>
          <w:noProof/>
        </w:rPr>
      </w:pPr>
    </w:p>
    <w:p w14:paraId="6A3ED387" w14:textId="040E4DE7" w:rsidR="007605A6" w:rsidRPr="007605A6" w:rsidRDefault="007605A6" w:rsidP="00C509F3">
      <w:pPr>
        <w:pStyle w:val="BasistekstMedMij"/>
        <w:rPr>
          <w:b/>
          <w:bCs/>
          <w:color w:val="4AB8A7" w:themeColor="accent1"/>
        </w:rPr>
      </w:pPr>
    </w:p>
    <w:sectPr w:rsidR="007605A6" w:rsidRPr="007605A6" w:rsidSect="006816A0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657" w:right="1701" w:bottom="1276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AFA2B1" w14:textId="77777777" w:rsidR="008F2286" w:rsidRDefault="008F2286">
      <w:r>
        <w:separator/>
      </w:r>
    </w:p>
  </w:endnote>
  <w:endnote w:type="continuationSeparator" w:id="0">
    <w:p w14:paraId="38522B9D" w14:textId="77777777" w:rsidR="008F2286" w:rsidRDefault="008F2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B52796" w14:paraId="47D21FBF" w14:textId="77777777" w:rsidTr="00C41BCB">
      <w:trPr>
        <w:trHeight w:hRule="exact" w:val="200"/>
      </w:trPr>
      <w:tc>
        <w:tcPr>
          <w:tcW w:w="7483" w:type="dxa"/>
          <w:shd w:val="clear" w:color="auto" w:fill="auto"/>
        </w:tcPr>
        <w:p w14:paraId="07820474" w14:textId="65FA0590" w:rsidR="00B52796" w:rsidRPr="00D2035D" w:rsidRDefault="00000000" w:rsidP="00C41BCB">
          <w:pPr>
            <w:pStyle w:val="VoettekstMedMij"/>
            <w:rPr>
              <w:lang w:val="en-US"/>
            </w:rPr>
          </w:pPr>
          <w:sdt>
            <w:sdtPr>
              <w:rPr>
                <w:lang w:val="en-US"/>
              </w:rPr>
              <w:tag w:val="Onderwerp"/>
              <w:id w:val="1828094878"/>
              <w:dataBinding w:prefixMappings="xmlns:ns0='http://www.joulesunlimited.com/ccmappings' " w:xpath="/ns0:ju[1]/ns0:Onderwerp[1]" w:storeItemID="{DAAE5D24-755E-413E-B59A-B1392E1BC3F1}"/>
              <w:text/>
            </w:sdtPr>
            <w:sdtContent>
              <w:r w:rsidR="00CD6A7D">
                <w:rPr>
                  <w:lang w:val="en-US"/>
                </w:rPr>
                <w:t xml:space="preserve">Template BT9. Implementatieplan, criterium 9.1; Toetsing MedMij Catalogus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21F17995" w14:textId="26905BD9" w:rsidR="00B52796" w:rsidRDefault="00847C94" w:rsidP="00C41BCB">
          <w:pPr>
            <w:pStyle w:val="PaginanummerMedMij"/>
          </w:pPr>
          <w:r>
            <w:t>Paraaf</w:t>
          </w:r>
        </w:p>
      </w:tc>
    </w:tr>
  </w:tbl>
  <w:p w14:paraId="6318BB53" w14:textId="77777777" w:rsidR="00B52796" w:rsidRPr="00B52796" w:rsidRDefault="00B52796" w:rsidP="00B52796">
    <w:pPr>
      <w:pStyle w:val="BasistekstMedMij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pPr w:topFromText="567" w:vertAnchor="page" w:horzAnchor="margin" w:tblpY="16104"/>
      <w:tblW w:w="850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483"/>
      <w:gridCol w:w="1020"/>
    </w:tblGrid>
    <w:tr w:rsidR="00DB1648" w14:paraId="748C420D" w14:textId="77777777" w:rsidTr="00E535CD">
      <w:trPr>
        <w:trHeight w:hRule="exact" w:val="200"/>
      </w:trPr>
      <w:tc>
        <w:tcPr>
          <w:tcW w:w="7483" w:type="dxa"/>
          <w:shd w:val="clear" w:color="auto" w:fill="auto"/>
        </w:tcPr>
        <w:p w14:paraId="7733DACC" w14:textId="73748C81" w:rsidR="00DB1648" w:rsidRPr="00B52796" w:rsidRDefault="00000000" w:rsidP="00DB1648">
          <w:pPr>
            <w:pStyle w:val="VoettekstMedMij"/>
          </w:pPr>
          <w:sdt>
            <w:sdtPr>
              <w:tag w:val="Onderwerp"/>
              <w:id w:val="-458183813"/>
              <w:dataBinding w:prefixMappings="xmlns:ns0='http://www.joulesunlimited.com/ccmappings' " w:xpath="/ns0:ju[1]/ns0:Onderwerp[1]" w:storeItemID="{DAAE5D24-755E-413E-B59A-B1392E1BC3F1}"/>
              <w:text/>
            </w:sdtPr>
            <w:sdtContent>
              <w:r w:rsidR="00D2035D">
                <w:t>Template BT</w:t>
              </w:r>
              <w:r w:rsidR="00CD6A7D">
                <w:t>9</w:t>
              </w:r>
              <w:r w:rsidR="00D2035D">
                <w:t xml:space="preserve">. </w:t>
              </w:r>
              <w:r w:rsidR="00CD6A7D">
                <w:t>Implementatieplan</w:t>
              </w:r>
              <w:r w:rsidR="00D2035D">
                <w:t xml:space="preserve">, criterium </w:t>
              </w:r>
              <w:r w:rsidR="00CD6A7D">
                <w:t>9.1</w:t>
              </w:r>
              <w:r w:rsidR="00D2035D">
                <w:t xml:space="preserve">; Toetsing MedMij Catalogus </w:t>
              </w:r>
            </w:sdtContent>
          </w:sdt>
        </w:p>
      </w:tc>
      <w:tc>
        <w:tcPr>
          <w:tcW w:w="1020" w:type="dxa"/>
          <w:shd w:val="clear" w:color="auto" w:fill="auto"/>
        </w:tcPr>
        <w:p w14:paraId="1B5DB242" w14:textId="65CFC3B9" w:rsidR="00DB1648" w:rsidRPr="00A20F90" w:rsidRDefault="00DB1648" w:rsidP="00DB1648">
          <w:pPr>
            <w:pStyle w:val="PaginanummerMedMij"/>
            <w:rPr>
              <w:b/>
            </w:rPr>
          </w:pPr>
          <w:r w:rsidRPr="00A20F90">
            <w:rPr>
              <w:b/>
            </w:rPr>
            <w:t>Paraaf</w:t>
          </w:r>
        </w:p>
      </w:tc>
    </w:tr>
  </w:tbl>
  <w:p w14:paraId="7F516915" w14:textId="77777777" w:rsidR="00B52796" w:rsidRPr="00B52796" w:rsidRDefault="00B52796" w:rsidP="00B52796">
    <w:pPr>
      <w:pStyle w:val="BasistekstMedMij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04AF8" w14:textId="77777777" w:rsidR="008F2286" w:rsidRDefault="008F2286">
      <w:r>
        <w:separator/>
      </w:r>
    </w:p>
  </w:footnote>
  <w:footnote w:type="continuationSeparator" w:id="0">
    <w:p w14:paraId="561DF297" w14:textId="77777777" w:rsidR="008F2286" w:rsidRDefault="008F2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356E3B" w14:textId="77777777" w:rsidR="009B5DF9" w:rsidRDefault="009B5DF9" w:rsidP="009B5DF9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0" allowOverlap="1" wp14:anchorId="5E7E407F" wp14:editId="2C7D2FB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23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0" name="Freeform 18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82BC1A" id="JE1610061550JU Briefpapier Medmij" o:spid="_x0000_s1026" editas="canvas" style="position:absolute;margin-left:0;margin-top:0;width:595.3pt;height:141.95pt;z-index:-251656192;mso-position-horizontal-relative:page;mso-position-vertical-relative:page" coordsize="75603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18" o:spid="_x0000_s1028" style="position:absolute;left:62579;top:5162;width:2978;height:2388;visibility:visible;mso-wrap-style:square;v-text-anchor:top" coordsize="9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19" o:spid="_x0000_s1029" style="position:absolute;left:48494;top:7213;width:16288;height:4775;visibility:visible;mso-wrap-style:square;v-text-anchor:top" coordsize="513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20" o:spid="_x0000_s1030" style="position:absolute;left:54013;top:12592;width:10820;height:2349;visibility:visible;mso-wrap-style:square;v-text-anchor:top" coordsize="3408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31B9" w14:textId="77777777" w:rsidR="008B641B" w:rsidRDefault="008B641B" w:rsidP="008B641B">
    <w:pPr>
      <w:pStyle w:val="BasistekstMedMij"/>
    </w:pP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99B4DD3" wp14:editId="36057E2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79600"/>
              <wp:effectExtent l="0" t="0" r="0" b="0"/>
              <wp:wrapNone/>
              <wp:docPr id="11" name="JE1610061607JU memo Medmij header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9" name="Freeform 11"/>
                      <wps:cNvSpPr>
                        <a:spLocks noEditPoints="1"/>
                      </wps:cNvSpPr>
                      <wps:spPr bwMode="auto">
                        <a:xfrm>
                          <a:off x="635" y="635"/>
                          <a:ext cx="3761105" cy="1736725"/>
                        </a:xfrm>
                        <a:custGeom>
                          <a:avLst/>
                          <a:gdLst>
                            <a:gd name="T0" fmla="*/ 2179 w 11846"/>
                            <a:gd name="T1" fmla="*/ 4015 h 5475"/>
                            <a:gd name="T2" fmla="*/ 2454 w 11846"/>
                            <a:gd name="T3" fmla="*/ 4291 h 5475"/>
                            <a:gd name="T4" fmla="*/ 5322 w 11846"/>
                            <a:gd name="T5" fmla="*/ 5475 h 5475"/>
                            <a:gd name="T6" fmla="*/ 8190 w 11846"/>
                            <a:gd name="T7" fmla="*/ 4291 h 5475"/>
                            <a:gd name="T8" fmla="*/ 8466 w 11846"/>
                            <a:gd name="T9" fmla="*/ 4015 h 5475"/>
                            <a:gd name="T10" fmla="*/ 11846 w 11846"/>
                            <a:gd name="T11" fmla="*/ 0 h 5475"/>
                            <a:gd name="T12" fmla="*/ 0 w 11846"/>
                            <a:gd name="T13" fmla="*/ 1833 h 5475"/>
                            <a:gd name="T14" fmla="*/ 6609 w 11846"/>
                            <a:gd name="T15" fmla="*/ 2818 h 5475"/>
                            <a:gd name="T16" fmla="*/ 6011 w 11846"/>
                            <a:gd name="T17" fmla="*/ 2818 h 5475"/>
                            <a:gd name="T18" fmla="*/ 5032 w 11846"/>
                            <a:gd name="T19" fmla="*/ 2501 h 5475"/>
                            <a:gd name="T20" fmla="*/ 5177 w 11846"/>
                            <a:gd name="T21" fmla="*/ 2584 h 5475"/>
                            <a:gd name="T22" fmla="*/ 5514 w 11846"/>
                            <a:gd name="T23" fmla="*/ 2590 h 5475"/>
                            <a:gd name="T24" fmla="*/ 5873 w 11846"/>
                            <a:gd name="T25" fmla="*/ 2676 h 5475"/>
                            <a:gd name="T26" fmla="*/ 5720 w 11846"/>
                            <a:gd name="T27" fmla="*/ 3136 h 5475"/>
                            <a:gd name="T28" fmla="*/ 5650 w 11846"/>
                            <a:gd name="T29" fmla="*/ 2598 h 5475"/>
                            <a:gd name="T30" fmla="*/ 5530 w 11846"/>
                            <a:gd name="T31" fmla="*/ 3136 h 5475"/>
                            <a:gd name="T32" fmla="*/ 5376 w 11846"/>
                            <a:gd name="T33" fmla="*/ 2700 h 5475"/>
                            <a:gd name="T34" fmla="*/ 5186 w 11846"/>
                            <a:gd name="T35" fmla="*/ 2694 h 5475"/>
                            <a:gd name="T36" fmla="*/ 5032 w 11846"/>
                            <a:gd name="T37" fmla="*/ 3136 h 5475"/>
                            <a:gd name="T38" fmla="*/ 4611 w 11846"/>
                            <a:gd name="T39" fmla="*/ 2483 h 5475"/>
                            <a:gd name="T40" fmla="*/ 4887 w 11846"/>
                            <a:gd name="T41" fmla="*/ 2866 h 5475"/>
                            <a:gd name="T42" fmla="*/ 4644 w 11846"/>
                            <a:gd name="T43" fmla="*/ 3037 h 5475"/>
                            <a:gd name="T44" fmla="*/ 4866 w 11846"/>
                            <a:gd name="T45" fmla="*/ 3069 h 5475"/>
                            <a:gd name="T46" fmla="*/ 4329 w 11846"/>
                            <a:gd name="T47" fmla="*/ 2823 h 5475"/>
                            <a:gd name="T48" fmla="*/ 3452 w 11846"/>
                            <a:gd name="T49" fmla="*/ 2307 h 5475"/>
                            <a:gd name="T50" fmla="*/ 3803 w 11846"/>
                            <a:gd name="T51" fmla="*/ 2887 h 5475"/>
                            <a:gd name="T52" fmla="*/ 4149 w 11846"/>
                            <a:gd name="T53" fmla="*/ 2307 h 5475"/>
                            <a:gd name="T54" fmla="*/ 4059 w 11846"/>
                            <a:gd name="T55" fmla="*/ 3136 h 5475"/>
                            <a:gd name="T56" fmla="*/ 4026 w 11846"/>
                            <a:gd name="T57" fmla="*/ 2451 h 5475"/>
                            <a:gd name="T58" fmla="*/ 3725 w 11846"/>
                            <a:gd name="T59" fmla="*/ 3046 h 5475"/>
                            <a:gd name="T60" fmla="*/ 3560 w 11846"/>
                            <a:gd name="T61" fmla="*/ 2794 h 5475"/>
                            <a:gd name="T62" fmla="*/ 3386 w 11846"/>
                            <a:gd name="T63" fmla="*/ 3136 h 5475"/>
                            <a:gd name="T64" fmla="*/ 6173 w 11846"/>
                            <a:gd name="T65" fmla="*/ 2818 h 5475"/>
                            <a:gd name="T66" fmla="*/ 6447 w 11846"/>
                            <a:gd name="T67" fmla="*/ 2818 h 5475"/>
                            <a:gd name="T68" fmla="*/ 6173 w 11846"/>
                            <a:gd name="T69" fmla="*/ 2818 h 5475"/>
                            <a:gd name="T70" fmla="*/ 4489 w 11846"/>
                            <a:gd name="T71" fmla="*/ 2766 h 5475"/>
                            <a:gd name="T72" fmla="*/ 4738 w 11846"/>
                            <a:gd name="T73" fmla="*/ 2759 h 54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11846" h="5475">
                              <a:moveTo>
                                <a:pt x="0" y="1833"/>
                              </a:moveTo>
                              <a:cubicBezTo>
                                <a:pt x="2179" y="4015"/>
                                <a:pt x="2179" y="4015"/>
                                <a:pt x="2179" y="4015"/>
                              </a:cubicBezTo>
                              <a:cubicBezTo>
                                <a:pt x="2186" y="4022"/>
                                <a:pt x="2186" y="4022"/>
                                <a:pt x="2186" y="4022"/>
                              </a:cubicBezTo>
                              <a:cubicBezTo>
                                <a:pt x="2454" y="4291"/>
                                <a:pt x="2454" y="4291"/>
                                <a:pt x="2454" y="4291"/>
                              </a:cubicBezTo>
                              <a:cubicBezTo>
                                <a:pt x="3243" y="5081"/>
                                <a:pt x="4282" y="5475"/>
                                <a:pt x="5321" y="5475"/>
                              </a:cubicBezTo>
                              <a:cubicBezTo>
                                <a:pt x="5322" y="5475"/>
                                <a:pt x="5322" y="5475"/>
                                <a:pt x="5322" y="5475"/>
                              </a:cubicBezTo>
                              <a:cubicBezTo>
                                <a:pt x="5323" y="5475"/>
                                <a:pt x="5323" y="5475"/>
                                <a:pt x="5323" y="5475"/>
                              </a:cubicBezTo>
                              <a:cubicBezTo>
                                <a:pt x="6362" y="5475"/>
                                <a:pt x="7402" y="5081"/>
                                <a:pt x="8190" y="4291"/>
                              </a:cubicBezTo>
                              <a:cubicBezTo>
                                <a:pt x="8459" y="4022"/>
                                <a:pt x="8459" y="4022"/>
                                <a:pt x="8459" y="4022"/>
                              </a:cubicBezTo>
                              <a:cubicBezTo>
                                <a:pt x="8466" y="4015"/>
                                <a:pt x="8466" y="4015"/>
                                <a:pt x="8466" y="4015"/>
                              </a:cubicBezTo>
                              <a:cubicBezTo>
                                <a:pt x="10863" y="1614"/>
                                <a:pt x="10863" y="1614"/>
                                <a:pt x="10863" y="1614"/>
                              </a:cubicBezTo>
                              <a:cubicBezTo>
                                <a:pt x="11329" y="1147"/>
                                <a:pt x="11657" y="591"/>
                                <a:pt x="1184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1833"/>
                              </a:lnTo>
                              <a:close/>
                              <a:moveTo>
                                <a:pt x="6311" y="2483"/>
                              </a:moveTo>
                              <a:cubicBezTo>
                                <a:pt x="6498" y="2483"/>
                                <a:pt x="6609" y="2610"/>
                                <a:pt x="6609" y="2818"/>
                              </a:cubicBezTo>
                              <a:cubicBezTo>
                                <a:pt x="6609" y="3018"/>
                                <a:pt x="6497" y="3154"/>
                                <a:pt x="6310" y="3154"/>
                              </a:cubicBezTo>
                              <a:cubicBezTo>
                                <a:pt x="6123" y="3154"/>
                                <a:pt x="6011" y="3027"/>
                                <a:pt x="6011" y="2818"/>
                              </a:cubicBezTo>
                              <a:cubicBezTo>
                                <a:pt x="6011" y="2619"/>
                                <a:pt x="6123" y="2483"/>
                                <a:pt x="6311" y="2483"/>
                              </a:cubicBezTo>
                              <a:close/>
                              <a:moveTo>
                                <a:pt x="5032" y="2501"/>
                              </a:moveTo>
                              <a:cubicBezTo>
                                <a:pt x="5165" y="2501"/>
                                <a:pt x="5165" y="2501"/>
                                <a:pt x="5165" y="2501"/>
                              </a:cubicBezTo>
                              <a:cubicBezTo>
                                <a:pt x="5177" y="2584"/>
                                <a:pt x="5177" y="2584"/>
                                <a:pt x="5177" y="2584"/>
                              </a:cubicBezTo>
                              <a:cubicBezTo>
                                <a:pt x="5223" y="2520"/>
                                <a:pt x="5281" y="2483"/>
                                <a:pt x="5361" y="2483"/>
                              </a:cubicBezTo>
                              <a:cubicBezTo>
                                <a:pt x="5435" y="2483"/>
                                <a:pt x="5490" y="2523"/>
                                <a:pt x="5514" y="2590"/>
                              </a:cubicBezTo>
                              <a:cubicBezTo>
                                <a:pt x="5562" y="2524"/>
                                <a:pt x="5621" y="2483"/>
                                <a:pt x="5705" y="2483"/>
                              </a:cubicBezTo>
                              <a:cubicBezTo>
                                <a:pt x="5806" y="2483"/>
                                <a:pt x="5873" y="2556"/>
                                <a:pt x="5873" y="2676"/>
                              </a:cubicBezTo>
                              <a:cubicBezTo>
                                <a:pt x="5873" y="3136"/>
                                <a:pt x="5873" y="3136"/>
                                <a:pt x="5873" y="3136"/>
                              </a:cubicBezTo>
                              <a:cubicBezTo>
                                <a:pt x="5720" y="3136"/>
                                <a:pt x="5720" y="3136"/>
                                <a:pt x="5720" y="3136"/>
                              </a:cubicBezTo>
                              <a:cubicBezTo>
                                <a:pt x="5720" y="2700"/>
                                <a:pt x="5720" y="2700"/>
                                <a:pt x="5720" y="2700"/>
                              </a:cubicBezTo>
                              <a:cubicBezTo>
                                <a:pt x="5720" y="2621"/>
                                <a:pt x="5688" y="2598"/>
                                <a:pt x="5650" y="2598"/>
                              </a:cubicBezTo>
                              <a:cubicBezTo>
                                <a:pt x="5597" y="2598"/>
                                <a:pt x="5565" y="2635"/>
                                <a:pt x="5530" y="2694"/>
                              </a:cubicBezTo>
                              <a:cubicBezTo>
                                <a:pt x="5530" y="3136"/>
                                <a:pt x="5530" y="3136"/>
                                <a:pt x="5530" y="3136"/>
                              </a:cubicBezTo>
                              <a:cubicBezTo>
                                <a:pt x="5376" y="3136"/>
                                <a:pt x="5376" y="3136"/>
                                <a:pt x="5376" y="3136"/>
                              </a:cubicBezTo>
                              <a:cubicBezTo>
                                <a:pt x="5376" y="2700"/>
                                <a:pt x="5376" y="2700"/>
                                <a:pt x="5376" y="2700"/>
                              </a:cubicBezTo>
                              <a:cubicBezTo>
                                <a:pt x="5376" y="2621"/>
                                <a:pt x="5344" y="2598"/>
                                <a:pt x="5307" y="2598"/>
                              </a:cubicBezTo>
                              <a:cubicBezTo>
                                <a:pt x="5253" y="2598"/>
                                <a:pt x="5221" y="2635"/>
                                <a:pt x="5186" y="2694"/>
                              </a:cubicBezTo>
                              <a:cubicBezTo>
                                <a:pt x="5186" y="3136"/>
                                <a:pt x="5186" y="3136"/>
                                <a:pt x="5186" y="3136"/>
                              </a:cubicBezTo>
                              <a:cubicBezTo>
                                <a:pt x="5032" y="3136"/>
                                <a:pt x="5032" y="3136"/>
                                <a:pt x="5032" y="3136"/>
                              </a:cubicBezTo>
                              <a:lnTo>
                                <a:pt x="5032" y="2501"/>
                              </a:lnTo>
                              <a:close/>
                              <a:moveTo>
                                <a:pt x="4611" y="2483"/>
                              </a:moveTo>
                              <a:cubicBezTo>
                                <a:pt x="4788" y="2483"/>
                                <a:pt x="4890" y="2603"/>
                                <a:pt x="4890" y="2803"/>
                              </a:cubicBezTo>
                              <a:cubicBezTo>
                                <a:pt x="4890" y="2824"/>
                                <a:pt x="4888" y="2849"/>
                                <a:pt x="4887" y="2866"/>
                              </a:cubicBezTo>
                              <a:cubicBezTo>
                                <a:pt x="4489" y="2866"/>
                                <a:pt x="4489" y="2866"/>
                                <a:pt x="4489" y="2866"/>
                              </a:cubicBezTo>
                              <a:cubicBezTo>
                                <a:pt x="4499" y="2995"/>
                                <a:pt x="4560" y="3037"/>
                                <a:pt x="4644" y="3037"/>
                              </a:cubicBezTo>
                              <a:cubicBezTo>
                                <a:pt x="4701" y="3037"/>
                                <a:pt x="4748" y="3019"/>
                                <a:pt x="4803" y="2981"/>
                              </a:cubicBezTo>
                              <a:cubicBezTo>
                                <a:pt x="4866" y="3069"/>
                                <a:pt x="4866" y="3069"/>
                                <a:pt x="4866" y="3069"/>
                              </a:cubicBezTo>
                              <a:cubicBezTo>
                                <a:pt x="4804" y="3119"/>
                                <a:pt x="4727" y="3154"/>
                                <a:pt x="4631" y="3154"/>
                              </a:cubicBezTo>
                              <a:cubicBezTo>
                                <a:pt x="4435" y="3154"/>
                                <a:pt x="4329" y="3023"/>
                                <a:pt x="4329" y="2823"/>
                              </a:cubicBezTo>
                              <a:cubicBezTo>
                                <a:pt x="4329" y="2629"/>
                                <a:pt x="4431" y="2483"/>
                                <a:pt x="4611" y="2483"/>
                              </a:cubicBezTo>
                              <a:close/>
                              <a:moveTo>
                                <a:pt x="3452" y="2307"/>
                              </a:moveTo>
                              <a:cubicBezTo>
                                <a:pt x="3656" y="2307"/>
                                <a:pt x="3656" y="2307"/>
                                <a:pt x="3656" y="2307"/>
                              </a:cubicBezTo>
                              <a:cubicBezTo>
                                <a:pt x="3803" y="2887"/>
                                <a:pt x="3803" y="2887"/>
                                <a:pt x="3803" y="2887"/>
                              </a:cubicBezTo>
                              <a:cubicBezTo>
                                <a:pt x="3942" y="2307"/>
                                <a:pt x="3942" y="2307"/>
                                <a:pt x="3942" y="2307"/>
                              </a:cubicBezTo>
                              <a:cubicBezTo>
                                <a:pt x="4149" y="2307"/>
                                <a:pt x="4149" y="2307"/>
                                <a:pt x="4149" y="2307"/>
                              </a:cubicBezTo>
                              <a:cubicBezTo>
                                <a:pt x="4214" y="3136"/>
                                <a:pt x="4214" y="3136"/>
                                <a:pt x="4214" y="3136"/>
                              </a:cubicBezTo>
                              <a:cubicBezTo>
                                <a:pt x="4059" y="3136"/>
                                <a:pt x="4059" y="3136"/>
                                <a:pt x="4059" y="3136"/>
                              </a:cubicBezTo>
                              <a:cubicBezTo>
                                <a:pt x="4037" y="2789"/>
                                <a:pt x="4037" y="2789"/>
                                <a:pt x="4037" y="2789"/>
                              </a:cubicBezTo>
                              <a:cubicBezTo>
                                <a:pt x="4030" y="2667"/>
                                <a:pt x="4024" y="2538"/>
                                <a:pt x="4026" y="2451"/>
                              </a:cubicBezTo>
                              <a:cubicBezTo>
                                <a:pt x="3875" y="3046"/>
                                <a:pt x="3875" y="3046"/>
                                <a:pt x="3875" y="3046"/>
                              </a:cubicBezTo>
                              <a:cubicBezTo>
                                <a:pt x="3725" y="3046"/>
                                <a:pt x="3725" y="3046"/>
                                <a:pt x="3725" y="3046"/>
                              </a:cubicBezTo>
                              <a:cubicBezTo>
                                <a:pt x="3564" y="2449"/>
                                <a:pt x="3564" y="2449"/>
                                <a:pt x="3564" y="2449"/>
                              </a:cubicBezTo>
                              <a:cubicBezTo>
                                <a:pt x="3569" y="2561"/>
                                <a:pt x="3567" y="2675"/>
                                <a:pt x="3560" y="2794"/>
                              </a:cubicBezTo>
                              <a:cubicBezTo>
                                <a:pt x="3539" y="3136"/>
                                <a:pt x="3539" y="3136"/>
                                <a:pt x="3539" y="3136"/>
                              </a:cubicBezTo>
                              <a:cubicBezTo>
                                <a:pt x="3386" y="3136"/>
                                <a:pt x="3386" y="3136"/>
                                <a:pt x="3386" y="3136"/>
                              </a:cubicBezTo>
                              <a:lnTo>
                                <a:pt x="3452" y="2307"/>
                              </a:lnTo>
                              <a:close/>
                              <a:moveTo>
                                <a:pt x="6173" y="2818"/>
                              </a:moveTo>
                              <a:cubicBezTo>
                                <a:pt x="6173" y="2668"/>
                                <a:pt x="6221" y="2599"/>
                                <a:pt x="6311" y="2599"/>
                              </a:cubicBezTo>
                              <a:cubicBezTo>
                                <a:pt x="6400" y="2599"/>
                                <a:pt x="6447" y="2667"/>
                                <a:pt x="6447" y="2818"/>
                              </a:cubicBezTo>
                              <a:cubicBezTo>
                                <a:pt x="6447" y="2969"/>
                                <a:pt x="6400" y="3037"/>
                                <a:pt x="6310" y="3037"/>
                              </a:cubicBezTo>
                              <a:cubicBezTo>
                                <a:pt x="6220" y="3037"/>
                                <a:pt x="6173" y="2970"/>
                                <a:pt x="6173" y="2818"/>
                              </a:cubicBezTo>
                              <a:close/>
                              <a:moveTo>
                                <a:pt x="4738" y="2766"/>
                              </a:moveTo>
                              <a:cubicBezTo>
                                <a:pt x="4489" y="2766"/>
                                <a:pt x="4489" y="2766"/>
                                <a:pt x="4489" y="2766"/>
                              </a:cubicBezTo>
                              <a:cubicBezTo>
                                <a:pt x="4497" y="2640"/>
                                <a:pt x="4543" y="2592"/>
                                <a:pt x="4614" y="2592"/>
                              </a:cubicBezTo>
                              <a:cubicBezTo>
                                <a:pt x="4701" y="2592"/>
                                <a:pt x="4738" y="2655"/>
                                <a:pt x="4738" y="2759"/>
                              </a:cubicBezTo>
                              <a:lnTo>
                                <a:pt x="4738" y="27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Rechthoek 1"/>
                      <wps:cNvSpPr/>
                      <wps:spPr>
                        <a:xfrm>
                          <a:off x="1066800" y="554355"/>
                          <a:ext cx="1685925" cy="612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2DD554" w14:textId="77777777" w:rsidR="006E7E2D" w:rsidRPr="006E7E2D" w:rsidRDefault="006E7E2D" w:rsidP="006E7E2D">
                            <w:pPr>
                              <w:rPr>
                                <w:rFonts w:ascii="Candara" w:hAnsi="Candara" w:cs="Arial"/>
                                <w:b/>
                                <w:color w:val="FFFFFF"/>
                                <w:w w:val="90"/>
                                <w:sz w:val="64"/>
                                <w:szCs w:val="6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9B4DD3" id="JE1610061607JU memo Medmij header" o:spid="_x0000_s1027" editas="canvas" style="position:absolute;margin-left:0;margin-top:0;width:595.3pt;height:148pt;z-index:-251658240;mso-position-horizontal-relative:page;mso-position-vertical-relative:page" coordsize="75603,1879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75603;height:18796;visibility:visible;mso-wrap-style:square">
                <v:fill o:detectmouseclick="t"/>
                <v:path o:connecttype="none"/>
              </v:shape>
              <v:shape id="Freeform 11" o:spid="_x0000_s1029" style="position:absolute;left:6;top:6;width:37611;height:17367;visibility:visible;mso-wrap-style:square;v-text-anchor:top" coordsize="11846,54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" path="m,1833c2179,4015,2179,4015,2179,4015v7,7,7,7,7,7c2454,4291,2454,4291,2454,4291v789,790,1828,1184,2867,1184c5322,5475,5322,5475,5322,5475v1,,1,,1,c6362,5475,7402,5081,8190,4291v269,-269,269,-269,269,-269c8466,4015,8466,4015,8466,4015,10863,1614,10863,1614,10863,1614,11329,1147,11657,591,11846,,,,,,,l,1833xm6311,2483v187,,298,127,298,335c6609,3018,6497,3154,6310,3154v-187,,-299,-127,-299,-336c6011,2619,6123,2483,6311,2483xm5032,2501v133,,133,,133,c5177,2584,5177,2584,5177,2584v46,-64,104,-101,184,-101c5435,2483,5490,2523,5514,2590v48,-66,107,-107,191,-107c5806,2483,5873,2556,5873,2676v,460,,460,,460c5720,3136,5720,3136,5720,3136v,-436,,-436,,-436c5720,2621,5688,2598,5650,2598v-53,,-85,37,-120,96c5530,3136,5530,3136,5530,3136v-154,,-154,,-154,c5376,2700,5376,2700,5376,2700v,-79,-32,-102,-69,-102c5253,2598,5221,2635,5186,2694v,442,,442,,442c5032,3136,5032,3136,5032,3136r,-635xm4611,2483v177,,279,120,279,320c4890,2824,4888,2849,4887,2866v-398,,-398,,-398,c4499,2995,4560,3037,4644,3037v57,,104,-18,159,-56c4866,3069,4866,3069,4866,3069v-62,50,-139,85,-235,85c4435,3154,4329,3023,4329,2823v,-194,102,-340,282,-340xm3452,2307v204,,204,,204,c3803,2887,3803,2887,3803,2887v139,-580,139,-580,139,-580c4149,2307,4149,2307,4149,2307v65,829,65,829,65,829c4059,3136,4059,3136,4059,3136v-22,-347,-22,-347,-22,-347c4030,2667,4024,2538,4026,2451v-151,595,-151,595,-151,595c3725,3046,3725,3046,3725,3046,3564,2449,3564,2449,3564,2449v5,112,3,226,-4,345c3539,3136,3539,3136,3539,3136v-153,,-153,,-153,l3452,2307xm6173,2818v,-150,48,-219,138,-219c6400,2599,6447,2667,6447,2818v,151,-47,219,-137,219c6220,3037,6173,2970,6173,2818xm4738,2766v-249,,-249,,-249,c4497,2640,4543,2592,4614,2592v87,,124,63,124,167l4738,2766xe" fillcolor="#4ab8a7" stroked="f">
                <v:path arrowok="t" o:connecttype="custom" o:connectlocs="691833,1273598;779145,1361148;1689735,1736725;2600325,1361148;2687955,1273598;3761105,0;0,581446;2098358,893898;1908493,893898;1597660,793342;1643698,819671;1750695,821574;1864678,848854;1816100,994771;1793875,824112;1755775,994771;1706880,856467;1646555,854564;1597660,994771;1463993,787633;1551623,909124;1474470,963367;1544955,973518;1374458,895484;1096010,731804;1207453,915785;1317308,731804;1288733,994771;1278255,777482;1182688,966222;1130300,886285;1075055,994771;1959928,893898;2046923,893898;1959928,893898;1425258,877403;1504315,875183" o:connectangles="0,0,0,0,0,0,0,0,0,0,0,0,0,0,0,0,0,0,0,0,0,0,0,0,0,0,0,0,0,0,0,0,0,0,0,0,0"/>
                <o:lock v:ext="edit" verticies="t"/>
              </v:shape>
              <v:rect id="Rechthoek 1" o:spid="_x0000_s1030" style="position:absolute;left:10668;top:5543;width:16859;height:61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" fillcolor="#4ab8a7 [3204]" stroked="f" strokeweight="2pt">
                <v:textbox inset="0,,1mm">
                  <w:txbxContent>
                    <w:p w14:paraId="452DD554" w14:textId="77777777" w:rsidR="006E7E2D" w:rsidRPr="006E7E2D" w:rsidRDefault="006E7E2D" w:rsidP="006E7E2D">
                      <w:pPr>
                        <w:rPr>
                          <w:rFonts w:ascii="Candara" w:hAnsi="Candara" w:cs="Arial"/>
                          <w:b/>
                          <w:color w:val="FFFFFF"/>
                          <w:w w:val="90"/>
                          <w:sz w:val="64"/>
                          <w:szCs w:val="64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5168" behindDoc="1" locked="0" layoutInCell="1" allowOverlap="1" wp14:anchorId="0BC58A98" wp14:editId="3462965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802765"/>
              <wp:effectExtent l="0" t="0" r="0" b="0"/>
              <wp:wrapNone/>
              <wp:docPr id="6" name="JE1610061550JU Briefpapier Medmij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3" name="Freeform 5"/>
                      <wps:cNvSpPr>
                        <a:spLocks/>
                      </wps:cNvSpPr>
                      <wps:spPr bwMode="auto">
                        <a:xfrm>
                          <a:off x="6257925" y="516255"/>
                          <a:ext cx="297815" cy="238760"/>
                        </a:xfrm>
                        <a:custGeom>
                          <a:avLst/>
                          <a:gdLst>
                            <a:gd name="T0" fmla="*/ 882 w 937"/>
                            <a:gd name="T1" fmla="*/ 181 h 754"/>
                            <a:gd name="T2" fmla="*/ 880 w 937"/>
                            <a:gd name="T3" fmla="*/ 183 h 754"/>
                            <a:gd name="T4" fmla="*/ 537 w 937"/>
                            <a:gd name="T5" fmla="*/ 527 h 754"/>
                            <a:gd name="T6" fmla="*/ 525 w 937"/>
                            <a:gd name="T7" fmla="*/ 536 h 754"/>
                            <a:gd name="T8" fmla="*/ 492 w 937"/>
                            <a:gd name="T9" fmla="*/ 551 h 754"/>
                            <a:gd name="T10" fmla="*/ 470 w 937"/>
                            <a:gd name="T11" fmla="*/ 554 h 754"/>
                            <a:gd name="T12" fmla="*/ 404 w 937"/>
                            <a:gd name="T13" fmla="*/ 527 h 754"/>
                            <a:gd name="T14" fmla="*/ 262 w 937"/>
                            <a:gd name="T15" fmla="*/ 384 h 754"/>
                            <a:gd name="T16" fmla="*/ 262 w 937"/>
                            <a:gd name="T17" fmla="*/ 251 h 754"/>
                            <a:gd name="T18" fmla="*/ 394 w 937"/>
                            <a:gd name="T19" fmla="*/ 251 h 754"/>
                            <a:gd name="T20" fmla="*/ 470 w 937"/>
                            <a:gd name="T21" fmla="*/ 328 h 754"/>
                            <a:gd name="T22" fmla="*/ 747 w 937"/>
                            <a:gd name="T23" fmla="*/ 51 h 754"/>
                            <a:gd name="T24" fmla="*/ 470 w 937"/>
                            <a:gd name="T25" fmla="*/ 77 h 754"/>
                            <a:gd name="T26" fmla="*/ 122 w 937"/>
                            <a:gd name="T27" fmla="*/ 103 h 754"/>
                            <a:gd name="T28" fmla="*/ 104 w 937"/>
                            <a:gd name="T29" fmla="*/ 120 h 754"/>
                            <a:gd name="T30" fmla="*/ 104 w 937"/>
                            <a:gd name="T31" fmla="*/ 499 h 754"/>
                            <a:gd name="T32" fmla="*/ 263 w 937"/>
                            <a:gd name="T33" fmla="*/ 658 h 754"/>
                            <a:gd name="T34" fmla="*/ 263 w 937"/>
                            <a:gd name="T35" fmla="*/ 658 h 754"/>
                            <a:gd name="T36" fmla="*/ 281 w 937"/>
                            <a:gd name="T37" fmla="*/ 676 h 754"/>
                            <a:gd name="T38" fmla="*/ 470 w 937"/>
                            <a:gd name="T39" fmla="*/ 754 h 754"/>
                            <a:gd name="T40" fmla="*/ 660 w 937"/>
                            <a:gd name="T41" fmla="*/ 676 h 754"/>
                            <a:gd name="T42" fmla="*/ 678 w 937"/>
                            <a:gd name="T43" fmla="*/ 658 h 754"/>
                            <a:gd name="T44" fmla="*/ 678 w 937"/>
                            <a:gd name="T45" fmla="*/ 658 h 754"/>
                            <a:gd name="T46" fmla="*/ 837 w 937"/>
                            <a:gd name="T47" fmla="*/ 499 h 754"/>
                            <a:gd name="T48" fmla="*/ 882 w 937"/>
                            <a:gd name="T49" fmla="*/ 181 h 7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937" h="754">
                              <a:moveTo>
                                <a:pt x="882" y="181"/>
                              </a:moveTo>
                              <a:cubicBezTo>
                                <a:pt x="880" y="183"/>
                                <a:pt x="880" y="183"/>
                                <a:pt x="880" y="183"/>
                              </a:cubicBezTo>
                              <a:cubicBezTo>
                                <a:pt x="537" y="527"/>
                                <a:pt x="537" y="527"/>
                                <a:pt x="537" y="527"/>
                              </a:cubicBezTo>
                              <a:cubicBezTo>
                                <a:pt x="533" y="530"/>
                                <a:pt x="529" y="533"/>
                                <a:pt x="525" y="536"/>
                              </a:cubicBezTo>
                              <a:cubicBezTo>
                                <a:pt x="515" y="543"/>
                                <a:pt x="504" y="549"/>
                                <a:pt x="492" y="551"/>
                              </a:cubicBezTo>
                              <a:cubicBezTo>
                                <a:pt x="485" y="553"/>
                                <a:pt x="477" y="554"/>
                                <a:pt x="470" y="554"/>
                              </a:cubicBezTo>
                              <a:cubicBezTo>
                                <a:pt x="445" y="554"/>
                                <a:pt x="422" y="544"/>
                                <a:pt x="404" y="527"/>
                              </a:cubicBezTo>
                              <a:cubicBezTo>
                                <a:pt x="262" y="384"/>
                                <a:pt x="262" y="384"/>
                                <a:pt x="262" y="384"/>
                              </a:cubicBezTo>
                              <a:cubicBezTo>
                                <a:pt x="225" y="348"/>
                                <a:pt x="225" y="288"/>
                                <a:pt x="262" y="251"/>
                              </a:cubicBezTo>
                              <a:cubicBezTo>
                                <a:pt x="297" y="216"/>
                                <a:pt x="359" y="216"/>
                                <a:pt x="394" y="251"/>
                              </a:cubicBezTo>
                              <a:cubicBezTo>
                                <a:pt x="470" y="328"/>
                                <a:pt x="470" y="328"/>
                                <a:pt x="470" y="328"/>
                              </a:cubicBezTo>
                              <a:cubicBezTo>
                                <a:pt x="747" y="51"/>
                                <a:pt x="747" y="51"/>
                                <a:pt x="747" y="51"/>
                              </a:cubicBezTo>
                              <a:cubicBezTo>
                                <a:pt x="658" y="9"/>
                                <a:pt x="551" y="17"/>
                                <a:pt x="470" y="77"/>
                              </a:cubicBezTo>
                              <a:cubicBezTo>
                                <a:pt x="366" y="0"/>
                                <a:pt x="217" y="8"/>
                                <a:pt x="122" y="103"/>
                              </a:cubicBezTo>
                              <a:cubicBezTo>
                                <a:pt x="104" y="120"/>
                                <a:pt x="104" y="120"/>
                                <a:pt x="104" y="120"/>
                              </a:cubicBezTo>
                              <a:cubicBezTo>
                                <a:pt x="0" y="225"/>
                                <a:pt x="0" y="395"/>
                                <a:pt x="104" y="499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63" y="658"/>
                                <a:pt x="263" y="658"/>
                                <a:pt x="263" y="658"/>
                              </a:cubicBezTo>
                              <a:cubicBezTo>
                                <a:pt x="281" y="676"/>
                                <a:pt x="281" y="676"/>
                                <a:pt x="281" y="676"/>
                              </a:cubicBezTo>
                              <a:cubicBezTo>
                                <a:pt x="333" y="728"/>
                                <a:pt x="402" y="754"/>
                                <a:pt x="470" y="754"/>
                              </a:cubicBezTo>
                              <a:cubicBezTo>
                                <a:pt x="539" y="754"/>
                                <a:pt x="608" y="728"/>
                                <a:pt x="660" y="676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678" y="658"/>
                                <a:pt x="678" y="658"/>
                                <a:pt x="678" y="658"/>
                              </a:cubicBezTo>
                              <a:cubicBezTo>
                                <a:pt x="837" y="499"/>
                                <a:pt x="837" y="499"/>
                                <a:pt x="837" y="499"/>
                              </a:cubicBezTo>
                              <a:cubicBezTo>
                                <a:pt x="922" y="413"/>
                                <a:pt x="937" y="283"/>
                                <a:pt x="882" y="181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6"/>
                      <wps:cNvSpPr>
                        <a:spLocks noEditPoints="1"/>
                      </wps:cNvSpPr>
                      <wps:spPr bwMode="auto">
                        <a:xfrm>
                          <a:off x="4849495" y="721360"/>
                          <a:ext cx="1628775" cy="477520"/>
                        </a:xfrm>
                        <a:custGeom>
                          <a:avLst/>
                          <a:gdLst>
                            <a:gd name="T0" fmla="*/ 4685 w 5130"/>
                            <a:gd name="T1" fmla="*/ 367 h 1506"/>
                            <a:gd name="T2" fmla="*/ 4827 w 5130"/>
                            <a:gd name="T3" fmla="*/ 367 h 1506"/>
                            <a:gd name="T4" fmla="*/ 4756 w 5130"/>
                            <a:gd name="T5" fmla="*/ 1150 h 1506"/>
                            <a:gd name="T6" fmla="*/ 5058 w 5130"/>
                            <a:gd name="T7" fmla="*/ 296 h 1506"/>
                            <a:gd name="T8" fmla="*/ 4987 w 5130"/>
                            <a:gd name="T9" fmla="*/ 1079 h 1506"/>
                            <a:gd name="T10" fmla="*/ 4631 w 5130"/>
                            <a:gd name="T11" fmla="*/ 1435 h 1506"/>
                            <a:gd name="T12" fmla="*/ 5130 w 5130"/>
                            <a:gd name="T13" fmla="*/ 1079 h 1506"/>
                            <a:gd name="T14" fmla="*/ 5058 w 5130"/>
                            <a:gd name="T15" fmla="*/ 296 h 1506"/>
                            <a:gd name="T16" fmla="*/ 2124 w 5130"/>
                            <a:gd name="T17" fmla="*/ 794 h 1506"/>
                            <a:gd name="T18" fmla="*/ 1768 w 5130"/>
                            <a:gd name="T19" fmla="*/ 1007 h 1506"/>
                            <a:gd name="T20" fmla="*/ 1768 w 5130"/>
                            <a:gd name="T21" fmla="*/ 1150 h 1506"/>
                            <a:gd name="T22" fmla="*/ 1768 w 5130"/>
                            <a:gd name="T23" fmla="*/ 296 h 1506"/>
                            <a:gd name="T24" fmla="*/ 2044 w 5130"/>
                            <a:gd name="T25" fmla="*/ 651 h 1506"/>
                            <a:gd name="T26" fmla="*/ 1493 w 5130"/>
                            <a:gd name="T27" fmla="*/ 651 h 1506"/>
                            <a:gd name="T28" fmla="*/ 3169 w 5130"/>
                            <a:gd name="T29" fmla="*/ 80 h 1506"/>
                            <a:gd name="T30" fmla="*/ 2741 w 5130"/>
                            <a:gd name="T31" fmla="*/ 1150 h 1506"/>
                            <a:gd name="T32" fmla="*/ 2741 w 5130"/>
                            <a:gd name="T33" fmla="*/ 296 h 1506"/>
                            <a:gd name="T34" fmla="*/ 3026 w 5130"/>
                            <a:gd name="T35" fmla="*/ 80 h 1506"/>
                            <a:gd name="T36" fmla="*/ 3169 w 5130"/>
                            <a:gd name="T37" fmla="*/ 80 h 1506"/>
                            <a:gd name="T38" fmla="*/ 2741 w 5130"/>
                            <a:gd name="T39" fmla="*/ 438 h 1506"/>
                            <a:gd name="T40" fmla="*/ 2741 w 5130"/>
                            <a:gd name="T41" fmla="*/ 1007 h 1506"/>
                            <a:gd name="T42" fmla="*/ 872 w 5130"/>
                            <a:gd name="T43" fmla="*/ 0 h 1506"/>
                            <a:gd name="T44" fmla="*/ 338 w 5130"/>
                            <a:gd name="T45" fmla="*/ 0 h 1506"/>
                            <a:gd name="T46" fmla="*/ 0 w 5130"/>
                            <a:gd name="T47" fmla="*/ 1079 h 1506"/>
                            <a:gd name="T48" fmla="*/ 143 w 5130"/>
                            <a:gd name="T49" fmla="*/ 1079 h 1506"/>
                            <a:gd name="T50" fmla="*/ 338 w 5130"/>
                            <a:gd name="T51" fmla="*/ 143 h 1506"/>
                            <a:gd name="T52" fmla="*/ 534 w 5130"/>
                            <a:gd name="T53" fmla="*/ 1079 h 1506"/>
                            <a:gd name="T54" fmla="*/ 676 w 5130"/>
                            <a:gd name="T55" fmla="*/ 1079 h 1506"/>
                            <a:gd name="T56" fmla="*/ 872 w 5130"/>
                            <a:gd name="T57" fmla="*/ 143 h 1506"/>
                            <a:gd name="T58" fmla="*/ 1068 w 5130"/>
                            <a:gd name="T59" fmla="*/ 1079 h 1506"/>
                            <a:gd name="T60" fmla="*/ 1210 w 5130"/>
                            <a:gd name="T61" fmla="*/ 1079 h 1506"/>
                            <a:gd name="T62" fmla="*/ 872 w 5130"/>
                            <a:gd name="T63" fmla="*/ 0 h 1506"/>
                            <a:gd name="T64" fmla="*/ 3920 w 5130"/>
                            <a:gd name="T65" fmla="*/ 132 h 1506"/>
                            <a:gd name="T66" fmla="*/ 3315 w 5130"/>
                            <a:gd name="T67" fmla="*/ 339 h 1506"/>
                            <a:gd name="T68" fmla="*/ 3386 w 5130"/>
                            <a:gd name="T69" fmla="*/ 1150 h 1506"/>
                            <a:gd name="T70" fmla="*/ 3457 w 5130"/>
                            <a:gd name="T71" fmla="*/ 339 h 1506"/>
                            <a:gd name="T72" fmla="*/ 3849 w 5130"/>
                            <a:gd name="T73" fmla="*/ 339 h 1506"/>
                            <a:gd name="T74" fmla="*/ 3920 w 5130"/>
                            <a:gd name="T75" fmla="*/ 1150 h 1506"/>
                            <a:gd name="T76" fmla="*/ 3991 w 5130"/>
                            <a:gd name="T77" fmla="*/ 339 h 1506"/>
                            <a:gd name="T78" fmla="*/ 4383 w 5130"/>
                            <a:gd name="T79" fmla="*/ 339 h 1506"/>
                            <a:gd name="T80" fmla="*/ 4454 w 5130"/>
                            <a:gd name="T81" fmla="*/ 1150 h 1506"/>
                            <a:gd name="T82" fmla="*/ 4525 w 5130"/>
                            <a:gd name="T83" fmla="*/ 339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130" h="1506">
                              <a:moveTo>
                                <a:pt x="4685" y="1079"/>
                              </a:moveTo>
                              <a:cubicBezTo>
                                <a:pt x="4685" y="367"/>
                                <a:pt x="4685" y="367"/>
                                <a:pt x="4685" y="367"/>
                              </a:cubicBezTo>
                              <a:cubicBezTo>
                                <a:pt x="4685" y="327"/>
                                <a:pt x="4717" y="296"/>
                                <a:pt x="4756" y="296"/>
                              </a:cubicBezTo>
                              <a:cubicBezTo>
                                <a:pt x="4796" y="296"/>
                                <a:pt x="4827" y="327"/>
                                <a:pt x="4827" y="367"/>
                              </a:cubicBezTo>
                              <a:cubicBezTo>
                                <a:pt x="4827" y="1079"/>
                                <a:pt x="4827" y="1079"/>
                                <a:pt x="4827" y="1079"/>
                              </a:cubicBezTo>
                              <a:cubicBezTo>
                                <a:pt x="4827" y="1118"/>
                                <a:pt x="4796" y="1150"/>
                                <a:pt x="4756" y="1150"/>
                              </a:cubicBezTo>
                              <a:cubicBezTo>
                                <a:pt x="4717" y="1150"/>
                                <a:pt x="4685" y="1118"/>
                                <a:pt x="4685" y="1079"/>
                              </a:cubicBezTo>
                              <a:close/>
                              <a:moveTo>
                                <a:pt x="5058" y="296"/>
                              </a:moveTo>
                              <a:cubicBezTo>
                                <a:pt x="5019" y="296"/>
                                <a:pt x="4987" y="327"/>
                                <a:pt x="4987" y="367"/>
                              </a:cubicBezTo>
                              <a:cubicBezTo>
                                <a:pt x="4987" y="1079"/>
                                <a:pt x="4987" y="1079"/>
                                <a:pt x="4987" y="1079"/>
                              </a:cubicBezTo>
                              <a:cubicBezTo>
                                <a:pt x="4987" y="1236"/>
                                <a:pt x="4860" y="1363"/>
                                <a:pt x="4702" y="1363"/>
                              </a:cubicBezTo>
                              <a:cubicBezTo>
                                <a:pt x="4663" y="1363"/>
                                <a:pt x="4631" y="1395"/>
                                <a:pt x="4631" y="1435"/>
                              </a:cubicBezTo>
                              <a:cubicBezTo>
                                <a:pt x="4631" y="1474"/>
                                <a:pt x="4663" y="1506"/>
                                <a:pt x="4702" y="1506"/>
                              </a:cubicBezTo>
                              <a:cubicBezTo>
                                <a:pt x="4938" y="1506"/>
                                <a:pt x="5130" y="1314"/>
                                <a:pt x="5130" y="1079"/>
                              </a:cubicBezTo>
                              <a:cubicBezTo>
                                <a:pt x="5130" y="367"/>
                                <a:pt x="5130" y="367"/>
                                <a:pt x="5130" y="367"/>
                              </a:cubicBezTo>
                              <a:cubicBezTo>
                                <a:pt x="5130" y="327"/>
                                <a:pt x="5098" y="296"/>
                                <a:pt x="5058" y="296"/>
                              </a:cubicBezTo>
                              <a:close/>
                              <a:moveTo>
                                <a:pt x="2195" y="723"/>
                              </a:moveTo>
                              <a:cubicBezTo>
                                <a:pt x="2195" y="762"/>
                                <a:pt x="2163" y="794"/>
                                <a:pt x="2124" y="794"/>
                              </a:cubicBezTo>
                              <a:cubicBezTo>
                                <a:pt x="1493" y="794"/>
                                <a:pt x="1493" y="794"/>
                                <a:pt x="1493" y="794"/>
                              </a:cubicBezTo>
                              <a:cubicBezTo>
                                <a:pt x="1525" y="916"/>
                                <a:pt x="1636" y="1007"/>
                                <a:pt x="1768" y="1007"/>
                              </a:cubicBezTo>
                              <a:cubicBezTo>
                                <a:pt x="1807" y="1007"/>
                                <a:pt x="1839" y="1039"/>
                                <a:pt x="1839" y="1079"/>
                              </a:cubicBezTo>
                              <a:cubicBezTo>
                                <a:pt x="1839" y="1118"/>
                                <a:pt x="1807" y="1150"/>
                                <a:pt x="1768" y="1150"/>
                              </a:cubicBezTo>
                              <a:cubicBezTo>
                                <a:pt x="1533" y="1150"/>
                                <a:pt x="1341" y="958"/>
                                <a:pt x="1341" y="723"/>
                              </a:cubicBezTo>
                              <a:cubicBezTo>
                                <a:pt x="1341" y="487"/>
                                <a:pt x="1533" y="296"/>
                                <a:pt x="1768" y="296"/>
                              </a:cubicBezTo>
                              <a:cubicBezTo>
                                <a:pt x="2004" y="296"/>
                                <a:pt x="2195" y="487"/>
                                <a:pt x="2195" y="723"/>
                              </a:cubicBezTo>
                              <a:close/>
                              <a:moveTo>
                                <a:pt x="2044" y="651"/>
                              </a:moveTo>
                              <a:cubicBezTo>
                                <a:pt x="2012" y="529"/>
                                <a:pt x="1901" y="438"/>
                                <a:pt x="1768" y="438"/>
                              </a:cubicBezTo>
                              <a:cubicBezTo>
                                <a:pt x="1636" y="438"/>
                                <a:pt x="1525" y="529"/>
                                <a:pt x="1493" y="651"/>
                              </a:cubicBezTo>
                              <a:lnTo>
                                <a:pt x="2044" y="651"/>
                              </a:lnTo>
                              <a:close/>
                              <a:moveTo>
                                <a:pt x="3169" y="80"/>
                              </a:moveTo>
                              <a:cubicBezTo>
                                <a:pt x="3169" y="723"/>
                                <a:pt x="3169" y="723"/>
                                <a:pt x="3169" y="723"/>
                              </a:cubicBezTo>
                              <a:cubicBezTo>
                                <a:pt x="3169" y="958"/>
                                <a:pt x="2977" y="1150"/>
                                <a:pt x="2741" y="1150"/>
                              </a:cubicBezTo>
                              <a:cubicBezTo>
                                <a:pt x="2506" y="1150"/>
                                <a:pt x="2314" y="958"/>
                                <a:pt x="2314" y="723"/>
                              </a:cubicBezTo>
                              <a:cubicBezTo>
                                <a:pt x="2314" y="487"/>
                                <a:pt x="2506" y="296"/>
                                <a:pt x="2741" y="296"/>
                              </a:cubicBezTo>
                              <a:cubicBezTo>
                                <a:pt x="2851" y="296"/>
                                <a:pt x="2951" y="337"/>
                                <a:pt x="3026" y="405"/>
                              </a:cubicBezTo>
                              <a:cubicBezTo>
                                <a:pt x="3026" y="80"/>
                                <a:pt x="3026" y="80"/>
                                <a:pt x="3026" y="80"/>
                              </a:cubicBezTo>
                              <a:cubicBezTo>
                                <a:pt x="3026" y="40"/>
                                <a:pt x="3058" y="9"/>
                                <a:pt x="3097" y="9"/>
                              </a:cubicBezTo>
                              <a:cubicBezTo>
                                <a:pt x="3137" y="9"/>
                                <a:pt x="3169" y="40"/>
                                <a:pt x="3169" y="80"/>
                              </a:cubicBezTo>
                              <a:close/>
                              <a:moveTo>
                                <a:pt x="3026" y="723"/>
                              </a:moveTo>
                              <a:cubicBezTo>
                                <a:pt x="3026" y="566"/>
                                <a:pt x="2898" y="438"/>
                                <a:pt x="2741" y="438"/>
                              </a:cubicBezTo>
                              <a:cubicBezTo>
                                <a:pt x="2584" y="438"/>
                                <a:pt x="2457" y="566"/>
                                <a:pt x="2457" y="723"/>
                              </a:cubicBezTo>
                              <a:cubicBezTo>
                                <a:pt x="2457" y="880"/>
                                <a:pt x="2584" y="1007"/>
                                <a:pt x="2741" y="1007"/>
                              </a:cubicBezTo>
                              <a:cubicBezTo>
                                <a:pt x="2898" y="1007"/>
                                <a:pt x="3026" y="880"/>
                                <a:pt x="3026" y="723"/>
                              </a:cubicBezTo>
                              <a:close/>
                              <a:moveTo>
                                <a:pt x="872" y="0"/>
                              </a:moveTo>
                              <a:cubicBezTo>
                                <a:pt x="764" y="0"/>
                                <a:pt x="667" y="52"/>
                                <a:pt x="605" y="132"/>
                              </a:cubicBezTo>
                              <a:cubicBezTo>
                                <a:pt x="543" y="52"/>
                                <a:pt x="447" y="0"/>
                                <a:pt x="338" y="0"/>
                              </a:cubicBezTo>
                              <a:cubicBezTo>
                                <a:pt x="152" y="0"/>
                                <a:pt x="0" y="152"/>
                                <a:pt x="0" y="339"/>
                              </a:cubicBezTo>
                              <a:cubicBezTo>
                                <a:pt x="0" y="1079"/>
                                <a:pt x="0" y="1079"/>
                                <a:pt x="0" y="1079"/>
                              </a:cubicBezTo>
                              <a:cubicBezTo>
                                <a:pt x="0" y="1118"/>
                                <a:pt x="32" y="1150"/>
                                <a:pt x="71" y="1150"/>
                              </a:cubicBezTo>
                              <a:cubicBezTo>
                                <a:pt x="111" y="1150"/>
                                <a:pt x="143" y="1118"/>
                                <a:pt x="143" y="1079"/>
                              </a:cubicBezTo>
                              <a:cubicBezTo>
                                <a:pt x="143" y="339"/>
                                <a:pt x="143" y="339"/>
                                <a:pt x="143" y="339"/>
                              </a:cubicBezTo>
                              <a:cubicBezTo>
                                <a:pt x="143" y="231"/>
                                <a:pt x="230" y="143"/>
                                <a:pt x="338" y="143"/>
                              </a:cubicBezTo>
                              <a:cubicBezTo>
                                <a:pt x="446" y="143"/>
                                <a:pt x="534" y="231"/>
                                <a:pt x="534" y="339"/>
                              </a:cubicBezTo>
                              <a:cubicBezTo>
                                <a:pt x="534" y="1079"/>
                                <a:pt x="534" y="1079"/>
                                <a:pt x="534" y="1079"/>
                              </a:cubicBezTo>
                              <a:cubicBezTo>
                                <a:pt x="534" y="1118"/>
                                <a:pt x="566" y="1150"/>
                                <a:pt x="605" y="1150"/>
                              </a:cubicBezTo>
                              <a:cubicBezTo>
                                <a:pt x="645" y="1150"/>
                                <a:pt x="676" y="1118"/>
                                <a:pt x="676" y="1079"/>
                              </a:cubicBezTo>
                              <a:cubicBezTo>
                                <a:pt x="676" y="339"/>
                                <a:pt x="676" y="339"/>
                                <a:pt x="676" y="339"/>
                              </a:cubicBezTo>
                              <a:cubicBezTo>
                                <a:pt x="676" y="231"/>
                                <a:pt x="764" y="143"/>
                                <a:pt x="872" y="143"/>
                              </a:cubicBezTo>
                              <a:cubicBezTo>
                                <a:pt x="980" y="143"/>
                                <a:pt x="1068" y="231"/>
                                <a:pt x="1068" y="339"/>
                              </a:cubicBezTo>
                              <a:cubicBezTo>
                                <a:pt x="1068" y="1079"/>
                                <a:pt x="1068" y="1079"/>
                                <a:pt x="1068" y="1079"/>
                              </a:cubicBezTo>
                              <a:cubicBezTo>
                                <a:pt x="1068" y="1118"/>
                                <a:pt x="1100" y="1150"/>
                                <a:pt x="1139" y="1150"/>
                              </a:cubicBezTo>
                              <a:cubicBezTo>
                                <a:pt x="1178" y="1150"/>
                                <a:pt x="1210" y="1118"/>
                                <a:pt x="1210" y="1079"/>
                              </a:cubicBezTo>
                              <a:cubicBezTo>
                                <a:pt x="1210" y="339"/>
                                <a:pt x="1210" y="339"/>
                                <a:pt x="1210" y="339"/>
                              </a:cubicBezTo>
                              <a:cubicBezTo>
                                <a:pt x="1210" y="152"/>
                                <a:pt x="1059" y="0"/>
                                <a:pt x="872" y="0"/>
                              </a:cubicBezTo>
                              <a:close/>
                              <a:moveTo>
                                <a:pt x="4187" y="0"/>
                              </a:moveTo>
                              <a:cubicBezTo>
                                <a:pt x="4078" y="0"/>
                                <a:pt x="3982" y="52"/>
                                <a:pt x="3920" y="132"/>
                              </a:cubicBezTo>
                              <a:cubicBezTo>
                                <a:pt x="3858" y="52"/>
                                <a:pt x="3762" y="0"/>
                                <a:pt x="3653" y="0"/>
                              </a:cubicBezTo>
                              <a:cubicBezTo>
                                <a:pt x="3467" y="0"/>
                                <a:pt x="3315" y="152"/>
                                <a:pt x="3315" y="339"/>
                              </a:cubicBezTo>
                              <a:cubicBezTo>
                                <a:pt x="3315" y="1079"/>
                                <a:pt x="3315" y="1079"/>
                                <a:pt x="3315" y="1079"/>
                              </a:cubicBezTo>
                              <a:cubicBezTo>
                                <a:pt x="3315" y="1118"/>
                                <a:pt x="3347" y="1150"/>
                                <a:pt x="3386" y="1150"/>
                              </a:cubicBezTo>
                              <a:cubicBezTo>
                                <a:pt x="3425" y="1150"/>
                                <a:pt x="3457" y="1118"/>
                                <a:pt x="3457" y="1079"/>
                              </a:cubicBezTo>
                              <a:cubicBezTo>
                                <a:pt x="3457" y="339"/>
                                <a:pt x="3457" y="339"/>
                                <a:pt x="3457" y="339"/>
                              </a:cubicBezTo>
                              <a:cubicBezTo>
                                <a:pt x="3457" y="231"/>
                                <a:pt x="3545" y="143"/>
                                <a:pt x="3653" y="143"/>
                              </a:cubicBezTo>
                              <a:cubicBezTo>
                                <a:pt x="3761" y="143"/>
                                <a:pt x="3849" y="231"/>
                                <a:pt x="3849" y="339"/>
                              </a:cubicBezTo>
                              <a:cubicBezTo>
                                <a:pt x="3849" y="1079"/>
                                <a:pt x="3849" y="1079"/>
                                <a:pt x="3849" y="1079"/>
                              </a:cubicBezTo>
                              <a:cubicBezTo>
                                <a:pt x="3849" y="1118"/>
                                <a:pt x="3881" y="1150"/>
                                <a:pt x="3920" y="1150"/>
                              </a:cubicBezTo>
                              <a:cubicBezTo>
                                <a:pt x="3959" y="1150"/>
                                <a:pt x="3991" y="1118"/>
                                <a:pt x="3991" y="1079"/>
                              </a:cubicBezTo>
                              <a:cubicBezTo>
                                <a:pt x="3991" y="339"/>
                                <a:pt x="3991" y="339"/>
                                <a:pt x="3991" y="339"/>
                              </a:cubicBezTo>
                              <a:cubicBezTo>
                                <a:pt x="3991" y="231"/>
                                <a:pt x="4079" y="143"/>
                                <a:pt x="4187" y="143"/>
                              </a:cubicBezTo>
                              <a:cubicBezTo>
                                <a:pt x="4295" y="143"/>
                                <a:pt x="4383" y="231"/>
                                <a:pt x="4383" y="339"/>
                              </a:cubicBezTo>
                              <a:cubicBezTo>
                                <a:pt x="4383" y="1079"/>
                                <a:pt x="4383" y="1079"/>
                                <a:pt x="4383" y="1079"/>
                              </a:cubicBezTo>
                              <a:cubicBezTo>
                                <a:pt x="4383" y="1118"/>
                                <a:pt x="4415" y="1150"/>
                                <a:pt x="4454" y="1150"/>
                              </a:cubicBezTo>
                              <a:cubicBezTo>
                                <a:pt x="4493" y="1150"/>
                                <a:pt x="4525" y="1118"/>
                                <a:pt x="4525" y="1079"/>
                              </a:cubicBezTo>
                              <a:cubicBezTo>
                                <a:pt x="4525" y="339"/>
                                <a:pt x="4525" y="339"/>
                                <a:pt x="4525" y="339"/>
                              </a:cubicBezTo>
                              <a:cubicBezTo>
                                <a:pt x="4525" y="152"/>
                                <a:pt x="4373" y="0"/>
                                <a:pt x="41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14B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 noEditPoints="1"/>
                      </wps:cNvSpPr>
                      <wps:spPr bwMode="auto">
                        <a:xfrm>
                          <a:off x="5401310" y="1259205"/>
                          <a:ext cx="1082040" cy="234950"/>
                        </a:xfrm>
                        <a:custGeom>
                          <a:avLst/>
                          <a:gdLst>
                            <a:gd name="T0" fmla="*/ 108 w 3408"/>
                            <a:gd name="T1" fmla="*/ 157 h 741"/>
                            <a:gd name="T2" fmla="*/ 324 w 3408"/>
                            <a:gd name="T3" fmla="*/ 82 h 741"/>
                            <a:gd name="T4" fmla="*/ 303 w 3408"/>
                            <a:gd name="T5" fmla="*/ 110 h 741"/>
                            <a:gd name="T6" fmla="*/ 359 w 3408"/>
                            <a:gd name="T7" fmla="*/ 258 h 741"/>
                            <a:gd name="T8" fmla="*/ 478 w 3408"/>
                            <a:gd name="T9" fmla="*/ 84 h 741"/>
                            <a:gd name="T10" fmla="*/ 521 w 3408"/>
                            <a:gd name="T11" fmla="*/ 237 h 741"/>
                            <a:gd name="T12" fmla="*/ 801 w 3408"/>
                            <a:gd name="T13" fmla="*/ 262 h 741"/>
                            <a:gd name="T14" fmla="*/ 1008 w 3408"/>
                            <a:gd name="T15" fmla="*/ 80 h 741"/>
                            <a:gd name="T16" fmla="*/ 1073 w 3408"/>
                            <a:gd name="T17" fmla="*/ 171 h 741"/>
                            <a:gd name="T18" fmla="*/ 1242 w 3408"/>
                            <a:gd name="T19" fmla="*/ 247 h 741"/>
                            <a:gd name="T20" fmla="*/ 1206 w 3408"/>
                            <a:gd name="T21" fmla="*/ 21 h 741"/>
                            <a:gd name="T22" fmla="*/ 1430 w 3408"/>
                            <a:gd name="T23" fmla="*/ 240 h 741"/>
                            <a:gd name="T24" fmla="*/ 1406 w 3408"/>
                            <a:gd name="T25" fmla="*/ 157 h 741"/>
                            <a:gd name="T26" fmla="*/ 1686 w 3408"/>
                            <a:gd name="T27" fmla="*/ 222 h 741"/>
                            <a:gd name="T28" fmla="*/ 1675 w 3408"/>
                            <a:gd name="T29" fmla="*/ 159 h 741"/>
                            <a:gd name="T30" fmla="*/ 1786 w 3408"/>
                            <a:gd name="T31" fmla="*/ 84 h 741"/>
                            <a:gd name="T32" fmla="*/ 1863 w 3408"/>
                            <a:gd name="T33" fmla="*/ 189 h 741"/>
                            <a:gd name="T34" fmla="*/ 1900 w 3408"/>
                            <a:gd name="T35" fmla="*/ 328 h 741"/>
                            <a:gd name="T36" fmla="*/ 1938 w 3408"/>
                            <a:gd name="T37" fmla="*/ 97 h 741"/>
                            <a:gd name="T38" fmla="*/ 2075 w 3408"/>
                            <a:gd name="T39" fmla="*/ 80 h 741"/>
                            <a:gd name="T40" fmla="*/ 2117 w 3408"/>
                            <a:gd name="T41" fmla="*/ 159 h 741"/>
                            <a:gd name="T42" fmla="*/ 2223 w 3408"/>
                            <a:gd name="T43" fmla="*/ 84 h 741"/>
                            <a:gd name="T44" fmla="*/ 2330 w 3408"/>
                            <a:gd name="T45" fmla="*/ 258 h 741"/>
                            <a:gd name="T46" fmla="*/ 18 w 3408"/>
                            <a:gd name="T47" fmla="*/ 633 h 741"/>
                            <a:gd name="T48" fmla="*/ 156 w 3408"/>
                            <a:gd name="T49" fmla="*/ 688 h 741"/>
                            <a:gd name="T50" fmla="*/ 39 w 3408"/>
                            <a:gd name="T51" fmla="*/ 554 h 741"/>
                            <a:gd name="T52" fmla="*/ 185 w 3408"/>
                            <a:gd name="T53" fmla="*/ 586 h 741"/>
                            <a:gd name="T54" fmla="*/ 218 w 3408"/>
                            <a:gd name="T55" fmla="*/ 572 h 741"/>
                            <a:gd name="T56" fmla="*/ 455 w 3408"/>
                            <a:gd name="T57" fmla="*/ 523 h 741"/>
                            <a:gd name="T58" fmla="*/ 606 w 3408"/>
                            <a:gd name="T59" fmla="*/ 493 h 741"/>
                            <a:gd name="T60" fmla="*/ 561 w 3408"/>
                            <a:gd name="T61" fmla="*/ 584 h 741"/>
                            <a:gd name="T62" fmla="*/ 772 w 3408"/>
                            <a:gd name="T63" fmla="*/ 547 h 741"/>
                            <a:gd name="T64" fmla="*/ 1048 w 3408"/>
                            <a:gd name="T65" fmla="*/ 514 h 741"/>
                            <a:gd name="T66" fmla="*/ 1048 w 3408"/>
                            <a:gd name="T67" fmla="*/ 625 h 741"/>
                            <a:gd name="T68" fmla="*/ 1180 w 3408"/>
                            <a:gd name="T69" fmla="*/ 521 h 741"/>
                            <a:gd name="T70" fmla="*/ 1251 w 3408"/>
                            <a:gd name="T71" fmla="*/ 671 h 741"/>
                            <a:gd name="T72" fmla="*/ 1476 w 3408"/>
                            <a:gd name="T73" fmla="*/ 653 h 741"/>
                            <a:gd name="T74" fmla="*/ 1452 w 3408"/>
                            <a:gd name="T75" fmla="*/ 570 h 741"/>
                            <a:gd name="T76" fmla="*/ 1571 w 3408"/>
                            <a:gd name="T77" fmla="*/ 671 h 741"/>
                            <a:gd name="T78" fmla="*/ 1631 w 3408"/>
                            <a:gd name="T79" fmla="*/ 585 h 741"/>
                            <a:gd name="T80" fmla="*/ 1664 w 3408"/>
                            <a:gd name="T81" fmla="*/ 584 h 741"/>
                            <a:gd name="T82" fmla="*/ 1927 w 3408"/>
                            <a:gd name="T83" fmla="*/ 625 h 741"/>
                            <a:gd name="T84" fmla="*/ 1896 w 3408"/>
                            <a:gd name="T85" fmla="*/ 517 h 741"/>
                            <a:gd name="T86" fmla="*/ 2025 w 3408"/>
                            <a:gd name="T87" fmla="*/ 602 h 741"/>
                            <a:gd name="T88" fmla="*/ 2062 w 3408"/>
                            <a:gd name="T89" fmla="*/ 741 h 741"/>
                            <a:gd name="T90" fmla="*/ 2100 w 3408"/>
                            <a:gd name="T91" fmla="*/ 510 h 741"/>
                            <a:gd name="T92" fmla="*/ 2245 w 3408"/>
                            <a:gd name="T93" fmla="*/ 493 h 741"/>
                            <a:gd name="T94" fmla="*/ 2287 w 3408"/>
                            <a:gd name="T95" fmla="*/ 572 h 741"/>
                            <a:gd name="T96" fmla="*/ 2427 w 3408"/>
                            <a:gd name="T97" fmla="*/ 493 h 741"/>
                            <a:gd name="T98" fmla="*/ 2380 w 3408"/>
                            <a:gd name="T99" fmla="*/ 688 h 741"/>
                            <a:gd name="T100" fmla="*/ 2429 w 3408"/>
                            <a:gd name="T101" fmla="*/ 613 h 741"/>
                            <a:gd name="T102" fmla="*/ 2681 w 3408"/>
                            <a:gd name="T103" fmla="*/ 594 h 741"/>
                            <a:gd name="T104" fmla="*/ 2570 w 3408"/>
                            <a:gd name="T105" fmla="*/ 594 h 741"/>
                            <a:gd name="T106" fmla="*/ 2865 w 3408"/>
                            <a:gd name="T107" fmla="*/ 497 h 741"/>
                            <a:gd name="T108" fmla="*/ 3036 w 3408"/>
                            <a:gd name="T109" fmla="*/ 579 h 741"/>
                            <a:gd name="T110" fmla="*/ 3035 w 3408"/>
                            <a:gd name="T111" fmla="*/ 594 h 741"/>
                            <a:gd name="T112" fmla="*/ 3123 w 3408"/>
                            <a:gd name="T113" fmla="*/ 523 h 741"/>
                            <a:gd name="T114" fmla="*/ 3197 w 3408"/>
                            <a:gd name="T115" fmla="*/ 671 h 741"/>
                            <a:gd name="T116" fmla="*/ 3338 w 3408"/>
                            <a:gd name="T117" fmla="*/ 650 h 741"/>
                            <a:gd name="T118" fmla="*/ 3390 w 3408"/>
                            <a:gd name="T119" fmla="*/ 533 h 7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3408" h="741">
                              <a:moveTo>
                                <a:pt x="177" y="52"/>
                              </a:moveTo>
                              <a:cubicBezTo>
                                <a:pt x="158" y="71"/>
                                <a:pt x="158" y="71"/>
                                <a:pt x="158" y="71"/>
                              </a:cubicBezTo>
                              <a:cubicBezTo>
                                <a:pt x="142" y="58"/>
                                <a:pt x="129" y="52"/>
                                <a:pt x="108" y="52"/>
                              </a:cubicBezTo>
                              <a:cubicBezTo>
                                <a:pt x="76" y="52"/>
                                <a:pt x="43" y="77"/>
                                <a:pt x="43" y="144"/>
                              </a:cubicBezTo>
                              <a:cubicBezTo>
                                <a:pt x="43" y="209"/>
                                <a:pt x="65" y="236"/>
                                <a:pt x="105" y="236"/>
                              </a:cubicBezTo>
                              <a:cubicBezTo>
                                <a:pt x="120" y="236"/>
                                <a:pt x="135" y="233"/>
                                <a:pt x="148" y="226"/>
                              </a:cubicBezTo>
                              <a:cubicBezTo>
                                <a:pt x="148" y="157"/>
                                <a:pt x="148" y="157"/>
                                <a:pt x="148" y="157"/>
                              </a:cubicBezTo>
                              <a:cubicBezTo>
                                <a:pt x="108" y="157"/>
                                <a:pt x="108" y="157"/>
                                <a:pt x="108" y="157"/>
                              </a:cubicBezTo>
                              <a:cubicBezTo>
                                <a:pt x="104" y="132"/>
                                <a:pt x="104" y="132"/>
                                <a:pt x="104" y="132"/>
                              </a:cubicBezTo>
                              <a:cubicBezTo>
                                <a:pt x="179" y="132"/>
                                <a:pt x="179" y="132"/>
                                <a:pt x="179" y="132"/>
                              </a:cubicBezTo>
                              <a:cubicBezTo>
                                <a:pt x="179" y="242"/>
                                <a:pt x="179" y="242"/>
                                <a:pt x="179" y="242"/>
                              </a:cubicBezTo>
                              <a:cubicBezTo>
                                <a:pt x="159" y="254"/>
                                <a:pt x="135" y="262"/>
                                <a:pt x="103" y="262"/>
                              </a:cubicBezTo>
                              <a:cubicBezTo>
                                <a:pt x="46" y="262"/>
                                <a:pt x="10" y="223"/>
                                <a:pt x="10" y="144"/>
                              </a:cubicBezTo>
                              <a:cubicBezTo>
                                <a:pt x="10" y="67"/>
                                <a:pt x="57" y="26"/>
                                <a:pt x="108" y="26"/>
                              </a:cubicBezTo>
                              <a:cubicBezTo>
                                <a:pt x="138" y="26"/>
                                <a:pt x="157" y="35"/>
                                <a:pt x="177" y="52"/>
                              </a:cubicBezTo>
                              <a:moveTo>
                                <a:pt x="324" y="82"/>
                              </a:moveTo>
                              <a:cubicBezTo>
                                <a:pt x="319" y="81"/>
                                <a:pt x="313" y="80"/>
                                <a:pt x="307" y="80"/>
                              </a:cubicBezTo>
                              <a:cubicBezTo>
                                <a:pt x="286" y="80"/>
                                <a:pt x="270" y="93"/>
                                <a:pt x="260" y="119"/>
                              </a:cubicBezTo>
                              <a:cubicBezTo>
                                <a:pt x="257" y="84"/>
                                <a:pt x="257" y="84"/>
                                <a:pt x="257" y="84"/>
                              </a:cubicBezTo>
                              <a:cubicBezTo>
                                <a:pt x="231" y="84"/>
                                <a:pt x="231" y="84"/>
                                <a:pt x="231" y="84"/>
                              </a:cubicBezTo>
                              <a:cubicBezTo>
                                <a:pt x="231" y="258"/>
                                <a:pt x="231" y="258"/>
                                <a:pt x="231" y="258"/>
                              </a:cubicBezTo>
                              <a:cubicBezTo>
                                <a:pt x="262" y="258"/>
                                <a:pt x="262" y="258"/>
                                <a:pt x="262" y="258"/>
                              </a:cubicBezTo>
                              <a:cubicBezTo>
                                <a:pt x="262" y="159"/>
                                <a:pt x="262" y="159"/>
                                <a:pt x="262" y="159"/>
                              </a:cubicBezTo>
                              <a:cubicBezTo>
                                <a:pt x="269" y="125"/>
                                <a:pt x="281" y="110"/>
                                <a:pt x="303" y="110"/>
                              </a:cubicBezTo>
                              <a:cubicBezTo>
                                <a:pt x="310" y="110"/>
                                <a:pt x="313" y="110"/>
                                <a:pt x="318" y="112"/>
                              </a:cubicBezTo>
                              <a:cubicBezTo>
                                <a:pt x="324" y="82"/>
                                <a:pt x="324" y="82"/>
                                <a:pt x="324" y="82"/>
                              </a:cubicBezTo>
                              <a:moveTo>
                                <a:pt x="395" y="21"/>
                              </a:moveTo>
                              <a:cubicBezTo>
                                <a:pt x="395" y="9"/>
                                <a:pt x="386" y="0"/>
                                <a:pt x="374" y="0"/>
                              </a:cubicBezTo>
                              <a:cubicBezTo>
                                <a:pt x="361" y="0"/>
                                <a:pt x="352" y="9"/>
                                <a:pt x="352" y="21"/>
                              </a:cubicBezTo>
                              <a:cubicBezTo>
                                <a:pt x="352" y="33"/>
                                <a:pt x="361" y="42"/>
                                <a:pt x="374" y="42"/>
                              </a:cubicBezTo>
                              <a:cubicBezTo>
                                <a:pt x="386" y="42"/>
                                <a:pt x="395" y="33"/>
                                <a:pt x="395" y="21"/>
                              </a:cubicBezTo>
                              <a:moveTo>
                                <a:pt x="359" y="258"/>
                              </a:moveTo>
                              <a:cubicBezTo>
                                <a:pt x="389" y="258"/>
                                <a:pt x="389" y="258"/>
                                <a:pt x="389" y="258"/>
                              </a:cubicBezTo>
                              <a:cubicBezTo>
                                <a:pt x="389" y="84"/>
                                <a:pt x="389" y="84"/>
                                <a:pt x="389" y="84"/>
                              </a:cubicBezTo>
                              <a:cubicBezTo>
                                <a:pt x="359" y="84"/>
                                <a:pt x="359" y="84"/>
                                <a:pt x="359" y="84"/>
                              </a:cubicBezTo>
                              <a:lnTo>
                                <a:pt x="359" y="258"/>
                              </a:lnTo>
                              <a:close/>
                              <a:moveTo>
                                <a:pt x="596" y="171"/>
                              </a:moveTo>
                              <a:cubicBezTo>
                                <a:pt x="596" y="116"/>
                                <a:pt x="578" y="80"/>
                                <a:pt x="532" y="80"/>
                              </a:cubicBezTo>
                              <a:cubicBezTo>
                                <a:pt x="512" y="80"/>
                                <a:pt x="493" y="90"/>
                                <a:pt x="480" y="107"/>
                              </a:cubicBezTo>
                              <a:cubicBezTo>
                                <a:pt x="478" y="84"/>
                                <a:pt x="478" y="84"/>
                                <a:pt x="478" y="84"/>
                              </a:cubicBezTo>
                              <a:cubicBezTo>
                                <a:pt x="452" y="84"/>
                                <a:pt x="452" y="84"/>
                                <a:pt x="452" y="84"/>
                              </a:cubicBezTo>
                              <a:cubicBezTo>
                                <a:pt x="452" y="328"/>
                                <a:pt x="452" y="328"/>
                                <a:pt x="452" y="328"/>
                              </a:cubicBezTo>
                              <a:cubicBezTo>
                                <a:pt x="482" y="325"/>
                                <a:pt x="482" y="325"/>
                                <a:pt x="482" y="325"/>
                              </a:cubicBezTo>
                              <a:cubicBezTo>
                                <a:pt x="482" y="242"/>
                                <a:pt x="482" y="242"/>
                                <a:pt x="482" y="242"/>
                              </a:cubicBezTo>
                              <a:cubicBezTo>
                                <a:pt x="493" y="256"/>
                                <a:pt x="509" y="262"/>
                                <a:pt x="528" y="262"/>
                              </a:cubicBezTo>
                              <a:cubicBezTo>
                                <a:pt x="573" y="262"/>
                                <a:pt x="596" y="224"/>
                                <a:pt x="596" y="171"/>
                              </a:cubicBezTo>
                              <a:moveTo>
                                <a:pt x="564" y="171"/>
                              </a:moveTo>
                              <a:cubicBezTo>
                                <a:pt x="564" y="216"/>
                                <a:pt x="548" y="237"/>
                                <a:pt x="521" y="237"/>
                              </a:cubicBezTo>
                              <a:cubicBezTo>
                                <a:pt x="505" y="237"/>
                                <a:pt x="491" y="230"/>
                                <a:pt x="482" y="216"/>
                              </a:cubicBezTo>
                              <a:cubicBezTo>
                                <a:pt x="482" y="131"/>
                                <a:pt x="482" y="131"/>
                                <a:pt x="482" y="131"/>
                              </a:cubicBezTo>
                              <a:cubicBezTo>
                                <a:pt x="492" y="117"/>
                                <a:pt x="506" y="104"/>
                                <a:pt x="524" y="104"/>
                              </a:cubicBezTo>
                              <a:cubicBezTo>
                                <a:pt x="550" y="104"/>
                                <a:pt x="564" y="126"/>
                                <a:pt x="564" y="171"/>
                              </a:cubicBezTo>
                              <a:moveTo>
                                <a:pt x="878" y="171"/>
                              </a:moveTo>
                              <a:cubicBezTo>
                                <a:pt x="878" y="116"/>
                                <a:pt x="851" y="80"/>
                                <a:pt x="801" y="80"/>
                              </a:cubicBezTo>
                              <a:cubicBezTo>
                                <a:pt x="751" y="80"/>
                                <a:pt x="723" y="117"/>
                                <a:pt x="723" y="171"/>
                              </a:cubicBezTo>
                              <a:cubicBezTo>
                                <a:pt x="723" y="226"/>
                                <a:pt x="751" y="262"/>
                                <a:pt x="801" y="262"/>
                              </a:cubicBezTo>
                              <a:cubicBezTo>
                                <a:pt x="850" y="262"/>
                                <a:pt x="878" y="225"/>
                                <a:pt x="878" y="171"/>
                              </a:cubicBezTo>
                              <a:moveTo>
                                <a:pt x="756" y="171"/>
                              </a:moveTo>
                              <a:cubicBezTo>
                                <a:pt x="756" y="126"/>
                                <a:pt x="772" y="104"/>
                                <a:pt x="801" y="104"/>
                              </a:cubicBezTo>
                              <a:cubicBezTo>
                                <a:pt x="830" y="104"/>
                                <a:pt x="846" y="126"/>
                                <a:pt x="846" y="171"/>
                              </a:cubicBezTo>
                              <a:cubicBezTo>
                                <a:pt x="846" y="216"/>
                                <a:pt x="830" y="238"/>
                                <a:pt x="801" y="238"/>
                              </a:cubicBezTo>
                              <a:cubicBezTo>
                                <a:pt x="772" y="238"/>
                                <a:pt x="756" y="216"/>
                                <a:pt x="756" y="171"/>
                              </a:cubicBezTo>
                              <a:moveTo>
                                <a:pt x="1073" y="171"/>
                              </a:moveTo>
                              <a:cubicBezTo>
                                <a:pt x="1073" y="116"/>
                                <a:pt x="1055" y="80"/>
                                <a:pt x="1008" y="80"/>
                              </a:cubicBezTo>
                              <a:cubicBezTo>
                                <a:pt x="989" y="80"/>
                                <a:pt x="970" y="90"/>
                                <a:pt x="957" y="107"/>
                              </a:cubicBezTo>
                              <a:cubicBezTo>
                                <a:pt x="955" y="84"/>
                                <a:pt x="955" y="84"/>
                                <a:pt x="955" y="84"/>
                              </a:cubicBezTo>
                              <a:cubicBezTo>
                                <a:pt x="929" y="84"/>
                                <a:pt x="929" y="84"/>
                                <a:pt x="929" y="84"/>
                              </a:cubicBezTo>
                              <a:cubicBezTo>
                                <a:pt x="929" y="328"/>
                                <a:pt x="929" y="328"/>
                                <a:pt x="929" y="328"/>
                              </a:cubicBezTo>
                              <a:cubicBezTo>
                                <a:pt x="959" y="325"/>
                                <a:pt x="959" y="325"/>
                                <a:pt x="959" y="325"/>
                              </a:cubicBezTo>
                              <a:cubicBezTo>
                                <a:pt x="959" y="242"/>
                                <a:pt x="959" y="242"/>
                                <a:pt x="959" y="242"/>
                              </a:cubicBezTo>
                              <a:cubicBezTo>
                                <a:pt x="970" y="256"/>
                                <a:pt x="986" y="262"/>
                                <a:pt x="1004" y="262"/>
                              </a:cubicBezTo>
                              <a:cubicBezTo>
                                <a:pt x="1049" y="262"/>
                                <a:pt x="1073" y="224"/>
                                <a:pt x="1073" y="171"/>
                              </a:cubicBezTo>
                              <a:moveTo>
                                <a:pt x="1040" y="171"/>
                              </a:moveTo>
                              <a:cubicBezTo>
                                <a:pt x="1040" y="216"/>
                                <a:pt x="1025" y="237"/>
                                <a:pt x="997" y="237"/>
                              </a:cubicBezTo>
                              <a:cubicBezTo>
                                <a:pt x="981" y="237"/>
                                <a:pt x="968" y="230"/>
                                <a:pt x="959" y="216"/>
                              </a:cubicBezTo>
                              <a:cubicBezTo>
                                <a:pt x="959" y="131"/>
                                <a:pt x="959" y="131"/>
                                <a:pt x="959" y="131"/>
                              </a:cubicBezTo>
                              <a:cubicBezTo>
                                <a:pt x="968" y="117"/>
                                <a:pt x="982" y="104"/>
                                <a:pt x="1001" y="104"/>
                              </a:cubicBezTo>
                              <a:cubicBezTo>
                                <a:pt x="1027" y="104"/>
                                <a:pt x="1040" y="126"/>
                                <a:pt x="1040" y="171"/>
                              </a:cubicBezTo>
                              <a:moveTo>
                                <a:pt x="1187" y="328"/>
                              </a:moveTo>
                              <a:cubicBezTo>
                                <a:pt x="1224" y="312"/>
                                <a:pt x="1242" y="297"/>
                                <a:pt x="1242" y="247"/>
                              </a:cubicBezTo>
                              <a:cubicBezTo>
                                <a:pt x="1242" y="84"/>
                                <a:pt x="1242" y="84"/>
                                <a:pt x="1242" y="84"/>
                              </a:cubicBezTo>
                              <a:cubicBezTo>
                                <a:pt x="1212" y="84"/>
                                <a:pt x="1212" y="84"/>
                                <a:pt x="1212" y="84"/>
                              </a:cubicBezTo>
                              <a:cubicBezTo>
                                <a:pt x="1212" y="249"/>
                                <a:pt x="1212" y="249"/>
                                <a:pt x="1212" y="249"/>
                              </a:cubicBezTo>
                              <a:cubicBezTo>
                                <a:pt x="1212" y="287"/>
                                <a:pt x="1201" y="295"/>
                                <a:pt x="1178" y="306"/>
                              </a:cubicBezTo>
                              <a:cubicBezTo>
                                <a:pt x="1187" y="328"/>
                                <a:pt x="1187" y="328"/>
                                <a:pt x="1187" y="328"/>
                              </a:cubicBezTo>
                              <a:moveTo>
                                <a:pt x="1248" y="21"/>
                              </a:moveTo>
                              <a:cubicBezTo>
                                <a:pt x="1248" y="9"/>
                                <a:pt x="1240" y="0"/>
                                <a:pt x="1227" y="0"/>
                              </a:cubicBezTo>
                              <a:cubicBezTo>
                                <a:pt x="1214" y="0"/>
                                <a:pt x="1206" y="9"/>
                                <a:pt x="1206" y="21"/>
                              </a:cubicBezTo>
                              <a:cubicBezTo>
                                <a:pt x="1206" y="33"/>
                                <a:pt x="1214" y="42"/>
                                <a:pt x="1227" y="42"/>
                              </a:cubicBezTo>
                              <a:cubicBezTo>
                                <a:pt x="1240" y="42"/>
                                <a:pt x="1248" y="33"/>
                                <a:pt x="1248" y="21"/>
                              </a:cubicBezTo>
                              <a:moveTo>
                                <a:pt x="1436" y="181"/>
                              </a:moveTo>
                              <a:cubicBezTo>
                                <a:pt x="1436" y="177"/>
                                <a:pt x="1436" y="172"/>
                                <a:pt x="1436" y="166"/>
                              </a:cubicBezTo>
                              <a:cubicBezTo>
                                <a:pt x="1436" y="113"/>
                                <a:pt x="1411" y="80"/>
                                <a:pt x="1365" y="80"/>
                              </a:cubicBezTo>
                              <a:cubicBezTo>
                                <a:pt x="1320" y="80"/>
                                <a:pt x="1292" y="119"/>
                                <a:pt x="1292" y="173"/>
                              </a:cubicBezTo>
                              <a:cubicBezTo>
                                <a:pt x="1292" y="228"/>
                                <a:pt x="1321" y="262"/>
                                <a:pt x="1369" y="262"/>
                              </a:cubicBezTo>
                              <a:cubicBezTo>
                                <a:pt x="1393" y="262"/>
                                <a:pt x="1413" y="254"/>
                                <a:pt x="1430" y="240"/>
                              </a:cubicBezTo>
                              <a:cubicBezTo>
                                <a:pt x="1417" y="222"/>
                                <a:pt x="1417" y="222"/>
                                <a:pt x="1417" y="222"/>
                              </a:cubicBezTo>
                              <a:cubicBezTo>
                                <a:pt x="1402" y="233"/>
                                <a:pt x="1389" y="237"/>
                                <a:pt x="1371" y="237"/>
                              </a:cubicBezTo>
                              <a:cubicBezTo>
                                <a:pt x="1346" y="237"/>
                                <a:pt x="1328" y="222"/>
                                <a:pt x="1325" y="181"/>
                              </a:cubicBezTo>
                              <a:cubicBezTo>
                                <a:pt x="1436" y="181"/>
                                <a:pt x="1436" y="181"/>
                                <a:pt x="1436" y="181"/>
                              </a:cubicBezTo>
                              <a:moveTo>
                                <a:pt x="1406" y="159"/>
                              </a:moveTo>
                              <a:cubicBezTo>
                                <a:pt x="1325" y="159"/>
                                <a:pt x="1325" y="159"/>
                                <a:pt x="1325" y="159"/>
                              </a:cubicBezTo>
                              <a:cubicBezTo>
                                <a:pt x="1327" y="120"/>
                                <a:pt x="1342" y="104"/>
                                <a:pt x="1365" y="104"/>
                              </a:cubicBezTo>
                              <a:cubicBezTo>
                                <a:pt x="1393" y="104"/>
                                <a:pt x="1406" y="123"/>
                                <a:pt x="1406" y="157"/>
                              </a:cubicBezTo>
                              <a:lnTo>
                                <a:pt x="1406" y="159"/>
                              </a:lnTo>
                              <a:close/>
                              <a:moveTo>
                                <a:pt x="1705" y="181"/>
                              </a:moveTo>
                              <a:cubicBezTo>
                                <a:pt x="1705" y="177"/>
                                <a:pt x="1705" y="172"/>
                                <a:pt x="1705" y="166"/>
                              </a:cubicBezTo>
                              <a:cubicBezTo>
                                <a:pt x="1705" y="113"/>
                                <a:pt x="1681" y="80"/>
                                <a:pt x="1634" y="80"/>
                              </a:cubicBezTo>
                              <a:cubicBezTo>
                                <a:pt x="1589" y="80"/>
                                <a:pt x="1561" y="119"/>
                                <a:pt x="1561" y="173"/>
                              </a:cubicBezTo>
                              <a:cubicBezTo>
                                <a:pt x="1561" y="228"/>
                                <a:pt x="1590" y="262"/>
                                <a:pt x="1638" y="262"/>
                              </a:cubicBezTo>
                              <a:cubicBezTo>
                                <a:pt x="1662" y="262"/>
                                <a:pt x="1682" y="254"/>
                                <a:pt x="1699" y="240"/>
                              </a:cubicBezTo>
                              <a:cubicBezTo>
                                <a:pt x="1686" y="222"/>
                                <a:pt x="1686" y="222"/>
                                <a:pt x="1686" y="222"/>
                              </a:cubicBezTo>
                              <a:cubicBezTo>
                                <a:pt x="1671" y="233"/>
                                <a:pt x="1658" y="237"/>
                                <a:pt x="1641" y="237"/>
                              </a:cubicBezTo>
                              <a:cubicBezTo>
                                <a:pt x="1616" y="237"/>
                                <a:pt x="1597" y="222"/>
                                <a:pt x="1594" y="181"/>
                              </a:cubicBezTo>
                              <a:cubicBezTo>
                                <a:pt x="1705" y="181"/>
                                <a:pt x="1705" y="181"/>
                                <a:pt x="1705" y="181"/>
                              </a:cubicBezTo>
                              <a:moveTo>
                                <a:pt x="1675" y="159"/>
                              </a:moveTo>
                              <a:cubicBezTo>
                                <a:pt x="1594" y="159"/>
                                <a:pt x="1594" y="159"/>
                                <a:pt x="1594" y="159"/>
                              </a:cubicBezTo>
                              <a:cubicBezTo>
                                <a:pt x="1596" y="120"/>
                                <a:pt x="1611" y="104"/>
                                <a:pt x="1634" y="104"/>
                              </a:cubicBezTo>
                              <a:cubicBezTo>
                                <a:pt x="1662" y="104"/>
                                <a:pt x="1675" y="123"/>
                                <a:pt x="1675" y="157"/>
                              </a:cubicBezTo>
                              <a:lnTo>
                                <a:pt x="1675" y="159"/>
                              </a:lnTo>
                              <a:close/>
                              <a:moveTo>
                                <a:pt x="1792" y="21"/>
                              </a:moveTo>
                              <a:cubicBezTo>
                                <a:pt x="1792" y="9"/>
                                <a:pt x="1783" y="0"/>
                                <a:pt x="1770" y="0"/>
                              </a:cubicBezTo>
                              <a:cubicBezTo>
                                <a:pt x="1758" y="0"/>
                                <a:pt x="1749" y="9"/>
                                <a:pt x="1749" y="21"/>
                              </a:cubicBezTo>
                              <a:cubicBezTo>
                                <a:pt x="1749" y="33"/>
                                <a:pt x="1758" y="42"/>
                                <a:pt x="1770" y="42"/>
                              </a:cubicBezTo>
                              <a:cubicBezTo>
                                <a:pt x="1783" y="42"/>
                                <a:pt x="1792" y="33"/>
                                <a:pt x="1792" y="21"/>
                              </a:cubicBezTo>
                              <a:moveTo>
                                <a:pt x="1756" y="258"/>
                              </a:moveTo>
                              <a:cubicBezTo>
                                <a:pt x="1786" y="258"/>
                                <a:pt x="1786" y="258"/>
                                <a:pt x="1786" y="258"/>
                              </a:cubicBezTo>
                              <a:cubicBezTo>
                                <a:pt x="1786" y="84"/>
                                <a:pt x="1786" y="84"/>
                                <a:pt x="1786" y="84"/>
                              </a:cubicBezTo>
                              <a:cubicBezTo>
                                <a:pt x="1756" y="84"/>
                                <a:pt x="1756" y="84"/>
                                <a:pt x="1756" y="84"/>
                              </a:cubicBezTo>
                              <a:lnTo>
                                <a:pt x="1756" y="258"/>
                              </a:lnTo>
                              <a:close/>
                              <a:moveTo>
                                <a:pt x="1938" y="97"/>
                              </a:moveTo>
                              <a:cubicBezTo>
                                <a:pt x="1958" y="97"/>
                                <a:pt x="1975" y="97"/>
                                <a:pt x="1989" y="92"/>
                              </a:cubicBezTo>
                              <a:cubicBezTo>
                                <a:pt x="1980" y="64"/>
                                <a:pt x="1980" y="64"/>
                                <a:pt x="1980" y="64"/>
                              </a:cubicBezTo>
                              <a:cubicBezTo>
                                <a:pt x="1960" y="74"/>
                                <a:pt x="1944" y="81"/>
                                <a:pt x="1901" y="80"/>
                              </a:cubicBezTo>
                              <a:cubicBezTo>
                                <a:pt x="1862" y="80"/>
                                <a:pt x="1834" y="105"/>
                                <a:pt x="1834" y="141"/>
                              </a:cubicBezTo>
                              <a:cubicBezTo>
                                <a:pt x="1834" y="163"/>
                                <a:pt x="1843" y="178"/>
                                <a:pt x="1863" y="189"/>
                              </a:cubicBezTo>
                              <a:cubicBezTo>
                                <a:pt x="1850" y="197"/>
                                <a:pt x="1844" y="208"/>
                                <a:pt x="1844" y="220"/>
                              </a:cubicBezTo>
                              <a:cubicBezTo>
                                <a:pt x="1844" y="237"/>
                                <a:pt x="1858" y="253"/>
                                <a:pt x="1889" y="253"/>
                              </a:cubicBezTo>
                              <a:cubicBezTo>
                                <a:pt x="1916" y="253"/>
                                <a:pt x="1916" y="253"/>
                                <a:pt x="1916" y="253"/>
                              </a:cubicBezTo>
                              <a:cubicBezTo>
                                <a:pt x="1938" y="253"/>
                                <a:pt x="1951" y="261"/>
                                <a:pt x="1951" y="278"/>
                              </a:cubicBezTo>
                              <a:cubicBezTo>
                                <a:pt x="1951" y="295"/>
                                <a:pt x="1938" y="305"/>
                                <a:pt x="1900" y="305"/>
                              </a:cubicBezTo>
                              <a:cubicBezTo>
                                <a:pt x="1862" y="305"/>
                                <a:pt x="1853" y="295"/>
                                <a:pt x="1853" y="276"/>
                              </a:cubicBezTo>
                              <a:cubicBezTo>
                                <a:pt x="1826" y="276"/>
                                <a:pt x="1826" y="276"/>
                                <a:pt x="1826" y="276"/>
                              </a:cubicBezTo>
                              <a:cubicBezTo>
                                <a:pt x="1826" y="311"/>
                                <a:pt x="1843" y="328"/>
                                <a:pt x="1900" y="328"/>
                              </a:cubicBezTo>
                              <a:cubicBezTo>
                                <a:pt x="1954" y="328"/>
                                <a:pt x="1982" y="309"/>
                                <a:pt x="1982" y="276"/>
                              </a:cubicBezTo>
                              <a:cubicBezTo>
                                <a:pt x="1982" y="248"/>
                                <a:pt x="1958" y="227"/>
                                <a:pt x="1922" y="227"/>
                              </a:cubicBezTo>
                              <a:cubicBezTo>
                                <a:pt x="1895" y="227"/>
                                <a:pt x="1895" y="227"/>
                                <a:pt x="1895" y="227"/>
                              </a:cubicBezTo>
                              <a:cubicBezTo>
                                <a:pt x="1877" y="227"/>
                                <a:pt x="1872" y="221"/>
                                <a:pt x="1872" y="213"/>
                              </a:cubicBezTo>
                              <a:cubicBezTo>
                                <a:pt x="1872" y="207"/>
                                <a:pt x="1875" y="201"/>
                                <a:pt x="1880" y="197"/>
                              </a:cubicBezTo>
                              <a:cubicBezTo>
                                <a:pt x="1888" y="199"/>
                                <a:pt x="1895" y="200"/>
                                <a:pt x="1903" y="200"/>
                              </a:cubicBezTo>
                              <a:cubicBezTo>
                                <a:pt x="1944" y="200"/>
                                <a:pt x="1969" y="175"/>
                                <a:pt x="1969" y="141"/>
                              </a:cubicBezTo>
                              <a:cubicBezTo>
                                <a:pt x="1969" y="121"/>
                                <a:pt x="1959" y="106"/>
                                <a:pt x="1938" y="97"/>
                              </a:cubicBezTo>
                              <a:moveTo>
                                <a:pt x="1865" y="141"/>
                              </a:moveTo>
                              <a:cubicBezTo>
                                <a:pt x="1865" y="118"/>
                                <a:pt x="1877" y="102"/>
                                <a:pt x="1901" y="102"/>
                              </a:cubicBezTo>
                              <a:cubicBezTo>
                                <a:pt x="1925" y="102"/>
                                <a:pt x="1938" y="115"/>
                                <a:pt x="1938" y="140"/>
                              </a:cubicBezTo>
                              <a:cubicBezTo>
                                <a:pt x="1938" y="166"/>
                                <a:pt x="1925" y="180"/>
                                <a:pt x="1901" y="180"/>
                              </a:cubicBezTo>
                              <a:cubicBezTo>
                                <a:pt x="1877" y="180"/>
                                <a:pt x="1865" y="164"/>
                                <a:pt x="1865" y="141"/>
                              </a:cubicBezTo>
                              <a:moveTo>
                                <a:pt x="2146" y="181"/>
                              </a:moveTo>
                              <a:cubicBezTo>
                                <a:pt x="2147" y="177"/>
                                <a:pt x="2147" y="172"/>
                                <a:pt x="2147" y="166"/>
                              </a:cubicBezTo>
                              <a:cubicBezTo>
                                <a:pt x="2147" y="113"/>
                                <a:pt x="2122" y="80"/>
                                <a:pt x="2075" y="80"/>
                              </a:cubicBezTo>
                              <a:cubicBezTo>
                                <a:pt x="2030" y="80"/>
                                <a:pt x="2003" y="119"/>
                                <a:pt x="2003" y="173"/>
                              </a:cubicBezTo>
                              <a:cubicBezTo>
                                <a:pt x="2003" y="228"/>
                                <a:pt x="2031" y="262"/>
                                <a:pt x="2080" y="262"/>
                              </a:cubicBezTo>
                              <a:cubicBezTo>
                                <a:pt x="2104" y="262"/>
                                <a:pt x="2124" y="254"/>
                                <a:pt x="2141" y="240"/>
                              </a:cubicBezTo>
                              <a:cubicBezTo>
                                <a:pt x="2127" y="222"/>
                                <a:pt x="2127" y="222"/>
                                <a:pt x="2127" y="222"/>
                              </a:cubicBezTo>
                              <a:cubicBezTo>
                                <a:pt x="2112" y="233"/>
                                <a:pt x="2099" y="237"/>
                                <a:pt x="2082" y="237"/>
                              </a:cubicBezTo>
                              <a:cubicBezTo>
                                <a:pt x="2057" y="237"/>
                                <a:pt x="2038" y="222"/>
                                <a:pt x="2035" y="181"/>
                              </a:cubicBezTo>
                              <a:cubicBezTo>
                                <a:pt x="2146" y="181"/>
                                <a:pt x="2146" y="181"/>
                                <a:pt x="2146" y="181"/>
                              </a:cubicBezTo>
                              <a:moveTo>
                                <a:pt x="2117" y="159"/>
                              </a:moveTo>
                              <a:cubicBezTo>
                                <a:pt x="2035" y="159"/>
                                <a:pt x="2035" y="159"/>
                                <a:pt x="2035" y="159"/>
                              </a:cubicBezTo>
                              <a:cubicBezTo>
                                <a:pt x="2038" y="120"/>
                                <a:pt x="2053" y="104"/>
                                <a:pt x="2076" y="104"/>
                              </a:cubicBezTo>
                              <a:cubicBezTo>
                                <a:pt x="2103" y="104"/>
                                <a:pt x="2117" y="123"/>
                                <a:pt x="2117" y="157"/>
                              </a:cubicBezTo>
                              <a:lnTo>
                                <a:pt x="2117" y="159"/>
                              </a:lnTo>
                              <a:close/>
                              <a:moveTo>
                                <a:pt x="2330" y="133"/>
                              </a:moveTo>
                              <a:cubicBezTo>
                                <a:pt x="2330" y="100"/>
                                <a:pt x="2311" y="80"/>
                                <a:pt x="2279" y="80"/>
                              </a:cubicBezTo>
                              <a:cubicBezTo>
                                <a:pt x="2256" y="80"/>
                                <a:pt x="2238" y="92"/>
                                <a:pt x="2226" y="110"/>
                              </a:cubicBezTo>
                              <a:cubicBezTo>
                                <a:pt x="2223" y="84"/>
                                <a:pt x="2223" y="84"/>
                                <a:pt x="2223" y="84"/>
                              </a:cubicBezTo>
                              <a:cubicBezTo>
                                <a:pt x="2197" y="84"/>
                                <a:pt x="2197" y="84"/>
                                <a:pt x="2197" y="84"/>
                              </a:cubicBezTo>
                              <a:cubicBezTo>
                                <a:pt x="2197" y="258"/>
                                <a:pt x="2197" y="258"/>
                                <a:pt x="2197" y="258"/>
                              </a:cubicBezTo>
                              <a:cubicBezTo>
                                <a:pt x="2228" y="258"/>
                                <a:pt x="2228" y="258"/>
                                <a:pt x="2228" y="258"/>
                              </a:cubicBezTo>
                              <a:cubicBezTo>
                                <a:pt x="2228" y="134"/>
                                <a:pt x="2228" y="134"/>
                                <a:pt x="2228" y="134"/>
                              </a:cubicBezTo>
                              <a:cubicBezTo>
                                <a:pt x="2239" y="116"/>
                                <a:pt x="2252" y="104"/>
                                <a:pt x="2272" y="104"/>
                              </a:cubicBezTo>
                              <a:cubicBezTo>
                                <a:pt x="2289" y="104"/>
                                <a:pt x="2299" y="111"/>
                                <a:pt x="2299" y="137"/>
                              </a:cubicBezTo>
                              <a:cubicBezTo>
                                <a:pt x="2299" y="258"/>
                                <a:pt x="2299" y="258"/>
                                <a:pt x="2299" y="258"/>
                              </a:cubicBezTo>
                              <a:cubicBezTo>
                                <a:pt x="2330" y="258"/>
                                <a:pt x="2330" y="258"/>
                                <a:pt x="2330" y="258"/>
                              </a:cubicBezTo>
                              <a:cubicBezTo>
                                <a:pt x="2330" y="133"/>
                                <a:pt x="2330" y="133"/>
                                <a:pt x="2330" y="133"/>
                              </a:cubicBezTo>
                              <a:moveTo>
                                <a:pt x="112" y="510"/>
                              </a:moveTo>
                              <a:cubicBezTo>
                                <a:pt x="132" y="510"/>
                                <a:pt x="149" y="509"/>
                                <a:pt x="163" y="505"/>
                              </a:cubicBezTo>
                              <a:cubicBezTo>
                                <a:pt x="154" y="477"/>
                                <a:pt x="154" y="477"/>
                                <a:pt x="154" y="477"/>
                              </a:cubicBezTo>
                              <a:cubicBezTo>
                                <a:pt x="134" y="487"/>
                                <a:pt x="118" y="494"/>
                                <a:pt x="75" y="493"/>
                              </a:cubicBezTo>
                              <a:cubicBezTo>
                                <a:pt x="36" y="493"/>
                                <a:pt x="8" y="518"/>
                                <a:pt x="8" y="554"/>
                              </a:cubicBezTo>
                              <a:cubicBezTo>
                                <a:pt x="8" y="576"/>
                                <a:pt x="17" y="591"/>
                                <a:pt x="37" y="602"/>
                              </a:cubicBezTo>
                              <a:cubicBezTo>
                                <a:pt x="24" y="610"/>
                                <a:pt x="18" y="621"/>
                                <a:pt x="18" y="633"/>
                              </a:cubicBezTo>
                              <a:cubicBezTo>
                                <a:pt x="18" y="650"/>
                                <a:pt x="32" y="666"/>
                                <a:pt x="63" y="666"/>
                              </a:cubicBezTo>
                              <a:cubicBezTo>
                                <a:pt x="90" y="666"/>
                                <a:pt x="90" y="666"/>
                                <a:pt x="90" y="666"/>
                              </a:cubicBezTo>
                              <a:cubicBezTo>
                                <a:pt x="112" y="666"/>
                                <a:pt x="125" y="674"/>
                                <a:pt x="125" y="690"/>
                              </a:cubicBezTo>
                              <a:cubicBezTo>
                                <a:pt x="125" y="708"/>
                                <a:pt x="112" y="717"/>
                                <a:pt x="74" y="717"/>
                              </a:cubicBezTo>
                              <a:cubicBezTo>
                                <a:pt x="36" y="717"/>
                                <a:pt x="27" y="708"/>
                                <a:pt x="27" y="688"/>
                              </a:cubicBezTo>
                              <a:cubicBezTo>
                                <a:pt x="0" y="688"/>
                                <a:pt x="0" y="688"/>
                                <a:pt x="0" y="688"/>
                              </a:cubicBezTo>
                              <a:cubicBezTo>
                                <a:pt x="0" y="724"/>
                                <a:pt x="18" y="741"/>
                                <a:pt x="74" y="741"/>
                              </a:cubicBezTo>
                              <a:cubicBezTo>
                                <a:pt x="128" y="741"/>
                                <a:pt x="156" y="722"/>
                                <a:pt x="156" y="688"/>
                              </a:cubicBezTo>
                              <a:cubicBezTo>
                                <a:pt x="156" y="661"/>
                                <a:pt x="132" y="640"/>
                                <a:pt x="96" y="640"/>
                              </a:cubicBezTo>
                              <a:cubicBezTo>
                                <a:pt x="69" y="640"/>
                                <a:pt x="69" y="640"/>
                                <a:pt x="69" y="640"/>
                              </a:cubicBezTo>
                              <a:cubicBezTo>
                                <a:pt x="51" y="640"/>
                                <a:pt x="46" y="634"/>
                                <a:pt x="46" y="626"/>
                              </a:cubicBezTo>
                              <a:cubicBezTo>
                                <a:pt x="46" y="620"/>
                                <a:pt x="50" y="613"/>
                                <a:pt x="55" y="610"/>
                              </a:cubicBezTo>
                              <a:cubicBezTo>
                                <a:pt x="62" y="612"/>
                                <a:pt x="69" y="613"/>
                                <a:pt x="77" y="613"/>
                              </a:cubicBezTo>
                              <a:cubicBezTo>
                                <a:pt x="118" y="613"/>
                                <a:pt x="143" y="588"/>
                                <a:pt x="143" y="554"/>
                              </a:cubicBezTo>
                              <a:cubicBezTo>
                                <a:pt x="143" y="534"/>
                                <a:pt x="133" y="519"/>
                                <a:pt x="112" y="510"/>
                              </a:cubicBezTo>
                              <a:moveTo>
                                <a:pt x="39" y="554"/>
                              </a:moveTo>
                              <a:cubicBezTo>
                                <a:pt x="39" y="531"/>
                                <a:pt x="51" y="515"/>
                                <a:pt x="75" y="515"/>
                              </a:cubicBezTo>
                              <a:cubicBezTo>
                                <a:pt x="99" y="515"/>
                                <a:pt x="112" y="528"/>
                                <a:pt x="112" y="553"/>
                              </a:cubicBezTo>
                              <a:cubicBezTo>
                                <a:pt x="112" y="578"/>
                                <a:pt x="99" y="593"/>
                                <a:pt x="75" y="593"/>
                              </a:cubicBezTo>
                              <a:cubicBezTo>
                                <a:pt x="52" y="593"/>
                                <a:pt x="39" y="577"/>
                                <a:pt x="39" y="554"/>
                              </a:cubicBezTo>
                              <a:moveTo>
                                <a:pt x="329" y="594"/>
                              </a:moveTo>
                              <a:cubicBezTo>
                                <a:pt x="329" y="590"/>
                                <a:pt x="329" y="585"/>
                                <a:pt x="329" y="579"/>
                              </a:cubicBezTo>
                              <a:cubicBezTo>
                                <a:pt x="329" y="526"/>
                                <a:pt x="305" y="493"/>
                                <a:pt x="258" y="493"/>
                              </a:cubicBezTo>
                              <a:cubicBezTo>
                                <a:pt x="213" y="493"/>
                                <a:pt x="185" y="532"/>
                                <a:pt x="185" y="586"/>
                              </a:cubicBezTo>
                              <a:cubicBezTo>
                                <a:pt x="185" y="641"/>
                                <a:pt x="214" y="675"/>
                                <a:pt x="262" y="675"/>
                              </a:cubicBezTo>
                              <a:cubicBezTo>
                                <a:pt x="286" y="675"/>
                                <a:pt x="306" y="667"/>
                                <a:pt x="323" y="653"/>
                              </a:cubicBezTo>
                              <a:cubicBezTo>
                                <a:pt x="310" y="635"/>
                                <a:pt x="310" y="635"/>
                                <a:pt x="310" y="635"/>
                              </a:cubicBezTo>
                              <a:cubicBezTo>
                                <a:pt x="295" y="645"/>
                                <a:pt x="282" y="650"/>
                                <a:pt x="265" y="650"/>
                              </a:cubicBezTo>
                              <a:cubicBezTo>
                                <a:pt x="239" y="650"/>
                                <a:pt x="221" y="635"/>
                                <a:pt x="218" y="594"/>
                              </a:cubicBezTo>
                              <a:cubicBezTo>
                                <a:pt x="329" y="594"/>
                                <a:pt x="329" y="594"/>
                                <a:pt x="329" y="594"/>
                              </a:cubicBezTo>
                              <a:moveTo>
                                <a:pt x="299" y="572"/>
                              </a:moveTo>
                              <a:cubicBezTo>
                                <a:pt x="218" y="572"/>
                                <a:pt x="218" y="572"/>
                                <a:pt x="218" y="572"/>
                              </a:cubicBezTo>
                              <a:cubicBezTo>
                                <a:pt x="220" y="533"/>
                                <a:pt x="235" y="517"/>
                                <a:pt x="258" y="517"/>
                              </a:cubicBezTo>
                              <a:cubicBezTo>
                                <a:pt x="286" y="517"/>
                                <a:pt x="299" y="536"/>
                                <a:pt x="299" y="570"/>
                              </a:cubicBezTo>
                              <a:lnTo>
                                <a:pt x="299" y="572"/>
                              </a:lnTo>
                              <a:close/>
                              <a:moveTo>
                                <a:pt x="490" y="520"/>
                              </a:moveTo>
                              <a:cubicBezTo>
                                <a:pt x="490" y="497"/>
                                <a:pt x="490" y="497"/>
                                <a:pt x="490" y="497"/>
                              </a:cubicBezTo>
                              <a:cubicBezTo>
                                <a:pt x="372" y="497"/>
                                <a:pt x="372" y="497"/>
                                <a:pt x="372" y="497"/>
                              </a:cubicBezTo>
                              <a:cubicBezTo>
                                <a:pt x="372" y="523"/>
                                <a:pt x="372" y="523"/>
                                <a:pt x="372" y="523"/>
                              </a:cubicBezTo>
                              <a:cubicBezTo>
                                <a:pt x="455" y="523"/>
                                <a:pt x="455" y="523"/>
                                <a:pt x="455" y="523"/>
                              </a:cubicBezTo>
                              <a:cubicBezTo>
                                <a:pt x="365" y="648"/>
                                <a:pt x="365" y="648"/>
                                <a:pt x="365" y="648"/>
                              </a:cubicBezTo>
                              <a:cubicBezTo>
                                <a:pt x="365" y="671"/>
                                <a:pt x="365" y="671"/>
                                <a:pt x="365" y="671"/>
                              </a:cubicBezTo>
                              <a:cubicBezTo>
                                <a:pt x="487" y="671"/>
                                <a:pt x="487" y="671"/>
                                <a:pt x="487" y="671"/>
                              </a:cubicBezTo>
                              <a:cubicBezTo>
                                <a:pt x="491" y="645"/>
                                <a:pt x="491" y="645"/>
                                <a:pt x="491" y="645"/>
                              </a:cubicBezTo>
                              <a:cubicBezTo>
                                <a:pt x="399" y="645"/>
                                <a:pt x="399" y="645"/>
                                <a:pt x="399" y="645"/>
                              </a:cubicBezTo>
                              <a:lnTo>
                                <a:pt x="490" y="520"/>
                              </a:lnTo>
                              <a:close/>
                              <a:moveTo>
                                <a:pt x="683" y="584"/>
                              </a:moveTo>
                              <a:cubicBezTo>
                                <a:pt x="683" y="529"/>
                                <a:pt x="655" y="493"/>
                                <a:pt x="606" y="493"/>
                              </a:cubicBezTo>
                              <a:cubicBezTo>
                                <a:pt x="556" y="493"/>
                                <a:pt x="528" y="530"/>
                                <a:pt x="528" y="584"/>
                              </a:cubicBezTo>
                              <a:cubicBezTo>
                                <a:pt x="528" y="639"/>
                                <a:pt x="556" y="675"/>
                                <a:pt x="605" y="675"/>
                              </a:cubicBezTo>
                              <a:cubicBezTo>
                                <a:pt x="655" y="675"/>
                                <a:pt x="683" y="638"/>
                                <a:pt x="683" y="584"/>
                              </a:cubicBezTo>
                              <a:moveTo>
                                <a:pt x="561" y="584"/>
                              </a:moveTo>
                              <a:cubicBezTo>
                                <a:pt x="561" y="538"/>
                                <a:pt x="577" y="517"/>
                                <a:pt x="606" y="517"/>
                              </a:cubicBezTo>
                              <a:cubicBezTo>
                                <a:pt x="635" y="517"/>
                                <a:pt x="650" y="538"/>
                                <a:pt x="650" y="584"/>
                              </a:cubicBezTo>
                              <a:cubicBezTo>
                                <a:pt x="650" y="629"/>
                                <a:pt x="635" y="650"/>
                                <a:pt x="605" y="650"/>
                              </a:cubicBezTo>
                              <a:cubicBezTo>
                                <a:pt x="576" y="650"/>
                                <a:pt x="561" y="629"/>
                                <a:pt x="561" y="584"/>
                              </a:cubicBezTo>
                              <a:moveTo>
                                <a:pt x="874" y="546"/>
                              </a:moveTo>
                              <a:cubicBezTo>
                                <a:pt x="874" y="513"/>
                                <a:pt x="856" y="493"/>
                                <a:pt x="823" y="493"/>
                              </a:cubicBezTo>
                              <a:cubicBezTo>
                                <a:pt x="801" y="493"/>
                                <a:pt x="782" y="505"/>
                                <a:pt x="770" y="523"/>
                              </a:cubicBezTo>
                              <a:cubicBezTo>
                                <a:pt x="768" y="497"/>
                                <a:pt x="768" y="497"/>
                                <a:pt x="768" y="497"/>
                              </a:cubicBezTo>
                              <a:cubicBezTo>
                                <a:pt x="742" y="497"/>
                                <a:pt x="742" y="497"/>
                                <a:pt x="742" y="497"/>
                              </a:cubicBezTo>
                              <a:cubicBezTo>
                                <a:pt x="742" y="671"/>
                                <a:pt x="742" y="671"/>
                                <a:pt x="742" y="671"/>
                              </a:cubicBezTo>
                              <a:cubicBezTo>
                                <a:pt x="772" y="671"/>
                                <a:pt x="772" y="671"/>
                                <a:pt x="772" y="671"/>
                              </a:cubicBezTo>
                              <a:cubicBezTo>
                                <a:pt x="772" y="547"/>
                                <a:pt x="772" y="547"/>
                                <a:pt x="772" y="547"/>
                              </a:cubicBezTo>
                              <a:cubicBezTo>
                                <a:pt x="783" y="529"/>
                                <a:pt x="797" y="517"/>
                                <a:pt x="816" y="517"/>
                              </a:cubicBezTo>
                              <a:cubicBezTo>
                                <a:pt x="833" y="517"/>
                                <a:pt x="844" y="524"/>
                                <a:pt x="844" y="550"/>
                              </a:cubicBezTo>
                              <a:cubicBezTo>
                                <a:pt x="844" y="671"/>
                                <a:pt x="844" y="671"/>
                                <a:pt x="844" y="671"/>
                              </a:cubicBezTo>
                              <a:cubicBezTo>
                                <a:pt x="874" y="671"/>
                                <a:pt x="874" y="671"/>
                                <a:pt x="874" y="671"/>
                              </a:cubicBezTo>
                              <a:cubicBezTo>
                                <a:pt x="874" y="546"/>
                                <a:pt x="874" y="546"/>
                                <a:pt x="874" y="546"/>
                              </a:cubicBezTo>
                              <a:moveTo>
                                <a:pt x="1078" y="427"/>
                              </a:moveTo>
                              <a:cubicBezTo>
                                <a:pt x="1048" y="423"/>
                                <a:pt x="1048" y="423"/>
                                <a:pt x="1048" y="423"/>
                              </a:cubicBezTo>
                              <a:cubicBezTo>
                                <a:pt x="1048" y="514"/>
                                <a:pt x="1048" y="514"/>
                                <a:pt x="1048" y="514"/>
                              </a:cubicBezTo>
                              <a:cubicBezTo>
                                <a:pt x="1036" y="502"/>
                                <a:pt x="1021" y="493"/>
                                <a:pt x="1001" y="493"/>
                              </a:cubicBezTo>
                              <a:cubicBezTo>
                                <a:pt x="958" y="493"/>
                                <a:pt x="932" y="532"/>
                                <a:pt x="932" y="585"/>
                              </a:cubicBezTo>
                              <a:cubicBezTo>
                                <a:pt x="932" y="639"/>
                                <a:pt x="956" y="675"/>
                                <a:pt x="998" y="675"/>
                              </a:cubicBezTo>
                              <a:cubicBezTo>
                                <a:pt x="1020" y="675"/>
                                <a:pt x="1037" y="664"/>
                                <a:pt x="1048" y="647"/>
                              </a:cubicBezTo>
                              <a:cubicBezTo>
                                <a:pt x="1051" y="671"/>
                                <a:pt x="1051" y="671"/>
                                <a:pt x="1051" y="671"/>
                              </a:cubicBezTo>
                              <a:cubicBezTo>
                                <a:pt x="1078" y="671"/>
                                <a:pt x="1078" y="671"/>
                                <a:pt x="1078" y="671"/>
                              </a:cubicBezTo>
                              <a:lnTo>
                                <a:pt x="1078" y="427"/>
                              </a:lnTo>
                              <a:close/>
                              <a:moveTo>
                                <a:pt x="1048" y="625"/>
                              </a:moveTo>
                              <a:cubicBezTo>
                                <a:pt x="1036" y="641"/>
                                <a:pt x="1024" y="651"/>
                                <a:pt x="1005" y="651"/>
                              </a:cubicBezTo>
                              <a:cubicBezTo>
                                <a:pt x="980" y="651"/>
                                <a:pt x="965" y="630"/>
                                <a:pt x="965" y="584"/>
                              </a:cubicBezTo>
                              <a:cubicBezTo>
                                <a:pt x="965" y="539"/>
                                <a:pt x="981" y="517"/>
                                <a:pt x="1007" y="517"/>
                              </a:cubicBezTo>
                              <a:cubicBezTo>
                                <a:pt x="1025" y="517"/>
                                <a:pt x="1037" y="526"/>
                                <a:pt x="1048" y="540"/>
                              </a:cubicBezTo>
                              <a:cubicBezTo>
                                <a:pt x="1048" y="625"/>
                                <a:pt x="1048" y="625"/>
                                <a:pt x="1048" y="625"/>
                              </a:cubicBezTo>
                              <a:moveTo>
                                <a:pt x="1282" y="546"/>
                              </a:moveTo>
                              <a:cubicBezTo>
                                <a:pt x="1282" y="513"/>
                                <a:pt x="1263" y="493"/>
                                <a:pt x="1231" y="493"/>
                              </a:cubicBezTo>
                              <a:cubicBezTo>
                                <a:pt x="1209" y="493"/>
                                <a:pt x="1192" y="504"/>
                                <a:pt x="1180" y="521"/>
                              </a:cubicBezTo>
                              <a:cubicBezTo>
                                <a:pt x="1180" y="424"/>
                                <a:pt x="1180" y="424"/>
                                <a:pt x="1180" y="424"/>
                              </a:cubicBezTo>
                              <a:cubicBezTo>
                                <a:pt x="1149" y="427"/>
                                <a:pt x="1149" y="427"/>
                                <a:pt x="1149" y="427"/>
                              </a:cubicBezTo>
                              <a:cubicBezTo>
                                <a:pt x="1149" y="671"/>
                                <a:pt x="1149" y="671"/>
                                <a:pt x="1149" y="671"/>
                              </a:cubicBezTo>
                              <a:cubicBezTo>
                                <a:pt x="1180" y="671"/>
                                <a:pt x="1180" y="671"/>
                                <a:pt x="1180" y="671"/>
                              </a:cubicBezTo>
                              <a:cubicBezTo>
                                <a:pt x="1180" y="547"/>
                                <a:pt x="1180" y="547"/>
                                <a:pt x="1180" y="547"/>
                              </a:cubicBezTo>
                              <a:cubicBezTo>
                                <a:pt x="1191" y="529"/>
                                <a:pt x="1205" y="517"/>
                                <a:pt x="1223" y="517"/>
                              </a:cubicBezTo>
                              <a:cubicBezTo>
                                <a:pt x="1240" y="517"/>
                                <a:pt x="1251" y="524"/>
                                <a:pt x="1251" y="550"/>
                              </a:cubicBezTo>
                              <a:cubicBezTo>
                                <a:pt x="1251" y="671"/>
                                <a:pt x="1251" y="671"/>
                                <a:pt x="1251" y="671"/>
                              </a:cubicBezTo>
                              <a:cubicBezTo>
                                <a:pt x="1282" y="671"/>
                                <a:pt x="1282" y="671"/>
                                <a:pt x="1282" y="671"/>
                              </a:cubicBezTo>
                              <a:cubicBezTo>
                                <a:pt x="1282" y="546"/>
                                <a:pt x="1282" y="546"/>
                                <a:pt x="1282" y="546"/>
                              </a:cubicBezTo>
                              <a:moveTo>
                                <a:pt x="1482" y="594"/>
                              </a:moveTo>
                              <a:cubicBezTo>
                                <a:pt x="1482" y="590"/>
                                <a:pt x="1482" y="585"/>
                                <a:pt x="1482" y="579"/>
                              </a:cubicBezTo>
                              <a:cubicBezTo>
                                <a:pt x="1482" y="526"/>
                                <a:pt x="1458" y="493"/>
                                <a:pt x="1411" y="493"/>
                              </a:cubicBezTo>
                              <a:cubicBezTo>
                                <a:pt x="1366" y="493"/>
                                <a:pt x="1338" y="532"/>
                                <a:pt x="1338" y="586"/>
                              </a:cubicBezTo>
                              <a:cubicBezTo>
                                <a:pt x="1338" y="641"/>
                                <a:pt x="1367" y="675"/>
                                <a:pt x="1415" y="675"/>
                              </a:cubicBezTo>
                              <a:cubicBezTo>
                                <a:pt x="1439" y="675"/>
                                <a:pt x="1459" y="667"/>
                                <a:pt x="1476" y="653"/>
                              </a:cubicBezTo>
                              <a:cubicBezTo>
                                <a:pt x="1463" y="635"/>
                                <a:pt x="1463" y="635"/>
                                <a:pt x="1463" y="635"/>
                              </a:cubicBezTo>
                              <a:cubicBezTo>
                                <a:pt x="1448" y="645"/>
                                <a:pt x="1435" y="650"/>
                                <a:pt x="1418" y="650"/>
                              </a:cubicBezTo>
                              <a:cubicBezTo>
                                <a:pt x="1393" y="650"/>
                                <a:pt x="1374" y="635"/>
                                <a:pt x="1371" y="594"/>
                              </a:cubicBezTo>
                              <a:cubicBezTo>
                                <a:pt x="1482" y="594"/>
                                <a:pt x="1482" y="594"/>
                                <a:pt x="1482" y="594"/>
                              </a:cubicBezTo>
                              <a:moveTo>
                                <a:pt x="1452" y="572"/>
                              </a:moveTo>
                              <a:cubicBezTo>
                                <a:pt x="1371" y="572"/>
                                <a:pt x="1371" y="572"/>
                                <a:pt x="1371" y="572"/>
                              </a:cubicBezTo>
                              <a:cubicBezTo>
                                <a:pt x="1373" y="533"/>
                                <a:pt x="1388" y="517"/>
                                <a:pt x="1411" y="517"/>
                              </a:cubicBezTo>
                              <a:cubicBezTo>
                                <a:pt x="1439" y="517"/>
                                <a:pt x="1452" y="536"/>
                                <a:pt x="1452" y="570"/>
                              </a:cubicBezTo>
                              <a:lnTo>
                                <a:pt x="1452" y="572"/>
                              </a:lnTo>
                              <a:close/>
                              <a:moveTo>
                                <a:pt x="1577" y="434"/>
                              </a:moveTo>
                              <a:cubicBezTo>
                                <a:pt x="1577" y="422"/>
                                <a:pt x="1569" y="413"/>
                                <a:pt x="1556" y="413"/>
                              </a:cubicBezTo>
                              <a:cubicBezTo>
                                <a:pt x="1543" y="413"/>
                                <a:pt x="1535" y="422"/>
                                <a:pt x="1535" y="434"/>
                              </a:cubicBezTo>
                              <a:cubicBezTo>
                                <a:pt x="1535" y="446"/>
                                <a:pt x="1543" y="455"/>
                                <a:pt x="1556" y="455"/>
                              </a:cubicBezTo>
                              <a:cubicBezTo>
                                <a:pt x="1569" y="455"/>
                                <a:pt x="1577" y="446"/>
                                <a:pt x="1577" y="434"/>
                              </a:cubicBezTo>
                              <a:moveTo>
                                <a:pt x="1541" y="671"/>
                              </a:moveTo>
                              <a:cubicBezTo>
                                <a:pt x="1571" y="671"/>
                                <a:pt x="1571" y="671"/>
                                <a:pt x="1571" y="671"/>
                              </a:cubicBezTo>
                              <a:cubicBezTo>
                                <a:pt x="1571" y="497"/>
                                <a:pt x="1571" y="497"/>
                                <a:pt x="1571" y="497"/>
                              </a:cubicBezTo>
                              <a:cubicBezTo>
                                <a:pt x="1541" y="497"/>
                                <a:pt x="1541" y="497"/>
                                <a:pt x="1541" y="497"/>
                              </a:cubicBezTo>
                              <a:lnTo>
                                <a:pt x="1541" y="671"/>
                              </a:lnTo>
                              <a:close/>
                              <a:moveTo>
                                <a:pt x="1777" y="427"/>
                              </a:moveTo>
                              <a:cubicBezTo>
                                <a:pt x="1747" y="423"/>
                                <a:pt x="1747" y="423"/>
                                <a:pt x="1747" y="423"/>
                              </a:cubicBezTo>
                              <a:cubicBezTo>
                                <a:pt x="1747" y="514"/>
                                <a:pt x="1747" y="514"/>
                                <a:pt x="1747" y="514"/>
                              </a:cubicBezTo>
                              <a:cubicBezTo>
                                <a:pt x="1735" y="502"/>
                                <a:pt x="1720" y="493"/>
                                <a:pt x="1700" y="493"/>
                              </a:cubicBezTo>
                              <a:cubicBezTo>
                                <a:pt x="1657" y="493"/>
                                <a:pt x="1631" y="532"/>
                                <a:pt x="1631" y="585"/>
                              </a:cubicBezTo>
                              <a:cubicBezTo>
                                <a:pt x="1631" y="639"/>
                                <a:pt x="1655" y="675"/>
                                <a:pt x="1697" y="675"/>
                              </a:cubicBezTo>
                              <a:cubicBezTo>
                                <a:pt x="1719" y="675"/>
                                <a:pt x="1736" y="664"/>
                                <a:pt x="1747" y="647"/>
                              </a:cubicBezTo>
                              <a:cubicBezTo>
                                <a:pt x="1750" y="671"/>
                                <a:pt x="1750" y="671"/>
                                <a:pt x="1750" y="671"/>
                              </a:cubicBezTo>
                              <a:cubicBezTo>
                                <a:pt x="1777" y="671"/>
                                <a:pt x="1777" y="671"/>
                                <a:pt x="1777" y="671"/>
                              </a:cubicBezTo>
                              <a:lnTo>
                                <a:pt x="1777" y="427"/>
                              </a:lnTo>
                              <a:close/>
                              <a:moveTo>
                                <a:pt x="1747" y="625"/>
                              </a:moveTo>
                              <a:cubicBezTo>
                                <a:pt x="1735" y="641"/>
                                <a:pt x="1723" y="651"/>
                                <a:pt x="1704" y="651"/>
                              </a:cubicBezTo>
                              <a:cubicBezTo>
                                <a:pt x="1679" y="651"/>
                                <a:pt x="1664" y="630"/>
                                <a:pt x="1664" y="584"/>
                              </a:cubicBezTo>
                              <a:cubicBezTo>
                                <a:pt x="1664" y="539"/>
                                <a:pt x="1680" y="517"/>
                                <a:pt x="1706" y="517"/>
                              </a:cubicBezTo>
                              <a:cubicBezTo>
                                <a:pt x="1724" y="517"/>
                                <a:pt x="1736" y="526"/>
                                <a:pt x="1747" y="540"/>
                              </a:cubicBezTo>
                              <a:cubicBezTo>
                                <a:pt x="1747" y="625"/>
                                <a:pt x="1747" y="625"/>
                                <a:pt x="1747" y="625"/>
                              </a:cubicBezTo>
                              <a:moveTo>
                                <a:pt x="1954" y="513"/>
                              </a:moveTo>
                              <a:cubicBezTo>
                                <a:pt x="1938" y="500"/>
                                <a:pt x="1920" y="493"/>
                                <a:pt x="1895" y="493"/>
                              </a:cubicBezTo>
                              <a:cubicBezTo>
                                <a:pt x="1859" y="493"/>
                                <a:pt x="1833" y="513"/>
                                <a:pt x="1833" y="540"/>
                              </a:cubicBezTo>
                              <a:cubicBezTo>
                                <a:pt x="1833" y="565"/>
                                <a:pt x="1847" y="581"/>
                                <a:pt x="1885" y="591"/>
                              </a:cubicBezTo>
                              <a:cubicBezTo>
                                <a:pt x="1919" y="600"/>
                                <a:pt x="1927" y="607"/>
                                <a:pt x="1927" y="625"/>
                              </a:cubicBezTo>
                              <a:cubicBezTo>
                                <a:pt x="1927" y="640"/>
                                <a:pt x="1913" y="650"/>
                                <a:pt x="1890" y="650"/>
                              </a:cubicBezTo>
                              <a:cubicBezTo>
                                <a:pt x="1871" y="650"/>
                                <a:pt x="1855" y="644"/>
                                <a:pt x="1842" y="633"/>
                              </a:cubicBezTo>
                              <a:cubicBezTo>
                                <a:pt x="1825" y="652"/>
                                <a:pt x="1825" y="652"/>
                                <a:pt x="1825" y="652"/>
                              </a:cubicBezTo>
                              <a:cubicBezTo>
                                <a:pt x="1840" y="665"/>
                                <a:pt x="1861" y="675"/>
                                <a:pt x="1891" y="675"/>
                              </a:cubicBezTo>
                              <a:cubicBezTo>
                                <a:pt x="1926" y="675"/>
                                <a:pt x="1959" y="658"/>
                                <a:pt x="1959" y="622"/>
                              </a:cubicBezTo>
                              <a:cubicBezTo>
                                <a:pt x="1959" y="592"/>
                                <a:pt x="1938" y="577"/>
                                <a:pt x="1902" y="568"/>
                              </a:cubicBezTo>
                              <a:cubicBezTo>
                                <a:pt x="1873" y="561"/>
                                <a:pt x="1864" y="554"/>
                                <a:pt x="1864" y="540"/>
                              </a:cubicBezTo>
                              <a:cubicBezTo>
                                <a:pt x="1864" y="526"/>
                                <a:pt x="1876" y="517"/>
                                <a:pt x="1896" y="517"/>
                              </a:cubicBezTo>
                              <a:cubicBezTo>
                                <a:pt x="1912" y="517"/>
                                <a:pt x="1926" y="522"/>
                                <a:pt x="1941" y="533"/>
                              </a:cubicBezTo>
                              <a:cubicBezTo>
                                <a:pt x="1954" y="513"/>
                                <a:pt x="1954" y="513"/>
                                <a:pt x="1954" y="513"/>
                              </a:cubicBezTo>
                              <a:moveTo>
                                <a:pt x="2100" y="510"/>
                              </a:moveTo>
                              <a:cubicBezTo>
                                <a:pt x="2120" y="510"/>
                                <a:pt x="2136" y="509"/>
                                <a:pt x="2151" y="505"/>
                              </a:cubicBezTo>
                              <a:cubicBezTo>
                                <a:pt x="2142" y="477"/>
                                <a:pt x="2142" y="477"/>
                                <a:pt x="2142" y="477"/>
                              </a:cubicBezTo>
                              <a:cubicBezTo>
                                <a:pt x="2122" y="487"/>
                                <a:pt x="2106" y="494"/>
                                <a:pt x="2062" y="493"/>
                              </a:cubicBezTo>
                              <a:cubicBezTo>
                                <a:pt x="2024" y="493"/>
                                <a:pt x="1995" y="518"/>
                                <a:pt x="1995" y="554"/>
                              </a:cubicBezTo>
                              <a:cubicBezTo>
                                <a:pt x="1995" y="576"/>
                                <a:pt x="2005" y="591"/>
                                <a:pt x="2025" y="602"/>
                              </a:cubicBezTo>
                              <a:cubicBezTo>
                                <a:pt x="2012" y="610"/>
                                <a:pt x="2006" y="621"/>
                                <a:pt x="2006" y="633"/>
                              </a:cubicBezTo>
                              <a:cubicBezTo>
                                <a:pt x="2006" y="650"/>
                                <a:pt x="2019" y="666"/>
                                <a:pt x="2051" y="666"/>
                              </a:cubicBezTo>
                              <a:cubicBezTo>
                                <a:pt x="2078" y="666"/>
                                <a:pt x="2078" y="666"/>
                                <a:pt x="2078" y="666"/>
                              </a:cubicBezTo>
                              <a:cubicBezTo>
                                <a:pt x="2100" y="666"/>
                                <a:pt x="2113" y="674"/>
                                <a:pt x="2113" y="690"/>
                              </a:cubicBezTo>
                              <a:cubicBezTo>
                                <a:pt x="2113" y="708"/>
                                <a:pt x="2100" y="717"/>
                                <a:pt x="2062" y="717"/>
                              </a:cubicBezTo>
                              <a:cubicBezTo>
                                <a:pt x="2024" y="717"/>
                                <a:pt x="2015" y="708"/>
                                <a:pt x="2015" y="688"/>
                              </a:cubicBezTo>
                              <a:cubicBezTo>
                                <a:pt x="1987" y="688"/>
                                <a:pt x="1987" y="688"/>
                                <a:pt x="1987" y="688"/>
                              </a:cubicBezTo>
                              <a:cubicBezTo>
                                <a:pt x="1987" y="724"/>
                                <a:pt x="2005" y="741"/>
                                <a:pt x="2062" y="741"/>
                              </a:cubicBezTo>
                              <a:cubicBezTo>
                                <a:pt x="2116" y="741"/>
                                <a:pt x="2144" y="722"/>
                                <a:pt x="2144" y="688"/>
                              </a:cubicBezTo>
                              <a:cubicBezTo>
                                <a:pt x="2144" y="661"/>
                                <a:pt x="2120" y="640"/>
                                <a:pt x="2084" y="640"/>
                              </a:cubicBezTo>
                              <a:cubicBezTo>
                                <a:pt x="2056" y="640"/>
                                <a:pt x="2056" y="640"/>
                                <a:pt x="2056" y="640"/>
                              </a:cubicBezTo>
                              <a:cubicBezTo>
                                <a:pt x="2039" y="640"/>
                                <a:pt x="2034" y="634"/>
                                <a:pt x="2034" y="626"/>
                              </a:cubicBezTo>
                              <a:cubicBezTo>
                                <a:pt x="2034" y="620"/>
                                <a:pt x="2037" y="613"/>
                                <a:pt x="2042" y="610"/>
                              </a:cubicBezTo>
                              <a:cubicBezTo>
                                <a:pt x="2050" y="612"/>
                                <a:pt x="2056" y="613"/>
                                <a:pt x="2064" y="613"/>
                              </a:cubicBezTo>
                              <a:cubicBezTo>
                                <a:pt x="2106" y="613"/>
                                <a:pt x="2131" y="588"/>
                                <a:pt x="2131" y="554"/>
                              </a:cubicBezTo>
                              <a:cubicBezTo>
                                <a:pt x="2131" y="534"/>
                                <a:pt x="2121" y="519"/>
                                <a:pt x="2100" y="510"/>
                              </a:cubicBezTo>
                              <a:moveTo>
                                <a:pt x="2026" y="554"/>
                              </a:moveTo>
                              <a:cubicBezTo>
                                <a:pt x="2026" y="531"/>
                                <a:pt x="2039" y="515"/>
                                <a:pt x="2062" y="515"/>
                              </a:cubicBezTo>
                              <a:cubicBezTo>
                                <a:pt x="2087" y="515"/>
                                <a:pt x="2100" y="528"/>
                                <a:pt x="2100" y="553"/>
                              </a:cubicBezTo>
                              <a:cubicBezTo>
                                <a:pt x="2100" y="578"/>
                                <a:pt x="2087" y="593"/>
                                <a:pt x="2063" y="593"/>
                              </a:cubicBezTo>
                              <a:cubicBezTo>
                                <a:pt x="2039" y="593"/>
                                <a:pt x="2026" y="577"/>
                                <a:pt x="2026" y="554"/>
                              </a:cubicBezTo>
                              <a:moveTo>
                                <a:pt x="2316" y="594"/>
                              </a:moveTo>
                              <a:cubicBezTo>
                                <a:pt x="2317" y="590"/>
                                <a:pt x="2317" y="585"/>
                                <a:pt x="2317" y="579"/>
                              </a:cubicBezTo>
                              <a:cubicBezTo>
                                <a:pt x="2317" y="526"/>
                                <a:pt x="2292" y="493"/>
                                <a:pt x="2245" y="493"/>
                              </a:cubicBezTo>
                              <a:cubicBezTo>
                                <a:pt x="2200" y="493"/>
                                <a:pt x="2173" y="532"/>
                                <a:pt x="2173" y="586"/>
                              </a:cubicBezTo>
                              <a:cubicBezTo>
                                <a:pt x="2173" y="641"/>
                                <a:pt x="2201" y="675"/>
                                <a:pt x="2250" y="675"/>
                              </a:cubicBezTo>
                              <a:cubicBezTo>
                                <a:pt x="2274" y="675"/>
                                <a:pt x="2294" y="667"/>
                                <a:pt x="2311" y="653"/>
                              </a:cubicBezTo>
                              <a:cubicBezTo>
                                <a:pt x="2298" y="635"/>
                                <a:pt x="2298" y="635"/>
                                <a:pt x="2298" y="635"/>
                              </a:cubicBezTo>
                              <a:cubicBezTo>
                                <a:pt x="2282" y="645"/>
                                <a:pt x="2270" y="650"/>
                                <a:pt x="2252" y="650"/>
                              </a:cubicBezTo>
                              <a:cubicBezTo>
                                <a:pt x="2227" y="650"/>
                                <a:pt x="2208" y="635"/>
                                <a:pt x="2205" y="594"/>
                              </a:cubicBezTo>
                              <a:cubicBezTo>
                                <a:pt x="2316" y="594"/>
                                <a:pt x="2316" y="594"/>
                                <a:pt x="2316" y="594"/>
                              </a:cubicBezTo>
                              <a:moveTo>
                                <a:pt x="2287" y="572"/>
                              </a:moveTo>
                              <a:cubicBezTo>
                                <a:pt x="2205" y="572"/>
                                <a:pt x="2205" y="572"/>
                                <a:pt x="2205" y="572"/>
                              </a:cubicBezTo>
                              <a:cubicBezTo>
                                <a:pt x="2208" y="533"/>
                                <a:pt x="2223" y="517"/>
                                <a:pt x="2246" y="517"/>
                              </a:cubicBezTo>
                              <a:cubicBezTo>
                                <a:pt x="2273" y="517"/>
                                <a:pt x="2287" y="536"/>
                                <a:pt x="2287" y="570"/>
                              </a:cubicBezTo>
                              <a:lnTo>
                                <a:pt x="2287" y="572"/>
                              </a:lnTo>
                              <a:close/>
                              <a:moveTo>
                                <a:pt x="2465" y="510"/>
                              </a:moveTo>
                              <a:cubicBezTo>
                                <a:pt x="2485" y="510"/>
                                <a:pt x="2501" y="509"/>
                                <a:pt x="2516" y="505"/>
                              </a:cubicBezTo>
                              <a:cubicBezTo>
                                <a:pt x="2507" y="477"/>
                                <a:pt x="2507" y="477"/>
                                <a:pt x="2507" y="477"/>
                              </a:cubicBezTo>
                              <a:cubicBezTo>
                                <a:pt x="2486" y="487"/>
                                <a:pt x="2471" y="494"/>
                                <a:pt x="2427" y="493"/>
                              </a:cubicBezTo>
                              <a:cubicBezTo>
                                <a:pt x="2389" y="493"/>
                                <a:pt x="2360" y="518"/>
                                <a:pt x="2360" y="554"/>
                              </a:cubicBezTo>
                              <a:cubicBezTo>
                                <a:pt x="2360" y="576"/>
                                <a:pt x="2370" y="591"/>
                                <a:pt x="2390" y="602"/>
                              </a:cubicBezTo>
                              <a:cubicBezTo>
                                <a:pt x="2377" y="610"/>
                                <a:pt x="2371" y="621"/>
                                <a:pt x="2371" y="633"/>
                              </a:cubicBezTo>
                              <a:cubicBezTo>
                                <a:pt x="2371" y="650"/>
                                <a:pt x="2384" y="666"/>
                                <a:pt x="2415" y="666"/>
                              </a:cubicBezTo>
                              <a:cubicBezTo>
                                <a:pt x="2443" y="666"/>
                                <a:pt x="2443" y="666"/>
                                <a:pt x="2443" y="666"/>
                              </a:cubicBezTo>
                              <a:cubicBezTo>
                                <a:pt x="2465" y="666"/>
                                <a:pt x="2478" y="674"/>
                                <a:pt x="2478" y="690"/>
                              </a:cubicBezTo>
                              <a:cubicBezTo>
                                <a:pt x="2478" y="708"/>
                                <a:pt x="2465" y="717"/>
                                <a:pt x="2427" y="717"/>
                              </a:cubicBezTo>
                              <a:cubicBezTo>
                                <a:pt x="2389" y="717"/>
                                <a:pt x="2380" y="708"/>
                                <a:pt x="2380" y="688"/>
                              </a:cubicBezTo>
                              <a:cubicBezTo>
                                <a:pt x="2352" y="688"/>
                                <a:pt x="2352" y="688"/>
                                <a:pt x="2352" y="688"/>
                              </a:cubicBezTo>
                              <a:cubicBezTo>
                                <a:pt x="2352" y="724"/>
                                <a:pt x="2370" y="741"/>
                                <a:pt x="2427" y="741"/>
                              </a:cubicBezTo>
                              <a:cubicBezTo>
                                <a:pt x="2481" y="741"/>
                                <a:pt x="2509" y="722"/>
                                <a:pt x="2509" y="688"/>
                              </a:cubicBezTo>
                              <a:cubicBezTo>
                                <a:pt x="2509" y="661"/>
                                <a:pt x="2485" y="640"/>
                                <a:pt x="2449" y="640"/>
                              </a:cubicBezTo>
                              <a:cubicBezTo>
                                <a:pt x="2421" y="640"/>
                                <a:pt x="2421" y="640"/>
                                <a:pt x="2421" y="640"/>
                              </a:cubicBezTo>
                              <a:cubicBezTo>
                                <a:pt x="2404" y="640"/>
                                <a:pt x="2399" y="634"/>
                                <a:pt x="2399" y="626"/>
                              </a:cubicBezTo>
                              <a:cubicBezTo>
                                <a:pt x="2399" y="620"/>
                                <a:pt x="2402" y="613"/>
                                <a:pt x="2407" y="610"/>
                              </a:cubicBezTo>
                              <a:cubicBezTo>
                                <a:pt x="2414" y="612"/>
                                <a:pt x="2421" y="613"/>
                                <a:pt x="2429" y="613"/>
                              </a:cubicBezTo>
                              <a:cubicBezTo>
                                <a:pt x="2471" y="613"/>
                                <a:pt x="2496" y="588"/>
                                <a:pt x="2496" y="554"/>
                              </a:cubicBezTo>
                              <a:cubicBezTo>
                                <a:pt x="2496" y="534"/>
                                <a:pt x="2486" y="519"/>
                                <a:pt x="2465" y="510"/>
                              </a:cubicBezTo>
                              <a:moveTo>
                                <a:pt x="2391" y="554"/>
                              </a:moveTo>
                              <a:cubicBezTo>
                                <a:pt x="2391" y="531"/>
                                <a:pt x="2404" y="515"/>
                                <a:pt x="2427" y="515"/>
                              </a:cubicBezTo>
                              <a:cubicBezTo>
                                <a:pt x="2452" y="515"/>
                                <a:pt x="2465" y="528"/>
                                <a:pt x="2465" y="553"/>
                              </a:cubicBezTo>
                              <a:cubicBezTo>
                                <a:pt x="2465" y="578"/>
                                <a:pt x="2452" y="593"/>
                                <a:pt x="2428" y="593"/>
                              </a:cubicBezTo>
                              <a:cubicBezTo>
                                <a:pt x="2404" y="593"/>
                                <a:pt x="2391" y="577"/>
                                <a:pt x="2391" y="554"/>
                              </a:cubicBezTo>
                              <a:moveTo>
                                <a:pt x="2681" y="594"/>
                              </a:moveTo>
                              <a:cubicBezTo>
                                <a:pt x="2682" y="590"/>
                                <a:pt x="2682" y="585"/>
                                <a:pt x="2682" y="579"/>
                              </a:cubicBezTo>
                              <a:cubicBezTo>
                                <a:pt x="2682" y="526"/>
                                <a:pt x="2657" y="493"/>
                                <a:pt x="2610" y="493"/>
                              </a:cubicBezTo>
                              <a:cubicBezTo>
                                <a:pt x="2565" y="493"/>
                                <a:pt x="2538" y="532"/>
                                <a:pt x="2538" y="586"/>
                              </a:cubicBezTo>
                              <a:cubicBezTo>
                                <a:pt x="2538" y="641"/>
                                <a:pt x="2566" y="675"/>
                                <a:pt x="2615" y="675"/>
                              </a:cubicBezTo>
                              <a:cubicBezTo>
                                <a:pt x="2639" y="675"/>
                                <a:pt x="2659" y="667"/>
                                <a:pt x="2676" y="653"/>
                              </a:cubicBezTo>
                              <a:cubicBezTo>
                                <a:pt x="2663" y="635"/>
                                <a:pt x="2663" y="635"/>
                                <a:pt x="2663" y="635"/>
                              </a:cubicBezTo>
                              <a:cubicBezTo>
                                <a:pt x="2647" y="645"/>
                                <a:pt x="2634" y="650"/>
                                <a:pt x="2617" y="650"/>
                              </a:cubicBezTo>
                              <a:cubicBezTo>
                                <a:pt x="2592" y="650"/>
                                <a:pt x="2573" y="635"/>
                                <a:pt x="2570" y="594"/>
                              </a:cubicBezTo>
                              <a:cubicBezTo>
                                <a:pt x="2681" y="594"/>
                                <a:pt x="2681" y="594"/>
                                <a:pt x="2681" y="594"/>
                              </a:cubicBezTo>
                              <a:moveTo>
                                <a:pt x="2652" y="572"/>
                              </a:moveTo>
                              <a:cubicBezTo>
                                <a:pt x="2570" y="572"/>
                                <a:pt x="2570" y="572"/>
                                <a:pt x="2570" y="572"/>
                              </a:cubicBezTo>
                              <a:cubicBezTo>
                                <a:pt x="2573" y="533"/>
                                <a:pt x="2588" y="517"/>
                                <a:pt x="2611" y="517"/>
                              </a:cubicBezTo>
                              <a:cubicBezTo>
                                <a:pt x="2638" y="517"/>
                                <a:pt x="2652" y="536"/>
                                <a:pt x="2652" y="570"/>
                              </a:cubicBezTo>
                              <a:lnTo>
                                <a:pt x="2652" y="572"/>
                              </a:lnTo>
                              <a:close/>
                              <a:moveTo>
                                <a:pt x="2806" y="671"/>
                              </a:moveTo>
                              <a:cubicBezTo>
                                <a:pt x="2865" y="497"/>
                                <a:pt x="2865" y="497"/>
                                <a:pt x="2865" y="497"/>
                              </a:cubicBezTo>
                              <a:cubicBezTo>
                                <a:pt x="2833" y="497"/>
                                <a:pt x="2833" y="497"/>
                                <a:pt x="2833" y="497"/>
                              </a:cubicBezTo>
                              <a:cubicBezTo>
                                <a:pt x="2788" y="644"/>
                                <a:pt x="2788" y="644"/>
                                <a:pt x="2788" y="644"/>
                              </a:cubicBezTo>
                              <a:cubicBezTo>
                                <a:pt x="2742" y="497"/>
                                <a:pt x="2742" y="497"/>
                                <a:pt x="2742" y="497"/>
                              </a:cubicBezTo>
                              <a:cubicBezTo>
                                <a:pt x="2709" y="497"/>
                                <a:pt x="2709" y="497"/>
                                <a:pt x="2709" y="497"/>
                              </a:cubicBezTo>
                              <a:cubicBezTo>
                                <a:pt x="2769" y="671"/>
                                <a:pt x="2769" y="671"/>
                                <a:pt x="2769" y="671"/>
                              </a:cubicBezTo>
                              <a:lnTo>
                                <a:pt x="2806" y="671"/>
                              </a:lnTo>
                              <a:close/>
                              <a:moveTo>
                                <a:pt x="3035" y="594"/>
                              </a:moveTo>
                              <a:cubicBezTo>
                                <a:pt x="3036" y="590"/>
                                <a:pt x="3036" y="585"/>
                                <a:pt x="3036" y="579"/>
                              </a:cubicBezTo>
                              <a:cubicBezTo>
                                <a:pt x="3036" y="526"/>
                                <a:pt x="3011" y="493"/>
                                <a:pt x="2964" y="493"/>
                              </a:cubicBezTo>
                              <a:cubicBezTo>
                                <a:pt x="2920" y="493"/>
                                <a:pt x="2892" y="532"/>
                                <a:pt x="2892" y="586"/>
                              </a:cubicBezTo>
                              <a:cubicBezTo>
                                <a:pt x="2892" y="641"/>
                                <a:pt x="2921" y="675"/>
                                <a:pt x="2969" y="675"/>
                              </a:cubicBezTo>
                              <a:cubicBezTo>
                                <a:pt x="2993" y="675"/>
                                <a:pt x="3013" y="667"/>
                                <a:pt x="3030" y="653"/>
                              </a:cubicBezTo>
                              <a:cubicBezTo>
                                <a:pt x="3017" y="635"/>
                                <a:pt x="3017" y="635"/>
                                <a:pt x="3017" y="635"/>
                              </a:cubicBezTo>
                              <a:cubicBezTo>
                                <a:pt x="3001" y="645"/>
                                <a:pt x="2989" y="650"/>
                                <a:pt x="2971" y="650"/>
                              </a:cubicBezTo>
                              <a:cubicBezTo>
                                <a:pt x="2946" y="650"/>
                                <a:pt x="2927" y="635"/>
                                <a:pt x="2924" y="594"/>
                              </a:cubicBezTo>
                              <a:cubicBezTo>
                                <a:pt x="3035" y="594"/>
                                <a:pt x="3035" y="594"/>
                                <a:pt x="3035" y="594"/>
                              </a:cubicBezTo>
                              <a:moveTo>
                                <a:pt x="3006" y="572"/>
                              </a:moveTo>
                              <a:cubicBezTo>
                                <a:pt x="2924" y="572"/>
                                <a:pt x="2924" y="572"/>
                                <a:pt x="2924" y="572"/>
                              </a:cubicBezTo>
                              <a:cubicBezTo>
                                <a:pt x="2927" y="533"/>
                                <a:pt x="2942" y="517"/>
                                <a:pt x="2965" y="517"/>
                              </a:cubicBezTo>
                              <a:cubicBezTo>
                                <a:pt x="2993" y="517"/>
                                <a:pt x="3006" y="536"/>
                                <a:pt x="3006" y="570"/>
                              </a:cubicBezTo>
                              <a:lnTo>
                                <a:pt x="3006" y="572"/>
                              </a:lnTo>
                              <a:close/>
                              <a:moveTo>
                                <a:pt x="3227" y="546"/>
                              </a:moveTo>
                              <a:cubicBezTo>
                                <a:pt x="3227" y="513"/>
                                <a:pt x="3209" y="493"/>
                                <a:pt x="3176" y="493"/>
                              </a:cubicBezTo>
                              <a:cubicBezTo>
                                <a:pt x="3154" y="493"/>
                                <a:pt x="3135" y="505"/>
                                <a:pt x="3123" y="523"/>
                              </a:cubicBezTo>
                              <a:cubicBezTo>
                                <a:pt x="3121" y="497"/>
                                <a:pt x="3121" y="497"/>
                                <a:pt x="3121" y="497"/>
                              </a:cubicBezTo>
                              <a:cubicBezTo>
                                <a:pt x="3095" y="497"/>
                                <a:pt x="3095" y="497"/>
                                <a:pt x="3095" y="497"/>
                              </a:cubicBezTo>
                              <a:cubicBezTo>
                                <a:pt x="3095" y="671"/>
                                <a:pt x="3095" y="671"/>
                                <a:pt x="3095" y="671"/>
                              </a:cubicBezTo>
                              <a:cubicBezTo>
                                <a:pt x="3125" y="671"/>
                                <a:pt x="3125" y="671"/>
                                <a:pt x="3125" y="671"/>
                              </a:cubicBezTo>
                              <a:cubicBezTo>
                                <a:pt x="3125" y="547"/>
                                <a:pt x="3125" y="547"/>
                                <a:pt x="3125" y="547"/>
                              </a:cubicBezTo>
                              <a:cubicBezTo>
                                <a:pt x="3137" y="529"/>
                                <a:pt x="3150" y="517"/>
                                <a:pt x="3169" y="517"/>
                              </a:cubicBezTo>
                              <a:cubicBezTo>
                                <a:pt x="3186" y="517"/>
                                <a:pt x="3197" y="524"/>
                                <a:pt x="3197" y="550"/>
                              </a:cubicBezTo>
                              <a:cubicBezTo>
                                <a:pt x="3197" y="671"/>
                                <a:pt x="3197" y="671"/>
                                <a:pt x="3197" y="671"/>
                              </a:cubicBezTo>
                              <a:cubicBezTo>
                                <a:pt x="3227" y="671"/>
                                <a:pt x="3227" y="671"/>
                                <a:pt x="3227" y="671"/>
                              </a:cubicBezTo>
                              <a:cubicBezTo>
                                <a:pt x="3227" y="546"/>
                                <a:pt x="3227" y="546"/>
                                <a:pt x="3227" y="546"/>
                              </a:cubicBezTo>
                              <a:moveTo>
                                <a:pt x="3403" y="513"/>
                              </a:moveTo>
                              <a:cubicBezTo>
                                <a:pt x="3386" y="500"/>
                                <a:pt x="3368" y="493"/>
                                <a:pt x="3344" y="493"/>
                              </a:cubicBezTo>
                              <a:cubicBezTo>
                                <a:pt x="3308" y="493"/>
                                <a:pt x="3281" y="513"/>
                                <a:pt x="3281" y="540"/>
                              </a:cubicBezTo>
                              <a:cubicBezTo>
                                <a:pt x="3281" y="565"/>
                                <a:pt x="3296" y="581"/>
                                <a:pt x="3333" y="591"/>
                              </a:cubicBezTo>
                              <a:cubicBezTo>
                                <a:pt x="3367" y="600"/>
                                <a:pt x="3376" y="607"/>
                                <a:pt x="3376" y="625"/>
                              </a:cubicBezTo>
                              <a:cubicBezTo>
                                <a:pt x="3376" y="640"/>
                                <a:pt x="3361" y="650"/>
                                <a:pt x="3338" y="650"/>
                              </a:cubicBezTo>
                              <a:cubicBezTo>
                                <a:pt x="3320" y="650"/>
                                <a:pt x="3303" y="644"/>
                                <a:pt x="3290" y="633"/>
                              </a:cubicBezTo>
                              <a:cubicBezTo>
                                <a:pt x="3273" y="652"/>
                                <a:pt x="3273" y="652"/>
                                <a:pt x="3273" y="652"/>
                              </a:cubicBezTo>
                              <a:cubicBezTo>
                                <a:pt x="3288" y="665"/>
                                <a:pt x="3310" y="675"/>
                                <a:pt x="3339" y="675"/>
                              </a:cubicBezTo>
                              <a:cubicBezTo>
                                <a:pt x="3374" y="675"/>
                                <a:pt x="3408" y="658"/>
                                <a:pt x="3408" y="622"/>
                              </a:cubicBezTo>
                              <a:cubicBezTo>
                                <a:pt x="3408" y="592"/>
                                <a:pt x="3387" y="577"/>
                                <a:pt x="3350" y="568"/>
                              </a:cubicBezTo>
                              <a:cubicBezTo>
                                <a:pt x="3322" y="561"/>
                                <a:pt x="3313" y="554"/>
                                <a:pt x="3313" y="540"/>
                              </a:cubicBezTo>
                              <a:cubicBezTo>
                                <a:pt x="3313" y="526"/>
                                <a:pt x="3325" y="517"/>
                                <a:pt x="3345" y="517"/>
                              </a:cubicBezTo>
                              <a:cubicBezTo>
                                <a:pt x="3361" y="517"/>
                                <a:pt x="3374" y="522"/>
                                <a:pt x="3390" y="533"/>
                              </a:cubicBezTo>
                              <a:cubicBezTo>
                                <a:pt x="3403" y="513"/>
                                <a:pt x="3403" y="513"/>
                                <a:pt x="3403" y="513"/>
                              </a:cubicBezTo>
                            </a:path>
                          </a:pathLst>
                        </a:custGeom>
                        <a:solidFill>
                          <a:srgbClr val="4AB8A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BF6D3D" id="JE1610061550JU Briefpapier Medmij" o:spid="_x0000_s1026" editas="canvas" style="position:absolute;margin-left:0;margin-top:0;width:595.3pt;height:141.95pt;z-index:-251661312;mso-position-horizontal-relative:page;mso-position-vertical-relative:page" coordsize="75603,18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">
              <v:shape id="_x0000_s1027" type="#_x0000_t75" style="position:absolute;width:75603;height:18027;visibility:visible;mso-wrap-style:square">
                <v:fill o:detectmouseclick="t"/>
                <v:path o:connecttype="none"/>
              </v:shape>
              <v:shape id="Freeform 5" o:spid="_x0000_s1028" style="position:absolute;left:62579;top:5162;width:2978;height:2388;visibility:visible;mso-wrap-style:square;v-text-anchor:top" coordsize="937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" path="m882,181v-2,2,-2,2,-2,2c537,527,537,527,537,527v-4,3,-8,6,-12,9c515,543,504,549,492,551v-7,2,-15,3,-22,3c445,554,422,544,404,527,262,384,262,384,262,384v-37,-36,-37,-96,,-133c297,216,359,216,394,251v76,77,76,77,76,77c747,51,747,51,747,51,658,9,551,17,470,77,366,,217,8,122,103v-18,17,-18,17,-18,17c,225,,395,104,499,263,658,263,658,263,658v,,,,,c281,676,281,676,281,676v52,52,121,78,189,78c539,754,608,728,660,676v18,-18,18,-18,18,-18c678,658,678,658,678,658,837,499,837,499,837,499,922,413,937,283,882,181e" fillcolor="#4ab8a7" stroked="f">
                <v:path arrowok="t" o:connecttype="custom" o:connectlocs="280334,57315;279698,57948;170679,166879;166865,169729;156377,174478;149384,175428;128407,166879;83274,121597;83274,79481;125229,79481;149384,103864;237426,16150;149384,24383;38776,32616;33055,37999;33055,158012;83592,208361;83592,208361;89313,214061;149384,238760;209774,214061;215495,208361;215495,208361;266031,158012;280334,57315" o:connectangles="0,0,0,0,0,0,0,0,0,0,0,0,0,0,0,0,0,0,0,0,0,0,0,0,0"/>
              </v:shape>
              <v:shape id="Freeform 6" o:spid="_x0000_s1029" style="position:absolute;left:48494;top:7213;width:16288;height:4775;visibility:visible;mso-wrap-style:square;v-text-anchor:top" coordsize="5130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" path="m4685,1079v,-712,,-712,,-712c4685,327,4717,296,4756,296v40,,71,31,71,71c4827,1079,4827,1079,4827,1079v,39,-31,71,-71,71c4717,1150,4685,1118,4685,1079xm5058,296v-39,,-71,31,-71,71c4987,1079,4987,1079,4987,1079v,157,-127,284,-285,284c4663,1363,4631,1395,4631,1435v,39,32,71,71,71c4938,1506,5130,1314,5130,1079v,-712,,-712,,-712c5130,327,5098,296,5058,296xm2195,723v,39,-32,71,-71,71c1493,794,1493,794,1493,794v32,122,143,213,275,213c1807,1007,1839,1039,1839,1079v,39,-32,71,-71,71c1533,1150,1341,958,1341,723v,-236,192,-427,427,-427c2004,296,2195,487,2195,723xm2044,651c2012,529,1901,438,1768,438v-132,,-243,91,-275,213l2044,651xm3169,80v,643,,643,,643c3169,958,2977,1150,2741,1150v-235,,-427,-192,-427,-427c2314,487,2506,296,2741,296v110,,210,41,285,109c3026,80,3026,80,3026,80v,-40,32,-71,71,-71c3137,9,3169,40,3169,80xm3026,723v,-157,-128,-285,-285,-285c2584,438,2457,566,2457,723v,157,127,284,284,284c2898,1007,3026,880,3026,723xm872,c764,,667,52,605,132,543,52,447,,338,,152,,,152,,339v,740,,740,,740c,1118,32,1150,71,1150v40,,72,-32,72,-71c143,339,143,339,143,339v,-108,87,-196,195,-196c446,143,534,231,534,339v,740,,740,,740c534,1118,566,1150,605,1150v40,,71,-32,71,-71c676,339,676,339,676,339v,-108,88,-196,196,-196c980,143,1068,231,1068,339v,740,,740,,740c1068,1118,1100,1150,1139,1150v39,,71,-32,71,-71c1210,339,1210,339,1210,339,1210,152,1059,,872,xm4187,c4078,,3982,52,3920,132,3858,52,3762,,3653,,3467,,3315,152,3315,339v,740,,740,,740c3315,1118,3347,1150,3386,1150v39,,71,-32,71,-71c3457,339,3457,339,3457,339v,-108,88,-196,196,-196c3761,143,3849,231,3849,339v,740,,740,,740c3849,1118,3881,1150,3920,1150v39,,71,-32,71,-71c3991,339,3991,339,3991,339v,-108,88,-196,196,-196c4295,143,4383,231,4383,339v,740,,740,,740c4383,1118,4415,1150,4454,1150v39,,71,-32,71,-71c4525,339,4525,339,4525,339,4525,152,4373,,4187,xe" fillcolor="#414b96" stroked="f">
                <v:path arrowok="t" o:connecttype="custom" o:connectlocs="1487488,116368;1532573,116368;1510030,364640;1605915,93855;1583373,342128;1470343,455007;1628775,342128;1605915,93855;674370,251760;561340,319298;561340,364640;561340,93855;648970,206418;474028,206418;1006158,25366;870268,364640;870268,93855;960755,25366;1006158,25366;870268,138880;870268,319298;276860,0;107315,0;0,342128;45403,342128;107315,45342;169545,342128;214630,342128;276860,45342;339090,342128;384175,342128;276860,0;1244600,41854;1052513,107490;1075055,364640;1097598,107490;1222058,107490;1244600,364640;1267143,107490;1391603,107490;1414145,364640;1436688,107490" o:connectangles="0,0,0,0,0,0,0,0,0,0,0,0,0,0,0,0,0,0,0,0,0,0,0,0,0,0,0,0,0,0,0,0,0,0,0,0,0,0,0,0,0,0"/>
                <o:lock v:ext="edit" verticies="t"/>
              </v:shape>
              <v:shape id="Freeform 7" o:spid="_x0000_s1030" style="position:absolute;left:54013;top:12592;width:10820;height:2349;visibility:visible;mso-wrap-style:square;v-text-anchor:top" coordsize="3408,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" path="m177,52c158,71,158,71,158,71,142,58,129,52,108,52,76,52,43,77,43,144v,65,22,92,62,92c120,236,135,233,148,226v,-69,,-69,,-69c108,157,108,157,108,157v-4,-25,-4,-25,-4,-25c179,132,179,132,179,132v,110,,110,,110c159,254,135,262,103,262,46,262,10,223,10,144,10,67,57,26,108,26v30,,49,9,69,26m324,82v-5,-1,-11,-2,-17,-2c286,80,270,93,260,119,257,84,257,84,257,84v-26,,-26,,-26,c231,258,231,258,231,258v31,,31,,31,c262,159,262,159,262,159v7,-34,19,-49,41,-49c310,110,313,110,318,112v6,-30,6,-30,6,-30m395,21c395,9,386,,374,,361,,352,9,352,21v,12,9,21,22,21c386,42,395,33,395,21m359,258v30,,30,,30,c389,84,389,84,389,84v-30,,-30,,-30,l359,258xm596,171v,-55,-18,-91,-64,-91c512,80,493,90,480,107,478,84,478,84,478,84v-26,,-26,,-26,c452,328,452,328,452,328v30,-3,30,-3,30,-3c482,242,482,242,482,242v11,14,27,20,46,20c573,262,596,224,596,171t-32,c564,216,548,237,521,237v-16,,-30,-7,-39,-21c482,131,482,131,482,131v10,-14,24,-27,42,-27c550,104,564,126,564,171t314,c878,116,851,80,801,80v-50,,-78,37,-78,91c723,226,751,262,801,262v49,,77,-37,77,-91m756,171v,-45,16,-67,45,-67c830,104,846,126,846,171v,45,-16,67,-45,67c772,238,756,216,756,171t317,c1073,116,1055,80,1008,80v-19,,-38,10,-51,27c955,84,955,84,955,84v-26,,-26,,-26,c929,328,929,328,929,328v30,-3,30,-3,30,-3c959,242,959,242,959,242v11,14,27,20,45,20c1049,262,1073,224,1073,171t-33,c1040,216,1025,237,997,237v-16,,-29,-7,-38,-21c959,131,959,131,959,131v9,-14,23,-27,42,-27c1027,104,1040,126,1040,171t147,157c1224,312,1242,297,1242,247v,-163,,-163,,-163c1212,84,1212,84,1212,84v,165,,165,,165c1212,287,1201,295,1178,306v9,22,9,22,9,22m1248,21c1248,9,1240,,1227,v-13,,-21,9,-21,21c1206,33,1214,42,1227,42v13,,21,-9,21,-21m1436,181v,-4,,-9,,-15c1436,113,1411,80,1365,80v-45,,-73,39,-73,93c1292,228,1321,262,1369,262v24,,44,-8,61,-22c1417,222,1417,222,1417,222v-15,11,-28,15,-46,15c1346,237,1328,222,1325,181v111,,111,,111,m1406,159v-81,,-81,,-81,c1327,120,1342,104,1365,104v28,,41,19,41,53l1406,159xm1705,181v,-4,,-9,,-15c1705,113,1681,80,1634,80v-45,,-73,39,-73,93c1561,228,1590,262,1638,262v24,,44,-8,61,-22c1686,222,1686,222,1686,222v-15,11,-28,15,-45,15c1616,237,1597,222,1594,181v111,,111,,111,m1675,159v-81,,-81,,-81,c1596,120,1611,104,1634,104v28,,41,19,41,53l1675,159xm1792,21c1792,9,1783,,1770,v-12,,-21,9,-21,21c1749,33,1758,42,1770,42v13,,22,-9,22,-21m1756,258v30,,30,,30,c1786,84,1786,84,1786,84v-30,,-30,,-30,l1756,258xm1938,97v20,,37,,51,-5c1980,64,1980,64,1980,64v-20,10,-36,17,-79,16c1862,80,1834,105,1834,141v,22,9,37,29,48c1850,197,1844,208,1844,220v,17,14,33,45,33c1916,253,1916,253,1916,253v22,,35,8,35,25c1951,295,1938,305,1900,305v-38,,-47,-10,-47,-29c1826,276,1826,276,1826,276v,35,17,52,74,52c1954,328,1982,309,1982,276v,-28,-24,-49,-60,-49c1895,227,1895,227,1895,227v-18,,-23,-6,-23,-14c1872,207,1875,201,1880,197v8,2,15,3,23,3c1944,200,1969,175,1969,141v,-20,-10,-35,-31,-44m1865,141v,-23,12,-39,36,-39c1925,102,1938,115,1938,140v,26,-13,40,-37,40c1877,180,1865,164,1865,141t281,40c2147,177,2147,172,2147,166v,-53,-25,-86,-72,-86c2030,80,2003,119,2003,173v,55,28,89,77,89c2104,262,2124,254,2141,240v-14,-18,-14,-18,-14,-18c2112,233,2099,237,2082,237v-25,,-44,-15,-47,-56c2146,181,2146,181,2146,181t-29,-22c2035,159,2035,159,2035,159v3,-39,18,-55,41,-55c2103,104,2117,123,2117,157r,2xm2330,133v,-33,-19,-53,-51,-53c2256,80,2238,92,2226,110v-3,-26,-3,-26,-3,-26c2197,84,2197,84,2197,84v,174,,174,,174c2228,258,2228,258,2228,258v,-124,,-124,,-124c2239,116,2252,104,2272,104v17,,27,7,27,33c2299,258,2299,258,2299,258v31,,31,,31,c2330,133,2330,133,2330,133m112,510v20,,37,-1,51,-5c154,477,154,477,154,477v-20,10,-36,17,-79,16c36,493,8,518,8,554v,22,9,37,29,48c24,610,18,621,18,633v,17,14,33,45,33c90,666,90,666,90,666v22,,35,8,35,24c125,708,112,717,74,717v-38,,-47,-9,-47,-29c,688,,688,,688v,36,18,53,74,53c128,741,156,722,156,688v,-27,-24,-48,-60,-48c69,640,69,640,69,640v-18,,-23,-6,-23,-14c46,620,50,613,55,610v7,2,14,3,22,3c118,613,143,588,143,554v,-20,-10,-35,-31,-44m39,554v,-23,12,-39,36,-39c99,515,112,528,112,553v,25,-13,40,-37,40c52,593,39,577,39,554t290,40c329,590,329,585,329,579v,-53,-24,-86,-71,-86c213,493,185,532,185,586v,55,29,89,77,89c286,675,306,667,323,653,310,635,310,635,310,635v-15,10,-28,15,-45,15c239,650,221,635,218,594v111,,111,,111,m299,572v-81,,-81,,-81,c220,533,235,517,258,517v28,,41,19,41,53l299,572xm490,520v,-23,,-23,,-23c372,497,372,497,372,497v,26,,26,,26c455,523,455,523,455,523,365,648,365,648,365,648v,23,,23,,23c487,671,487,671,487,671v4,-26,4,-26,4,-26c399,645,399,645,399,645l490,520xm683,584v,-55,-28,-91,-77,-91c556,493,528,530,528,584v,55,28,91,77,91c655,675,683,638,683,584t-122,c561,538,577,517,606,517v29,,44,21,44,67c650,629,635,650,605,650v-29,,-44,-21,-44,-66m874,546v,-33,-18,-53,-51,-53c801,493,782,505,770,523v-2,-26,-2,-26,-2,-26c742,497,742,497,742,497v,174,,174,,174c772,671,772,671,772,671v,-124,,-124,,-124c783,529,797,517,816,517v17,,28,7,28,33c844,671,844,671,844,671v30,,30,,30,c874,546,874,546,874,546m1078,427v-30,-4,-30,-4,-30,-4c1048,514,1048,514,1048,514v-12,-12,-27,-21,-47,-21c958,493,932,532,932,585v,54,24,90,66,90c1020,675,1037,664,1048,647v3,24,3,24,3,24c1078,671,1078,671,1078,671r,-244xm1048,625v-12,16,-24,26,-43,26c980,651,965,630,965,584v,-45,16,-67,42,-67c1025,517,1037,526,1048,540v,85,,85,,85m1282,546v,-33,-19,-53,-51,-53c1209,493,1192,504,1180,521v,-97,,-97,,-97c1149,427,1149,427,1149,427v,244,,244,,244c1180,671,1180,671,1180,671v,-124,,-124,,-124c1191,529,1205,517,1223,517v17,,28,7,28,33c1251,671,1251,671,1251,671v31,,31,,31,c1282,546,1282,546,1282,546t200,48c1482,590,1482,585,1482,579v,-53,-24,-86,-71,-86c1366,493,1338,532,1338,586v,55,29,89,77,89c1439,675,1459,667,1476,653v-13,-18,-13,-18,-13,-18c1448,645,1435,650,1418,650v-25,,-44,-15,-47,-56c1482,594,1482,594,1482,594t-30,-22c1371,572,1371,572,1371,572v2,-39,17,-55,40,-55c1439,517,1452,536,1452,570r,2xm1577,434v,-12,-8,-21,-21,-21c1543,413,1535,422,1535,434v,12,8,21,21,21c1569,455,1577,446,1577,434t-36,237c1571,671,1571,671,1571,671v,-174,,-174,,-174c1541,497,1541,497,1541,497r,174xm1777,427v-30,-4,-30,-4,-30,-4c1747,514,1747,514,1747,514v-12,-12,-27,-21,-47,-21c1657,493,1631,532,1631,585v,54,24,90,66,90c1719,675,1736,664,1747,647v3,24,3,24,3,24c1777,671,1777,671,1777,671r,-244xm1747,625v-12,16,-24,26,-43,26c1679,651,1664,630,1664,584v,-45,16,-67,42,-67c1724,517,1736,526,1747,540v,85,,85,,85m1954,513v-16,-13,-34,-20,-59,-20c1859,493,1833,513,1833,540v,25,14,41,52,51c1919,600,1927,607,1927,625v,15,-14,25,-37,25c1871,650,1855,644,1842,633v-17,19,-17,19,-17,19c1840,665,1861,675,1891,675v35,,68,-17,68,-53c1959,592,1938,577,1902,568v-29,-7,-38,-14,-38,-28c1864,526,1876,517,1896,517v16,,30,5,45,16c1954,513,1954,513,1954,513t146,-3c2120,510,2136,509,2151,505v-9,-28,-9,-28,-9,-28c2122,487,2106,494,2062,493v-38,,-67,25,-67,61c1995,576,2005,591,2025,602v-13,8,-19,19,-19,31c2006,650,2019,666,2051,666v27,,27,,27,c2100,666,2113,674,2113,690v,18,-13,27,-51,27c2024,717,2015,708,2015,688v-28,,-28,,-28,c1987,724,2005,741,2062,741v54,,82,-19,82,-53c2144,661,2120,640,2084,640v-28,,-28,,-28,c2039,640,2034,634,2034,626v,-6,3,-13,8,-16c2050,612,2056,613,2064,613v42,,67,-25,67,-59c2131,534,2121,519,2100,510t-74,44c2026,531,2039,515,2062,515v25,,38,13,38,38c2100,578,2087,593,2063,593v-24,,-37,-16,-37,-39m2316,594v1,-4,1,-9,1,-15c2317,526,2292,493,2245,493v-45,,-72,39,-72,93c2173,641,2201,675,2250,675v24,,44,-8,61,-22c2298,635,2298,635,2298,635v-16,10,-28,15,-46,15c2227,650,2208,635,2205,594v111,,111,,111,m2287,572v-82,,-82,,-82,c2208,533,2223,517,2246,517v27,,41,19,41,53l2287,572xm2465,510v20,,36,-1,51,-5c2507,477,2507,477,2507,477v-21,10,-36,17,-80,16c2389,493,2360,518,2360,554v,22,10,37,30,48c2377,610,2371,621,2371,633v,17,13,33,44,33c2443,666,2443,666,2443,666v22,,35,8,35,24c2478,708,2465,717,2427,717v-38,,-47,-9,-47,-29c2352,688,2352,688,2352,688v,36,18,53,75,53c2481,741,2509,722,2509,688v,-27,-24,-48,-60,-48c2421,640,2421,640,2421,640v-17,,-22,-6,-22,-14c2399,620,2402,613,2407,610v7,2,14,3,22,3c2471,613,2496,588,2496,554v,-20,-10,-35,-31,-44m2391,554v,-23,13,-39,36,-39c2452,515,2465,528,2465,553v,25,-13,40,-37,40c2404,593,2391,577,2391,554t290,40c2682,590,2682,585,2682,579v,-53,-25,-86,-72,-86c2565,493,2538,532,2538,586v,55,28,89,77,89c2639,675,2659,667,2676,653v-13,-18,-13,-18,-13,-18c2647,645,2634,650,2617,650v-25,,-44,-15,-47,-56c2681,594,2681,594,2681,594t-29,-22c2570,572,2570,572,2570,572v3,-39,18,-55,41,-55c2638,517,2652,536,2652,570r,2xm2806,671v59,-174,59,-174,59,-174c2833,497,2833,497,2833,497v-45,147,-45,147,-45,147c2742,497,2742,497,2742,497v-33,,-33,,-33,c2769,671,2769,671,2769,671r37,xm3035,594v1,-4,1,-9,1,-15c3036,526,3011,493,2964,493v-44,,-72,39,-72,93c2892,641,2921,675,2969,675v24,,44,-8,61,-22c3017,635,3017,635,3017,635v-16,10,-28,15,-46,15c2946,650,2927,635,2924,594v111,,111,,111,m3006,572v-82,,-82,,-82,c2927,533,2942,517,2965,517v28,,41,19,41,53l3006,572xm3227,546v,-33,-18,-53,-51,-53c3154,493,3135,505,3123,523v-2,-26,-2,-26,-2,-26c3095,497,3095,497,3095,497v,174,,174,,174c3125,671,3125,671,3125,671v,-124,,-124,,-124c3137,529,3150,517,3169,517v17,,28,7,28,33c3197,671,3197,671,3197,671v30,,30,,30,c3227,546,3227,546,3227,546t176,-33c3386,500,3368,493,3344,493v-36,,-63,20,-63,47c3281,565,3296,581,3333,591v34,9,43,16,43,34c3376,640,3361,650,3338,650v-18,,-35,-6,-48,-17c3273,652,3273,652,3273,652v15,13,37,23,66,23c3374,675,3408,658,3408,622v,-30,-21,-45,-58,-54c3322,561,3313,554,3313,540v,-14,12,-23,32,-23c3361,517,3374,522,3390,533v13,-20,13,-20,13,-20e" fillcolor="#4ab8a7" stroked="f">
                <v:path arrowok="t" o:connecttype="custom" o:connectlocs="34290,49780;102870,26000;96203,34878;113983,81804;151765,26634;165418,75146;254318,83073;320040,25366;340678,54219;394335,78317;382905,6659;454025,76097;446405,49780;535305,70390;531813,50414;567055,26634;591503,59927;603250,103999;615315,30756;658813,25366;672148,50414;705803,26634;739775,81804;5715,200706;49530,218145;12383,175658;58738,185804;69215,181365;144463,165828;192405,156316;178118,185170;245110,173438;332740,162975;332740,198170;374650,165194;397193,212755;468630,207048;461010,180731;498793,212755;517843,185487;528320,185170;611823,198170;601980,163926;642938,190877;654685,234950;666750,161706;712788,156316;726123,181365;770573,156316;755650,218145;771208,194365;851218,188340;815975,188340;909638,157585;963930,183584;963613,188340;991553,165828;1015048,212755;1059815,206096;1076325,168999" o:connectangles="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94EE6"/>
    <w:multiLevelType w:val="multilevel"/>
    <w:tmpl w:val="30A0F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FB0A3D"/>
    <w:multiLevelType w:val="multilevel"/>
    <w:tmpl w:val="9E50E438"/>
    <w:styleLink w:val="OpsommingbolletjeMedMij"/>
    <w:lvl w:ilvl="0">
      <w:start w:val="1"/>
      <w:numFmt w:val="bullet"/>
      <w:pStyle w:val="Opsommingbolletje1eniveauMedMij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MedMij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MedMij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952502C"/>
    <w:multiLevelType w:val="hybridMultilevel"/>
    <w:tmpl w:val="C542E7C8"/>
    <w:lvl w:ilvl="0" w:tplc="AC50F3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C24928"/>
    <w:multiLevelType w:val="multilevel"/>
    <w:tmpl w:val="B4BACAD8"/>
    <w:styleLink w:val="OpsommingstreepjeMedMij"/>
    <w:lvl w:ilvl="0">
      <w:start w:val="1"/>
      <w:numFmt w:val="bullet"/>
      <w:pStyle w:val="Opsommingstreepje1eniveauMedMij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MedMij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MedMij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82879C7"/>
    <w:multiLevelType w:val="multilevel"/>
    <w:tmpl w:val="89367262"/>
    <w:numStyleLink w:val="OpsommingnummerMedMij"/>
  </w:abstractNum>
  <w:abstractNum w:abstractNumId="17" w15:restartNumberingAfterBreak="0">
    <w:nsid w:val="1D451D48"/>
    <w:multiLevelType w:val="multilevel"/>
    <w:tmpl w:val="364EB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FCE61BD"/>
    <w:multiLevelType w:val="hybridMultilevel"/>
    <w:tmpl w:val="0C42AF8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42CC3"/>
    <w:multiLevelType w:val="hybridMultilevel"/>
    <w:tmpl w:val="C3507634"/>
    <w:lvl w:ilvl="0" w:tplc="827C541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735CF2"/>
    <w:multiLevelType w:val="multilevel"/>
    <w:tmpl w:val="9E50E438"/>
    <w:numStyleLink w:val="OpsommingbolletjeMedMij"/>
  </w:abstractNum>
  <w:abstractNum w:abstractNumId="21" w15:restartNumberingAfterBreak="0">
    <w:nsid w:val="24DD64F3"/>
    <w:multiLevelType w:val="multilevel"/>
    <w:tmpl w:val="FA18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9BE1155"/>
    <w:multiLevelType w:val="multilevel"/>
    <w:tmpl w:val="41A24660"/>
    <w:numStyleLink w:val="OpsommingtekenMedMij"/>
  </w:abstractNum>
  <w:abstractNum w:abstractNumId="23" w15:restartNumberingAfterBreak="0">
    <w:nsid w:val="2D665843"/>
    <w:multiLevelType w:val="multilevel"/>
    <w:tmpl w:val="DEFCE960"/>
    <w:styleLink w:val="BijlagenummeringMedMij"/>
    <w:lvl w:ilvl="0">
      <w:start w:val="1"/>
      <w:numFmt w:val="decimal"/>
      <w:pStyle w:val="Bijlagekop1MedMij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MedMij"/>
      <w:lvlText w:val="%1.%2"/>
      <w:lvlJc w:val="left"/>
      <w:pPr>
        <w:ind w:left="425" w:hanging="425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24" w15:restartNumberingAfterBreak="0">
    <w:nsid w:val="2D7E06B0"/>
    <w:multiLevelType w:val="multilevel"/>
    <w:tmpl w:val="9200769E"/>
    <w:styleLink w:val="OpsommingkleineletterMedMij"/>
    <w:lvl w:ilvl="0">
      <w:start w:val="1"/>
      <w:numFmt w:val="lowerLetter"/>
      <w:pStyle w:val="Opsommingkleinelett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25" w15:restartNumberingAfterBreak="0">
    <w:nsid w:val="398A2A0C"/>
    <w:multiLevelType w:val="multilevel"/>
    <w:tmpl w:val="89367262"/>
    <w:styleLink w:val="OpsommingnummerMedMij"/>
    <w:lvl w:ilvl="0">
      <w:start w:val="1"/>
      <w:numFmt w:val="decimal"/>
      <w:pStyle w:val="Opsommingnummer1eniveauMedMij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MedMij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MedMij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9E1391A"/>
    <w:multiLevelType w:val="hybridMultilevel"/>
    <w:tmpl w:val="78C0E3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502863"/>
    <w:multiLevelType w:val="multilevel"/>
    <w:tmpl w:val="2174C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8F007E"/>
    <w:multiLevelType w:val="hybridMultilevel"/>
    <w:tmpl w:val="60004582"/>
    <w:lvl w:ilvl="0" w:tplc="E042C4AA">
      <w:numFmt w:val="bullet"/>
      <w:lvlText w:val=""/>
      <w:lvlJc w:val="left"/>
      <w:pPr>
        <w:ind w:left="720" w:hanging="360"/>
      </w:pPr>
      <w:rPr>
        <w:rFonts w:ascii="Symbol" w:eastAsia="Times New Roman" w:hAnsi="Symbol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61F8"/>
    <w:multiLevelType w:val="multilevel"/>
    <w:tmpl w:val="84A2D462"/>
    <w:styleLink w:val="KopnummeringMedMij"/>
    <w:lvl w:ilvl="0">
      <w:start w:val="1"/>
      <w:numFmt w:val="decimal"/>
      <w:pStyle w:val="Kop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709" w:hanging="709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ind w:left="1418" w:hanging="1418"/>
      </w:pPr>
      <w:rPr>
        <w:rFonts w:hint="default"/>
      </w:rPr>
    </w:lvl>
  </w:abstractNum>
  <w:abstractNum w:abstractNumId="30" w15:restartNumberingAfterBreak="0">
    <w:nsid w:val="42E800D1"/>
    <w:multiLevelType w:val="multilevel"/>
    <w:tmpl w:val="DEFCE960"/>
    <w:numStyleLink w:val="BijlagenummeringMedMij"/>
  </w:abstractNum>
  <w:abstractNum w:abstractNumId="31" w15:restartNumberingAfterBreak="0">
    <w:nsid w:val="44D2625E"/>
    <w:multiLevelType w:val="hybridMultilevel"/>
    <w:tmpl w:val="996AF3AA"/>
    <w:lvl w:ilvl="0" w:tplc="D5ACB2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A60AA0"/>
    <w:multiLevelType w:val="multilevel"/>
    <w:tmpl w:val="888E2A22"/>
    <w:styleLink w:val="OpsommingopenrondjeMedMij"/>
    <w:lvl w:ilvl="0">
      <w:start w:val="1"/>
      <w:numFmt w:val="bullet"/>
      <w:pStyle w:val="Opsommingopenrondje1eniveauMedMij"/>
      <w:lvlText w:val="○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openrondje2eniveauMedMij"/>
      <w:lvlText w:val="○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openrondje3eniveauMedMij"/>
      <w:lvlText w:val="○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ascii="Calibri" w:hAnsi="Calibri"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ascii="Calibri" w:hAnsi="Calibri"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ascii="Calibri" w:hAnsi="Calibri"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ascii="Calibri" w:hAnsi="Calibri" w:hint="default"/>
      </w:rPr>
    </w:lvl>
  </w:abstractNum>
  <w:abstractNum w:abstractNumId="33" w15:restartNumberingAfterBreak="0">
    <w:nsid w:val="473D4335"/>
    <w:multiLevelType w:val="hybridMultilevel"/>
    <w:tmpl w:val="B48E2408"/>
    <w:lvl w:ilvl="0" w:tplc="9CD4DB1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aiandra GD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E04A53"/>
    <w:multiLevelType w:val="multilevel"/>
    <w:tmpl w:val="7FB6E594"/>
    <w:styleLink w:val="AgendapuntlijstMedMij"/>
    <w:lvl w:ilvl="0">
      <w:start w:val="1"/>
      <w:numFmt w:val="decimal"/>
      <w:pStyle w:val="AgendapuntMedMij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C63AC9"/>
    <w:multiLevelType w:val="multilevel"/>
    <w:tmpl w:val="41A24660"/>
    <w:numStyleLink w:val="OpsommingtekenMedMij"/>
  </w:abstractNum>
  <w:abstractNum w:abstractNumId="37" w15:restartNumberingAfterBreak="0">
    <w:nsid w:val="5B616121"/>
    <w:multiLevelType w:val="multilevel"/>
    <w:tmpl w:val="B4BACAD8"/>
    <w:numStyleLink w:val="OpsommingstreepjeMedMij"/>
  </w:abstractNum>
  <w:abstractNum w:abstractNumId="38" w15:restartNumberingAfterBreak="0">
    <w:nsid w:val="5DC64260"/>
    <w:multiLevelType w:val="multilevel"/>
    <w:tmpl w:val="888E2A22"/>
    <w:numStyleLink w:val="OpsommingopenrondjeMedMij"/>
  </w:abstractNum>
  <w:abstractNum w:abstractNumId="39" w15:restartNumberingAfterBreak="0">
    <w:nsid w:val="5DFE3518"/>
    <w:multiLevelType w:val="multilevel"/>
    <w:tmpl w:val="888E2A22"/>
    <w:numStyleLink w:val="OpsommingopenrondjeMedMij"/>
  </w:abstractNum>
  <w:abstractNum w:abstractNumId="40" w15:restartNumberingAfterBreak="0">
    <w:nsid w:val="605D2318"/>
    <w:multiLevelType w:val="hybridMultilevel"/>
    <w:tmpl w:val="D0644388"/>
    <w:lvl w:ilvl="0" w:tplc="4E60128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F335A0"/>
    <w:multiLevelType w:val="multilevel"/>
    <w:tmpl w:val="41A24660"/>
    <w:styleLink w:val="OpsommingtekenMedMij"/>
    <w:lvl w:ilvl="0">
      <w:start w:val="1"/>
      <w:numFmt w:val="bullet"/>
      <w:pStyle w:val="Opsommingteken1eniveauMedMij"/>
      <w:lvlText w:val="–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pStyle w:val="Opsommingteken2eniveauMedMij"/>
      <w:lvlText w:val="•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pStyle w:val="Opsommingteken3eniveauMedMij"/>
      <w:lvlText w:val="&gt;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Calibri" w:hAnsi="Calibri"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ascii="Calibri" w:hAnsi="Calibri" w:hint="default"/>
        <w:color w:val="384B96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ascii="Calibri" w:hAnsi="Calibri" w:hint="default"/>
        <w:color w:val="384B96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Calibri" w:hAnsi="Calibri" w:hint="default"/>
        <w:color w:val="384B96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ascii="Calibri" w:hAnsi="Calibri" w:hint="default"/>
        <w:color w:val="384B96" w:themeColor="text1"/>
      </w:rPr>
    </w:lvl>
  </w:abstractNum>
  <w:abstractNum w:abstractNumId="42" w15:restartNumberingAfterBreak="0">
    <w:nsid w:val="6B382304"/>
    <w:multiLevelType w:val="multilevel"/>
    <w:tmpl w:val="41A24660"/>
    <w:numStyleLink w:val="OpsommingtekenMedMij"/>
  </w:abstractNum>
  <w:abstractNum w:abstractNumId="43" w15:restartNumberingAfterBreak="0">
    <w:nsid w:val="6C6644DD"/>
    <w:multiLevelType w:val="multilevel"/>
    <w:tmpl w:val="9E50E438"/>
    <w:numStyleLink w:val="OpsommingbolletjeMedMij"/>
  </w:abstractNum>
  <w:abstractNum w:abstractNumId="44" w15:restartNumberingAfterBreak="0">
    <w:nsid w:val="6CAB1E63"/>
    <w:multiLevelType w:val="multilevel"/>
    <w:tmpl w:val="7FB6E594"/>
    <w:numStyleLink w:val="AgendapuntlijstMedMij"/>
  </w:abstractNum>
  <w:abstractNum w:abstractNumId="45" w15:restartNumberingAfterBreak="0">
    <w:nsid w:val="6E7370EC"/>
    <w:multiLevelType w:val="multilevel"/>
    <w:tmpl w:val="9200769E"/>
    <w:numStyleLink w:val="OpsommingkleineletterMedMij"/>
  </w:abstractNum>
  <w:abstractNum w:abstractNumId="46" w15:restartNumberingAfterBreak="0">
    <w:nsid w:val="717435D9"/>
    <w:multiLevelType w:val="multilevel"/>
    <w:tmpl w:val="84A2D462"/>
    <w:numStyleLink w:val="KopnummeringMedMij"/>
  </w:abstractNum>
  <w:abstractNum w:abstractNumId="47" w15:restartNumberingAfterBreak="0">
    <w:nsid w:val="71F75013"/>
    <w:multiLevelType w:val="hybridMultilevel"/>
    <w:tmpl w:val="7AAED2BA"/>
    <w:lvl w:ilvl="0" w:tplc="0164B2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B23D64"/>
    <w:multiLevelType w:val="hybridMultilevel"/>
    <w:tmpl w:val="663EF342"/>
    <w:lvl w:ilvl="0" w:tplc="43B8788E">
      <w:start w:val="17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Maiandra GD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2E34E6"/>
    <w:multiLevelType w:val="multilevel"/>
    <w:tmpl w:val="888E2A22"/>
    <w:numStyleLink w:val="OpsommingopenrondjeMedMij"/>
  </w:abstractNum>
  <w:abstractNum w:abstractNumId="50" w15:restartNumberingAfterBreak="0">
    <w:nsid w:val="79F90C3F"/>
    <w:multiLevelType w:val="multilevel"/>
    <w:tmpl w:val="16F4EACA"/>
    <w:lvl w:ilvl="0">
      <w:start w:val="1"/>
      <w:numFmt w:val="decimal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num w:numId="1" w16cid:durableId="1204515654">
    <w:abstractNumId w:val="11"/>
  </w:num>
  <w:num w:numId="2" w16cid:durableId="643118495">
    <w:abstractNumId w:val="25"/>
  </w:num>
  <w:num w:numId="3" w16cid:durableId="2056001847">
    <w:abstractNumId w:val="32"/>
  </w:num>
  <w:num w:numId="4" w16cid:durableId="339620209">
    <w:abstractNumId w:val="13"/>
  </w:num>
  <w:num w:numId="5" w16cid:durableId="1537229156">
    <w:abstractNumId w:val="35"/>
  </w:num>
  <w:num w:numId="6" w16cid:durableId="98842964">
    <w:abstractNumId w:val="15"/>
  </w:num>
  <w:num w:numId="7" w16cid:durableId="714694059">
    <w:abstractNumId w:val="14"/>
  </w:num>
  <w:num w:numId="8" w16cid:durableId="1357078092">
    <w:abstractNumId w:val="24"/>
  </w:num>
  <w:num w:numId="9" w16cid:durableId="1486237654">
    <w:abstractNumId w:val="29"/>
  </w:num>
  <w:num w:numId="10" w16cid:durableId="1504782312">
    <w:abstractNumId w:val="41"/>
  </w:num>
  <w:num w:numId="11" w16cid:durableId="108456726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5523317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33860120">
    <w:abstractNumId w:val="23"/>
  </w:num>
  <w:num w:numId="14" w16cid:durableId="1901138721">
    <w:abstractNumId w:val="9"/>
  </w:num>
  <w:num w:numId="15" w16cid:durableId="346250287">
    <w:abstractNumId w:val="7"/>
  </w:num>
  <w:num w:numId="16" w16cid:durableId="2134977249">
    <w:abstractNumId w:val="6"/>
  </w:num>
  <w:num w:numId="17" w16cid:durableId="760375759">
    <w:abstractNumId w:val="5"/>
  </w:num>
  <w:num w:numId="18" w16cid:durableId="465508581">
    <w:abstractNumId w:val="4"/>
  </w:num>
  <w:num w:numId="19" w16cid:durableId="1058743445">
    <w:abstractNumId w:val="8"/>
  </w:num>
  <w:num w:numId="20" w16cid:durableId="220212887">
    <w:abstractNumId w:val="3"/>
  </w:num>
  <w:num w:numId="21" w16cid:durableId="1200782185">
    <w:abstractNumId w:val="2"/>
  </w:num>
  <w:num w:numId="22" w16cid:durableId="1371107394">
    <w:abstractNumId w:val="1"/>
  </w:num>
  <w:num w:numId="23" w16cid:durableId="1882285420">
    <w:abstractNumId w:val="0"/>
  </w:num>
  <w:num w:numId="24" w16cid:durableId="1829714523">
    <w:abstractNumId w:val="45"/>
  </w:num>
  <w:num w:numId="25" w16cid:durableId="622463007">
    <w:abstractNumId w:val="16"/>
  </w:num>
  <w:num w:numId="26" w16cid:durableId="920941949">
    <w:abstractNumId w:val="37"/>
  </w:num>
  <w:num w:numId="27" w16cid:durableId="17075613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422911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226765">
    <w:abstractNumId w:val="30"/>
  </w:num>
  <w:num w:numId="30" w16cid:durableId="911038131">
    <w:abstractNumId w:val="34"/>
  </w:num>
  <w:num w:numId="31" w16cid:durableId="328366452">
    <w:abstractNumId w:val="44"/>
  </w:num>
  <w:num w:numId="32" w16cid:durableId="1625577645">
    <w:abstractNumId w:val="46"/>
  </w:num>
  <w:num w:numId="33" w16cid:durableId="964625898">
    <w:abstractNumId w:val="20"/>
  </w:num>
  <w:num w:numId="34" w16cid:durableId="2085562105">
    <w:abstractNumId w:val="42"/>
  </w:num>
  <w:num w:numId="35" w16cid:durableId="699820832">
    <w:abstractNumId w:val="49"/>
  </w:num>
  <w:num w:numId="36" w16cid:durableId="2051147390">
    <w:abstractNumId w:val="43"/>
  </w:num>
  <w:num w:numId="37" w16cid:durableId="587882874">
    <w:abstractNumId w:val="36"/>
  </w:num>
  <w:num w:numId="38" w16cid:durableId="121114468">
    <w:abstractNumId w:val="38"/>
  </w:num>
  <w:num w:numId="39" w16cid:durableId="1361400334">
    <w:abstractNumId w:val="39"/>
  </w:num>
  <w:num w:numId="40" w16cid:durableId="144590764">
    <w:abstractNumId w:val="22"/>
  </w:num>
  <w:num w:numId="41" w16cid:durableId="1441031779">
    <w:abstractNumId w:val="29"/>
  </w:num>
  <w:num w:numId="42" w16cid:durableId="369843719">
    <w:abstractNumId w:val="26"/>
  </w:num>
  <w:num w:numId="43" w16cid:durableId="353851989">
    <w:abstractNumId w:val="17"/>
  </w:num>
  <w:num w:numId="44" w16cid:durableId="1267929153">
    <w:abstractNumId w:val="27"/>
  </w:num>
  <w:num w:numId="45" w16cid:durableId="555240728">
    <w:abstractNumId w:val="10"/>
  </w:num>
  <w:num w:numId="46" w16cid:durableId="1268121877">
    <w:abstractNumId w:val="21"/>
  </w:num>
  <w:num w:numId="47" w16cid:durableId="1009018996">
    <w:abstractNumId w:val="18"/>
  </w:num>
  <w:num w:numId="48" w16cid:durableId="1527672677">
    <w:abstractNumId w:val="19"/>
  </w:num>
  <w:num w:numId="49" w16cid:durableId="1423528580">
    <w:abstractNumId w:val="33"/>
  </w:num>
  <w:num w:numId="50" w16cid:durableId="441076197">
    <w:abstractNumId w:val="40"/>
  </w:num>
  <w:num w:numId="51" w16cid:durableId="1597514129">
    <w:abstractNumId w:val="28"/>
  </w:num>
  <w:num w:numId="52" w16cid:durableId="447041741">
    <w:abstractNumId w:val="47"/>
  </w:num>
  <w:num w:numId="53" w16cid:durableId="2128305300">
    <w:abstractNumId w:val="12"/>
  </w:num>
  <w:num w:numId="54" w16cid:durableId="606352156">
    <w:abstractNumId w:val="31"/>
  </w:num>
  <w:num w:numId="55" w16cid:durableId="866407883">
    <w:abstractNumId w:val="4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nl-NL" w:vendorID="1" w:dllVersion="512" w:checkStyle="1"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stylePaneSortMethod w:val="0000"/>
  <w:defaultTabStop w:val="709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8E"/>
    <w:rsid w:val="00004562"/>
    <w:rsid w:val="00006237"/>
    <w:rsid w:val="0000663D"/>
    <w:rsid w:val="00010D95"/>
    <w:rsid w:val="00010FF4"/>
    <w:rsid w:val="00011BFA"/>
    <w:rsid w:val="00012581"/>
    <w:rsid w:val="00021BC6"/>
    <w:rsid w:val="00022788"/>
    <w:rsid w:val="0002562D"/>
    <w:rsid w:val="00032E49"/>
    <w:rsid w:val="0003377A"/>
    <w:rsid w:val="00035232"/>
    <w:rsid w:val="000418EF"/>
    <w:rsid w:val="0004513F"/>
    <w:rsid w:val="00050D4B"/>
    <w:rsid w:val="00050F80"/>
    <w:rsid w:val="0005205D"/>
    <w:rsid w:val="00052426"/>
    <w:rsid w:val="00052FF4"/>
    <w:rsid w:val="00053E43"/>
    <w:rsid w:val="0005430B"/>
    <w:rsid w:val="0005694E"/>
    <w:rsid w:val="0005732F"/>
    <w:rsid w:val="00057C8F"/>
    <w:rsid w:val="00066DF0"/>
    <w:rsid w:val="00067A2C"/>
    <w:rsid w:val="00074DAC"/>
    <w:rsid w:val="00093C85"/>
    <w:rsid w:val="0009698A"/>
    <w:rsid w:val="000A1B78"/>
    <w:rsid w:val="000A1CEF"/>
    <w:rsid w:val="000A4D58"/>
    <w:rsid w:val="000C0969"/>
    <w:rsid w:val="000C1A1A"/>
    <w:rsid w:val="000D61E0"/>
    <w:rsid w:val="000D6AB7"/>
    <w:rsid w:val="000E1539"/>
    <w:rsid w:val="000E1A9B"/>
    <w:rsid w:val="000E55A1"/>
    <w:rsid w:val="000E6E43"/>
    <w:rsid w:val="000F213A"/>
    <w:rsid w:val="000F2D93"/>
    <w:rsid w:val="000F650E"/>
    <w:rsid w:val="000F6DF8"/>
    <w:rsid w:val="00100B98"/>
    <w:rsid w:val="00106601"/>
    <w:rsid w:val="00110A9F"/>
    <w:rsid w:val="001170AE"/>
    <w:rsid w:val="00117B2F"/>
    <w:rsid w:val="00122DED"/>
    <w:rsid w:val="00132265"/>
    <w:rsid w:val="00134E43"/>
    <w:rsid w:val="00135A2A"/>
    <w:rsid w:val="00135E7B"/>
    <w:rsid w:val="00137CBB"/>
    <w:rsid w:val="00145B8E"/>
    <w:rsid w:val="0014640F"/>
    <w:rsid w:val="00152E4D"/>
    <w:rsid w:val="00155F17"/>
    <w:rsid w:val="001579D8"/>
    <w:rsid w:val="001639F5"/>
    <w:rsid w:val="0018093D"/>
    <w:rsid w:val="00187A59"/>
    <w:rsid w:val="001A62C1"/>
    <w:rsid w:val="001B1B37"/>
    <w:rsid w:val="001B4C7E"/>
    <w:rsid w:val="001C11BE"/>
    <w:rsid w:val="001C6232"/>
    <w:rsid w:val="001C63E7"/>
    <w:rsid w:val="001D20D4"/>
    <w:rsid w:val="001D2384"/>
    <w:rsid w:val="001D2A06"/>
    <w:rsid w:val="001E2293"/>
    <w:rsid w:val="001E34AC"/>
    <w:rsid w:val="001F5B4F"/>
    <w:rsid w:val="001F5C28"/>
    <w:rsid w:val="001F6547"/>
    <w:rsid w:val="001F7387"/>
    <w:rsid w:val="0020548B"/>
    <w:rsid w:val="0020607F"/>
    <w:rsid w:val="00206E2A"/>
    <w:rsid w:val="00206FF8"/>
    <w:rsid w:val="002074B2"/>
    <w:rsid w:val="002122D1"/>
    <w:rsid w:val="00216489"/>
    <w:rsid w:val="00220A9C"/>
    <w:rsid w:val="00224BBF"/>
    <w:rsid w:val="00225889"/>
    <w:rsid w:val="002306D1"/>
    <w:rsid w:val="00230B64"/>
    <w:rsid w:val="00236DE9"/>
    <w:rsid w:val="00237E8D"/>
    <w:rsid w:val="00242226"/>
    <w:rsid w:val="0024342B"/>
    <w:rsid w:val="002518D2"/>
    <w:rsid w:val="00252B9A"/>
    <w:rsid w:val="00254088"/>
    <w:rsid w:val="00256039"/>
    <w:rsid w:val="00257AA9"/>
    <w:rsid w:val="0026017A"/>
    <w:rsid w:val="00262D4E"/>
    <w:rsid w:val="002646C8"/>
    <w:rsid w:val="00280D1D"/>
    <w:rsid w:val="00282B5D"/>
    <w:rsid w:val="00283592"/>
    <w:rsid w:val="00286914"/>
    <w:rsid w:val="00294CD2"/>
    <w:rsid w:val="002A2E44"/>
    <w:rsid w:val="002A5A60"/>
    <w:rsid w:val="002B08A4"/>
    <w:rsid w:val="002B2998"/>
    <w:rsid w:val="002B64EE"/>
    <w:rsid w:val="002B6C99"/>
    <w:rsid w:val="002C46FB"/>
    <w:rsid w:val="002D0E88"/>
    <w:rsid w:val="002D52B2"/>
    <w:rsid w:val="002E2611"/>
    <w:rsid w:val="002E274E"/>
    <w:rsid w:val="002E68CD"/>
    <w:rsid w:val="002F678C"/>
    <w:rsid w:val="002F7B77"/>
    <w:rsid w:val="003063C0"/>
    <w:rsid w:val="00312D26"/>
    <w:rsid w:val="0031327F"/>
    <w:rsid w:val="00317DEA"/>
    <w:rsid w:val="00322A9F"/>
    <w:rsid w:val="00323121"/>
    <w:rsid w:val="00334D4B"/>
    <w:rsid w:val="00335B5E"/>
    <w:rsid w:val="003376E8"/>
    <w:rsid w:val="00337DDE"/>
    <w:rsid w:val="00343557"/>
    <w:rsid w:val="00346631"/>
    <w:rsid w:val="00347094"/>
    <w:rsid w:val="003477B3"/>
    <w:rsid w:val="0036336D"/>
    <w:rsid w:val="00364B2C"/>
    <w:rsid w:val="00364E1D"/>
    <w:rsid w:val="00365254"/>
    <w:rsid w:val="00365327"/>
    <w:rsid w:val="00371184"/>
    <w:rsid w:val="00374C23"/>
    <w:rsid w:val="00374D9A"/>
    <w:rsid w:val="00377612"/>
    <w:rsid w:val="00382603"/>
    <w:rsid w:val="0039126D"/>
    <w:rsid w:val="003964D4"/>
    <w:rsid w:val="0039656A"/>
    <w:rsid w:val="003A5ED3"/>
    <w:rsid w:val="003A6677"/>
    <w:rsid w:val="003B14A0"/>
    <w:rsid w:val="003B595E"/>
    <w:rsid w:val="003C3D8F"/>
    <w:rsid w:val="003D04B7"/>
    <w:rsid w:val="003D09E4"/>
    <w:rsid w:val="003D2FB4"/>
    <w:rsid w:val="003D414A"/>
    <w:rsid w:val="003D49E5"/>
    <w:rsid w:val="003D5F07"/>
    <w:rsid w:val="003E30F2"/>
    <w:rsid w:val="003E3B7D"/>
    <w:rsid w:val="003E766F"/>
    <w:rsid w:val="003F2747"/>
    <w:rsid w:val="004001AF"/>
    <w:rsid w:val="00410F28"/>
    <w:rsid w:val="0041674F"/>
    <w:rsid w:val="00423D70"/>
    <w:rsid w:val="0042594D"/>
    <w:rsid w:val="00447110"/>
    <w:rsid w:val="00451FDB"/>
    <w:rsid w:val="004564A6"/>
    <w:rsid w:val="00460433"/>
    <w:rsid w:val="004656F6"/>
    <w:rsid w:val="004659D3"/>
    <w:rsid w:val="00466D71"/>
    <w:rsid w:val="00471C0F"/>
    <w:rsid w:val="00472E5E"/>
    <w:rsid w:val="0047328D"/>
    <w:rsid w:val="004733C3"/>
    <w:rsid w:val="0047392D"/>
    <w:rsid w:val="0047518D"/>
    <w:rsid w:val="004804E1"/>
    <w:rsid w:val="00484C8E"/>
    <w:rsid w:val="00486319"/>
    <w:rsid w:val="00487543"/>
    <w:rsid w:val="004875E2"/>
    <w:rsid w:val="00490BBD"/>
    <w:rsid w:val="00495327"/>
    <w:rsid w:val="004A1801"/>
    <w:rsid w:val="004A7ABD"/>
    <w:rsid w:val="004B2C90"/>
    <w:rsid w:val="004B45D0"/>
    <w:rsid w:val="004C51F8"/>
    <w:rsid w:val="004C6034"/>
    <w:rsid w:val="004D2412"/>
    <w:rsid w:val="004E173F"/>
    <w:rsid w:val="004E71EC"/>
    <w:rsid w:val="004F4A4D"/>
    <w:rsid w:val="004F54E1"/>
    <w:rsid w:val="004F6A99"/>
    <w:rsid w:val="005017F3"/>
    <w:rsid w:val="00501A64"/>
    <w:rsid w:val="00503BFD"/>
    <w:rsid w:val="005043E5"/>
    <w:rsid w:val="00513D36"/>
    <w:rsid w:val="00515E2F"/>
    <w:rsid w:val="00521726"/>
    <w:rsid w:val="00526530"/>
    <w:rsid w:val="005326DF"/>
    <w:rsid w:val="0053645C"/>
    <w:rsid w:val="00545244"/>
    <w:rsid w:val="00553801"/>
    <w:rsid w:val="005615BE"/>
    <w:rsid w:val="00562E3D"/>
    <w:rsid w:val="005711C6"/>
    <w:rsid w:val="00575FFC"/>
    <w:rsid w:val="00581184"/>
    <w:rsid w:val="0058124B"/>
    <w:rsid w:val="005818B8"/>
    <w:rsid w:val="0058698E"/>
    <w:rsid w:val="0059027A"/>
    <w:rsid w:val="00591D23"/>
    <w:rsid w:val="005A1176"/>
    <w:rsid w:val="005A2BEC"/>
    <w:rsid w:val="005B4FAF"/>
    <w:rsid w:val="005C5603"/>
    <w:rsid w:val="005C6668"/>
    <w:rsid w:val="005D4151"/>
    <w:rsid w:val="005D5E21"/>
    <w:rsid w:val="005E3E58"/>
    <w:rsid w:val="00600C3E"/>
    <w:rsid w:val="006040DB"/>
    <w:rsid w:val="006062D9"/>
    <w:rsid w:val="00606D41"/>
    <w:rsid w:val="00612C22"/>
    <w:rsid w:val="00613705"/>
    <w:rsid w:val="00624485"/>
    <w:rsid w:val="00631FA6"/>
    <w:rsid w:val="00641E45"/>
    <w:rsid w:val="00647A67"/>
    <w:rsid w:val="00653CEE"/>
    <w:rsid w:val="00653D01"/>
    <w:rsid w:val="00664EE1"/>
    <w:rsid w:val="006662ED"/>
    <w:rsid w:val="006767B2"/>
    <w:rsid w:val="006816A0"/>
    <w:rsid w:val="00685EED"/>
    <w:rsid w:val="006953A2"/>
    <w:rsid w:val="006B6044"/>
    <w:rsid w:val="006C6A9D"/>
    <w:rsid w:val="006D1154"/>
    <w:rsid w:val="006D2ECD"/>
    <w:rsid w:val="006D515B"/>
    <w:rsid w:val="006E554B"/>
    <w:rsid w:val="006E5F58"/>
    <w:rsid w:val="006E7E2D"/>
    <w:rsid w:val="006E7FEA"/>
    <w:rsid w:val="00702280"/>
    <w:rsid w:val="00703BD3"/>
    <w:rsid w:val="00705849"/>
    <w:rsid w:val="00706308"/>
    <w:rsid w:val="00712310"/>
    <w:rsid w:val="00712665"/>
    <w:rsid w:val="0071386B"/>
    <w:rsid w:val="0072479C"/>
    <w:rsid w:val="007358BA"/>
    <w:rsid w:val="007361EE"/>
    <w:rsid w:val="0074197D"/>
    <w:rsid w:val="00743326"/>
    <w:rsid w:val="00750733"/>
    <w:rsid w:val="00750780"/>
    <w:rsid w:val="007525D1"/>
    <w:rsid w:val="00752725"/>
    <w:rsid w:val="00756C31"/>
    <w:rsid w:val="007605A6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4A95"/>
    <w:rsid w:val="00796A8D"/>
    <w:rsid w:val="007A4393"/>
    <w:rsid w:val="007B3114"/>
    <w:rsid w:val="007B5373"/>
    <w:rsid w:val="007B661C"/>
    <w:rsid w:val="007C0010"/>
    <w:rsid w:val="007C037C"/>
    <w:rsid w:val="007D27C2"/>
    <w:rsid w:val="007D4A7D"/>
    <w:rsid w:val="007D4DCE"/>
    <w:rsid w:val="007E7724"/>
    <w:rsid w:val="007F1417"/>
    <w:rsid w:val="007F3C36"/>
    <w:rsid w:val="007F48F0"/>
    <w:rsid w:val="007F653F"/>
    <w:rsid w:val="008064EE"/>
    <w:rsid w:val="00810585"/>
    <w:rsid w:val="008222EE"/>
    <w:rsid w:val="00823AC1"/>
    <w:rsid w:val="00826EA4"/>
    <w:rsid w:val="00832239"/>
    <w:rsid w:val="008347B7"/>
    <w:rsid w:val="00843B35"/>
    <w:rsid w:val="00847C94"/>
    <w:rsid w:val="00854B34"/>
    <w:rsid w:val="008564AC"/>
    <w:rsid w:val="00856835"/>
    <w:rsid w:val="0086137E"/>
    <w:rsid w:val="008664DD"/>
    <w:rsid w:val="008736AE"/>
    <w:rsid w:val="00873726"/>
    <w:rsid w:val="008775D3"/>
    <w:rsid w:val="00877BD5"/>
    <w:rsid w:val="008802D3"/>
    <w:rsid w:val="00886BB9"/>
    <w:rsid w:val="008870F0"/>
    <w:rsid w:val="008931CF"/>
    <w:rsid w:val="00893934"/>
    <w:rsid w:val="008A2A1D"/>
    <w:rsid w:val="008B5CD1"/>
    <w:rsid w:val="008B641B"/>
    <w:rsid w:val="008C16B2"/>
    <w:rsid w:val="008C2F90"/>
    <w:rsid w:val="008C6251"/>
    <w:rsid w:val="008D4FB9"/>
    <w:rsid w:val="008D7BDD"/>
    <w:rsid w:val="008F2286"/>
    <w:rsid w:val="0090254C"/>
    <w:rsid w:val="0090724E"/>
    <w:rsid w:val="00910D57"/>
    <w:rsid w:val="009221AC"/>
    <w:rsid w:val="009225D7"/>
    <w:rsid w:val="009261FD"/>
    <w:rsid w:val="00934750"/>
    <w:rsid w:val="00934E30"/>
    <w:rsid w:val="00935271"/>
    <w:rsid w:val="009429B6"/>
    <w:rsid w:val="00943209"/>
    <w:rsid w:val="00943291"/>
    <w:rsid w:val="0094509D"/>
    <w:rsid w:val="00945318"/>
    <w:rsid w:val="00950DB4"/>
    <w:rsid w:val="009534C6"/>
    <w:rsid w:val="009606EB"/>
    <w:rsid w:val="00963973"/>
    <w:rsid w:val="00971786"/>
    <w:rsid w:val="00971B3B"/>
    <w:rsid w:val="00991B6D"/>
    <w:rsid w:val="009A5F9D"/>
    <w:rsid w:val="009B5DF9"/>
    <w:rsid w:val="009C1976"/>
    <w:rsid w:val="009C2F9E"/>
    <w:rsid w:val="009D5AE2"/>
    <w:rsid w:val="00A07FEF"/>
    <w:rsid w:val="00A1497C"/>
    <w:rsid w:val="00A20F90"/>
    <w:rsid w:val="00A21956"/>
    <w:rsid w:val="00A275EE"/>
    <w:rsid w:val="00A42EEC"/>
    <w:rsid w:val="00A50406"/>
    <w:rsid w:val="00A50767"/>
    <w:rsid w:val="00A50801"/>
    <w:rsid w:val="00A517CC"/>
    <w:rsid w:val="00A60A58"/>
    <w:rsid w:val="00A61B21"/>
    <w:rsid w:val="00A65B09"/>
    <w:rsid w:val="00A670BB"/>
    <w:rsid w:val="00A76E7C"/>
    <w:rsid w:val="00A871D6"/>
    <w:rsid w:val="00A96691"/>
    <w:rsid w:val="00AB0D90"/>
    <w:rsid w:val="00AB1E21"/>
    <w:rsid w:val="00AB1E30"/>
    <w:rsid w:val="00AB2477"/>
    <w:rsid w:val="00AB56F0"/>
    <w:rsid w:val="00AB5DBD"/>
    <w:rsid w:val="00AB77BB"/>
    <w:rsid w:val="00AC273E"/>
    <w:rsid w:val="00AD24E6"/>
    <w:rsid w:val="00AD31A0"/>
    <w:rsid w:val="00AD4DF7"/>
    <w:rsid w:val="00AE0183"/>
    <w:rsid w:val="00AE2110"/>
    <w:rsid w:val="00AE2EB1"/>
    <w:rsid w:val="00AE30AB"/>
    <w:rsid w:val="00AF25F3"/>
    <w:rsid w:val="00AF771F"/>
    <w:rsid w:val="00B01DA1"/>
    <w:rsid w:val="00B11A76"/>
    <w:rsid w:val="00B233E3"/>
    <w:rsid w:val="00B33E42"/>
    <w:rsid w:val="00B346DF"/>
    <w:rsid w:val="00B460C2"/>
    <w:rsid w:val="00B47460"/>
    <w:rsid w:val="00B52796"/>
    <w:rsid w:val="00B63EB9"/>
    <w:rsid w:val="00B75ED8"/>
    <w:rsid w:val="00B77809"/>
    <w:rsid w:val="00B8382D"/>
    <w:rsid w:val="00B860DC"/>
    <w:rsid w:val="00B912A3"/>
    <w:rsid w:val="00B9540B"/>
    <w:rsid w:val="00BA3794"/>
    <w:rsid w:val="00BA3F4D"/>
    <w:rsid w:val="00BA416F"/>
    <w:rsid w:val="00BA79E3"/>
    <w:rsid w:val="00BB1FC1"/>
    <w:rsid w:val="00BB239A"/>
    <w:rsid w:val="00BB31CE"/>
    <w:rsid w:val="00BC0188"/>
    <w:rsid w:val="00BC6FB7"/>
    <w:rsid w:val="00BE55A7"/>
    <w:rsid w:val="00BE64B3"/>
    <w:rsid w:val="00BE68CE"/>
    <w:rsid w:val="00BF1F67"/>
    <w:rsid w:val="00BF6A7B"/>
    <w:rsid w:val="00BF6B3C"/>
    <w:rsid w:val="00C06D9A"/>
    <w:rsid w:val="00C0702B"/>
    <w:rsid w:val="00C11B08"/>
    <w:rsid w:val="00C12133"/>
    <w:rsid w:val="00C17A25"/>
    <w:rsid w:val="00C17D5E"/>
    <w:rsid w:val="00C201EB"/>
    <w:rsid w:val="00C33308"/>
    <w:rsid w:val="00C4003A"/>
    <w:rsid w:val="00C41422"/>
    <w:rsid w:val="00C509F3"/>
    <w:rsid w:val="00C51137"/>
    <w:rsid w:val="00C6206C"/>
    <w:rsid w:val="00C72D11"/>
    <w:rsid w:val="00C74BFC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2104"/>
    <w:rsid w:val="00CD6A7D"/>
    <w:rsid w:val="00CD7A5A"/>
    <w:rsid w:val="00CE2BA6"/>
    <w:rsid w:val="00CE564D"/>
    <w:rsid w:val="00CF2B0C"/>
    <w:rsid w:val="00D023A0"/>
    <w:rsid w:val="00D135BB"/>
    <w:rsid w:val="00D16E87"/>
    <w:rsid w:val="00D2035D"/>
    <w:rsid w:val="00D212CB"/>
    <w:rsid w:val="00D27D0E"/>
    <w:rsid w:val="00D35DA7"/>
    <w:rsid w:val="00D42841"/>
    <w:rsid w:val="00D47AD0"/>
    <w:rsid w:val="00D53718"/>
    <w:rsid w:val="00D57A57"/>
    <w:rsid w:val="00D613A9"/>
    <w:rsid w:val="00D7238E"/>
    <w:rsid w:val="00D73003"/>
    <w:rsid w:val="00D73C03"/>
    <w:rsid w:val="00D755DC"/>
    <w:rsid w:val="00D81A72"/>
    <w:rsid w:val="00D92EDA"/>
    <w:rsid w:val="00D9359B"/>
    <w:rsid w:val="00DA5661"/>
    <w:rsid w:val="00DA56D0"/>
    <w:rsid w:val="00DA6E07"/>
    <w:rsid w:val="00DA7584"/>
    <w:rsid w:val="00DA7A62"/>
    <w:rsid w:val="00DB0413"/>
    <w:rsid w:val="00DB0F15"/>
    <w:rsid w:val="00DB1648"/>
    <w:rsid w:val="00DB3292"/>
    <w:rsid w:val="00DC2F99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F1BBC"/>
    <w:rsid w:val="00DF2570"/>
    <w:rsid w:val="00E05BA5"/>
    <w:rsid w:val="00E07762"/>
    <w:rsid w:val="00E12CAA"/>
    <w:rsid w:val="00E26FA4"/>
    <w:rsid w:val="00E318F2"/>
    <w:rsid w:val="00E334BB"/>
    <w:rsid w:val="00E4520C"/>
    <w:rsid w:val="00E45F90"/>
    <w:rsid w:val="00E47CCD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53B"/>
    <w:rsid w:val="00E96BF0"/>
    <w:rsid w:val="00E9778E"/>
    <w:rsid w:val="00EB7C66"/>
    <w:rsid w:val="00EC57C2"/>
    <w:rsid w:val="00EC72BE"/>
    <w:rsid w:val="00EE35E4"/>
    <w:rsid w:val="00F005C9"/>
    <w:rsid w:val="00F0535C"/>
    <w:rsid w:val="00F1404D"/>
    <w:rsid w:val="00F16B2B"/>
    <w:rsid w:val="00F16EDB"/>
    <w:rsid w:val="00F208DC"/>
    <w:rsid w:val="00F22CB3"/>
    <w:rsid w:val="00F234F5"/>
    <w:rsid w:val="00F24763"/>
    <w:rsid w:val="00F3166C"/>
    <w:rsid w:val="00F33259"/>
    <w:rsid w:val="00F44FB8"/>
    <w:rsid w:val="00F502CA"/>
    <w:rsid w:val="00F515D0"/>
    <w:rsid w:val="00F519B9"/>
    <w:rsid w:val="00F55E8B"/>
    <w:rsid w:val="00F564F9"/>
    <w:rsid w:val="00F63C7C"/>
    <w:rsid w:val="00F669BA"/>
    <w:rsid w:val="00F74108"/>
    <w:rsid w:val="00F7766C"/>
    <w:rsid w:val="00F82076"/>
    <w:rsid w:val="00F8656B"/>
    <w:rsid w:val="00F8662D"/>
    <w:rsid w:val="00F94FCC"/>
    <w:rsid w:val="00FA1E8B"/>
    <w:rsid w:val="00FA269F"/>
    <w:rsid w:val="00FB22AF"/>
    <w:rsid w:val="00FB2AAE"/>
    <w:rsid w:val="00FB7F9C"/>
    <w:rsid w:val="00FC25E1"/>
    <w:rsid w:val="00FC3FA5"/>
    <w:rsid w:val="00FC4004"/>
    <w:rsid w:val="00FC6260"/>
    <w:rsid w:val="00FD2C03"/>
    <w:rsid w:val="00FD63B3"/>
    <w:rsid w:val="00FE1BFD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5B2893"/>
  <w15:docId w15:val="{21E417D8-C9E8-8E4D-9A8F-CCEAABA1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MedMij"/>
    <w:next w:val="BasistekstMedMij"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styleId="Kop1">
    <w:name w:val="heading 1"/>
    <w:aliases w:val="Kop 1 MedMij"/>
    <w:basedOn w:val="ZsysbasisMedMij"/>
    <w:next w:val="BasistekstMedMij"/>
    <w:qFormat/>
    <w:rsid w:val="00B52796"/>
    <w:pPr>
      <w:keepNext/>
      <w:keepLines/>
      <w:numPr>
        <w:numId w:val="41"/>
      </w:numPr>
      <w:spacing w:before="240"/>
      <w:outlineLvl w:val="0"/>
    </w:pPr>
    <w:rPr>
      <w:b/>
      <w:bCs/>
      <w:szCs w:val="32"/>
    </w:rPr>
  </w:style>
  <w:style w:type="paragraph" w:styleId="Kop2">
    <w:name w:val="heading 2"/>
    <w:aliases w:val="Kop 2 MedMij"/>
    <w:basedOn w:val="ZsysbasisMedMij"/>
    <w:next w:val="BasistekstMedMij"/>
    <w:qFormat/>
    <w:rsid w:val="00F24763"/>
    <w:pPr>
      <w:keepNext/>
      <w:keepLines/>
      <w:numPr>
        <w:ilvl w:val="1"/>
        <w:numId w:val="41"/>
      </w:numPr>
      <w:spacing w:before="240" w:line="300" w:lineRule="atLeast"/>
      <w:ind w:left="709" w:hanging="709"/>
      <w:outlineLvl w:val="1"/>
    </w:pPr>
    <w:rPr>
      <w:b/>
      <w:bCs/>
      <w:iCs/>
      <w:szCs w:val="28"/>
    </w:rPr>
  </w:style>
  <w:style w:type="paragraph" w:styleId="Kop3">
    <w:name w:val="heading 3"/>
    <w:aliases w:val="Kop 3 MedMij"/>
    <w:basedOn w:val="ZsysbasisMedMij"/>
    <w:next w:val="BasistekstMedMij"/>
    <w:qFormat/>
    <w:rsid w:val="00F24763"/>
    <w:pPr>
      <w:keepNext/>
      <w:keepLines/>
      <w:numPr>
        <w:ilvl w:val="2"/>
        <w:numId w:val="41"/>
      </w:numPr>
      <w:spacing w:before="240"/>
      <w:ind w:left="709" w:hanging="709"/>
      <w:outlineLvl w:val="2"/>
    </w:pPr>
    <w:rPr>
      <w:b/>
      <w:iCs/>
    </w:rPr>
  </w:style>
  <w:style w:type="paragraph" w:styleId="Kop4">
    <w:name w:val="heading 4"/>
    <w:aliases w:val="Kop 4 MedMij"/>
    <w:basedOn w:val="ZsysbasisMedMij"/>
    <w:next w:val="BasistekstMedMij"/>
    <w:rsid w:val="006662ED"/>
    <w:pPr>
      <w:keepNext/>
      <w:keepLines/>
      <w:numPr>
        <w:ilvl w:val="3"/>
        <w:numId w:val="41"/>
      </w:numPr>
      <w:outlineLvl w:val="3"/>
    </w:pPr>
    <w:rPr>
      <w:bCs/>
      <w:szCs w:val="24"/>
    </w:rPr>
  </w:style>
  <w:style w:type="paragraph" w:styleId="Kop5">
    <w:name w:val="heading 5"/>
    <w:aliases w:val="Kop 5 MedMij"/>
    <w:basedOn w:val="ZsysbasisMedMij"/>
    <w:next w:val="BasistekstMedMij"/>
    <w:rsid w:val="006662ED"/>
    <w:pPr>
      <w:keepNext/>
      <w:keepLines/>
      <w:numPr>
        <w:ilvl w:val="4"/>
        <w:numId w:val="41"/>
      </w:numPr>
      <w:outlineLvl w:val="4"/>
    </w:pPr>
    <w:rPr>
      <w:bCs/>
      <w:iCs/>
      <w:szCs w:val="22"/>
    </w:rPr>
  </w:style>
  <w:style w:type="paragraph" w:styleId="Kop6">
    <w:name w:val="heading 6"/>
    <w:aliases w:val="Kop 6 MedMij"/>
    <w:basedOn w:val="ZsysbasisMedMij"/>
    <w:next w:val="BasistekstMedMij"/>
    <w:rsid w:val="000E1539"/>
    <w:pPr>
      <w:keepNext/>
      <w:keepLines/>
      <w:numPr>
        <w:ilvl w:val="5"/>
        <w:numId w:val="41"/>
      </w:numPr>
      <w:outlineLvl w:val="5"/>
    </w:pPr>
  </w:style>
  <w:style w:type="paragraph" w:styleId="Kop7">
    <w:name w:val="heading 7"/>
    <w:aliases w:val="Kop 7 MedMij"/>
    <w:basedOn w:val="ZsysbasisMedMij"/>
    <w:next w:val="BasistekstMedMij"/>
    <w:rsid w:val="000E1539"/>
    <w:pPr>
      <w:keepNext/>
      <w:keepLines/>
      <w:numPr>
        <w:ilvl w:val="6"/>
        <w:numId w:val="41"/>
      </w:numPr>
      <w:outlineLvl w:val="6"/>
    </w:pPr>
    <w:rPr>
      <w:bCs/>
      <w:szCs w:val="20"/>
    </w:rPr>
  </w:style>
  <w:style w:type="paragraph" w:styleId="Kop8">
    <w:name w:val="heading 8"/>
    <w:aliases w:val="Kop 8 MedMij"/>
    <w:basedOn w:val="ZsysbasisMedMij"/>
    <w:next w:val="BasistekstMedMij"/>
    <w:rsid w:val="000E1539"/>
    <w:pPr>
      <w:keepNext/>
      <w:keepLines/>
      <w:numPr>
        <w:ilvl w:val="7"/>
        <w:numId w:val="41"/>
      </w:numPr>
      <w:outlineLvl w:val="7"/>
    </w:pPr>
    <w:rPr>
      <w:iCs/>
      <w:szCs w:val="20"/>
    </w:rPr>
  </w:style>
  <w:style w:type="paragraph" w:styleId="Kop9">
    <w:name w:val="heading 9"/>
    <w:aliases w:val="Kop 9 MedMij"/>
    <w:basedOn w:val="ZsysbasisMedMij"/>
    <w:next w:val="BasistekstMedMij"/>
    <w:rsid w:val="000E1539"/>
    <w:pPr>
      <w:keepNext/>
      <w:keepLines/>
      <w:numPr>
        <w:ilvl w:val="8"/>
        <w:numId w:val="41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MedMij">
    <w:name w:val="Basistekst MedMij"/>
    <w:basedOn w:val="ZsysbasisMedMij"/>
    <w:qFormat/>
    <w:rsid w:val="007B661C"/>
  </w:style>
  <w:style w:type="paragraph" w:customStyle="1" w:styleId="ZsysbasisMedMij">
    <w:name w:val="Zsysbasis MedMij"/>
    <w:next w:val="BasistekstMedMij"/>
    <w:link w:val="ZsysbasisMedMijChar"/>
    <w:semiHidden/>
    <w:rsid w:val="00613705"/>
    <w:pPr>
      <w:spacing w:line="245" w:lineRule="atLeast"/>
    </w:pPr>
    <w:rPr>
      <w:rFonts w:ascii="Calibri" w:hAnsi="Calibri" w:cs="Maiandra GD"/>
      <w:color w:val="000000"/>
      <w:szCs w:val="18"/>
    </w:rPr>
  </w:style>
  <w:style w:type="paragraph" w:customStyle="1" w:styleId="BasistekstvetMedMij">
    <w:name w:val="Basistekst vet MedMij"/>
    <w:basedOn w:val="ZsysbasisMedMij"/>
    <w:next w:val="BasistekstMedMij"/>
    <w:qFormat/>
    <w:rsid w:val="00122DED"/>
    <w:rPr>
      <w:b/>
      <w:bCs/>
    </w:rPr>
  </w:style>
  <w:style w:type="character" w:styleId="GevolgdeHyperlink">
    <w:name w:val="FollowedHyperlink"/>
    <w:aliases w:val="GevolgdeHyperlink MedMij"/>
    <w:basedOn w:val="Standaardalinea-lettertype"/>
    <w:rsid w:val="00B460C2"/>
    <w:rPr>
      <w:color w:val="auto"/>
      <w:u w:val="none"/>
    </w:rPr>
  </w:style>
  <w:style w:type="character" w:styleId="Hyperlink">
    <w:name w:val="Hyperlink"/>
    <w:aliases w:val="Hyperlink MedMij"/>
    <w:basedOn w:val="Standaardalinea-lettertype"/>
    <w:uiPriority w:val="99"/>
    <w:rsid w:val="00B460C2"/>
    <w:rPr>
      <w:color w:val="auto"/>
      <w:u w:val="none"/>
    </w:rPr>
  </w:style>
  <w:style w:type="paragraph" w:customStyle="1" w:styleId="AdresvakMedMij">
    <w:name w:val="Adresvak MedMij"/>
    <w:basedOn w:val="ZsysbasisMedMij"/>
    <w:rsid w:val="001F7387"/>
    <w:pPr>
      <w:spacing w:line="245" w:lineRule="exact"/>
    </w:pPr>
    <w:rPr>
      <w:noProof/>
    </w:rPr>
  </w:style>
  <w:style w:type="paragraph" w:styleId="Koptekst">
    <w:name w:val="header"/>
    <w:basedOn w:val="ZsysbasisMedMij"/>
    <w:next w:val="BasistekstMedMij"/>
    <w:semiHidden/>
    <w:rsid w:val="00122DED"/>
  </w:style>
  <w:style w:type="paragraph" w:styleId="Voettekst">
    <w:name w:val="footer"/>
    <w:basedOn w:val="ZsysbasisMedMij"/>
    <w:next w:val="BasistekstMedMij"/>
    <w:link w:val="VoettekstChar"/>
    <w:semiHidden/>
    <w:rsid w:val="00122DED"/>
    <w:pPr>
      <w:jc w:val="right"/>
    </w:pPr>
  </w:style>
  <w:style w:type="paragraph" w:customStyle="1" w:styleId="KoptekstMedMij">
    <w:name w:val="Koptekst MedMij"/>
    <w:basedOn w:val="ZsysbasisdocumentgegevensMedMij"/>
    <w:rsid w:val="00122DED"/>
  </w:style>
  <w:style w:type="paragraph" w:customStyle="1" w:styleId="VoettekstMedMij">
    <w:name w:val="Voettekst MedMij"/>
    <w:basedOn w:val="ZsysbasisdocumentgegevensMedMij"/>
    <w:rsid w:val="00613705"/>
    <w:pPr>
      <w:spacing w:line="180" w:lineRule="exact"/>
    </w:pPr>
    <w:rPr>
      <w:b/>
      <w:color w:val="384B96" w:themeColor="text1"/>
      <w:sz w:val="14"/>
    </w:rPr>
  </w:style>
  <w:style w:type="numbering" w:styleId="111111">
    <w:name w:val="Outline List 2"/>
    <w:basedOn w:val="Geenlijst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semiHidden/>
    <w:rsid w:val="00E07762"/>
    <w:pPr>
      <w:numPr>
        <w:numId w:val="6"/>
      </w:numPr>
    </w:pPr>
  </w:style>
  <w:style w:type="paragraph" w:customStyle="1" w:styleId="BasistekstcursiefMedMij">
    <w:name w:val="Basistekst cursief MedMij"/>
    <w:basedOn w:val="ZsysbasisMedMij"/>
    <w:next w:val="BasistekstMedMij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MedMij"/>
    <w:next w:val="BasistekstMedMij"/>
    <w:semiHidden/>
    <w:rsid w:val="0020607F"/>
  </w:style>
  <w:style w:type="paragraph" w:styleId="Adresenvelop">
    <w:name w:val="envelope address"/>
    <w:basedOn w:val="ZsysbasisMedMij"/>
    <w:next w:val="BasistekstMedMij"/>
    <w:semiHidden/>
    <w:rsid w:val="0020607F"/>
  </w:style>
  <w:style w:type="paragraph" w:styleId="Afsluiting">
    <w:name w:val="Closing"/>
    <w:basedOn w:val="ZsysbasisMedMij"/>
    <w:next w:val="BasistekstMedMij"/>
    <w:semiHidden/>
    <w:rsid w:val="0020607F"/>
  </w:style>
  <w:style w:type="paragraph" w:customStyle="1" w:styleId="Inspring1eniveauMedMij">
    <w:name w:val="Inspring 1e niveau MedMij"/>
    <w:basedOn w:val="ZsysbasisMedMij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MedMij">
    <w:name w:val="Inspring 2e niveau MedMij"/>
    <w:basedOn w:val="ZsysbasisMedMij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MedMij">
    <w:name w:val="Inspring 3e niveau MedMij"/>
    <w:basedOn w:val="ZsysbasisMedMij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MedMij">
    <w:name w:val="Zwevend 1e niveau MedMij"/>
    <w:basedOn w:val="ZsysbasisMedMij"/>
    <w:qFormat/>
    <w:rsid w:val="00122DED"/>
    <w:pPr>
      <w:ind w:left="284"/>
    </w:pPr>
  </w:style>
  <w:style w:type="paragraph" w:customStyle="1" w:styleId="Zwevend2eniveauMedMij">
    <w:name w:val="Zwevend 2e niveau MedMij"/>
    <w:basedOn w:val="ZsysbasisMedMij"/>
    <w:qFormat/>
    <w:rsid w:val="00122DED"/>
    <w:pPr>
      <w:ind w:left="567"/>
    </w:pPr>
  </w:style>
  <w:style w:type="paragraph" w:customStyle="1" w:styleId="Zwevend3eniveauMedMij">
    <w:name w:val="Zwevend 3e niveau MedMij"/>
    <w:basedOn w:val="ZsysbasisMedMij"/>
    <w:qFormat/>
    <w:rsid w:val="00122DED"/>
    <w:pPr>
      <w:ind w:left="851"/>
    </w:pPr>
  </w:style>
  <w:style w:type="paragraph" w:styleId="Inhopg1">
    <w:name w:val="toc 1"/>
    <w:aliases w:val="Inhopg 1 MedMij"/>
    <w:basedOn w:val="ZsysbasistocMedMij"/>
    <w:next w:val="BasistekstMedMij"/>
    <w:uiPriority w:val="39"/>
    <w:rsid w:val="0031327F"/>
    <w:pPr>
      <w:spacing w:before="240"/>
      <w:ind w:left="340" w:hanging="340"/>
    </w:pPr>
    <w:rPr>
      <w:b/>
    </w:rPr>
  </w:style>
  <w:style w:type="paragraph" w:styleId="Inhopg2">
    <w:name w:val="toc 2"/>
    <w:aliases w:val="Inhopg 2 MedMij"/>
    <w:basedOn w:val="ZsysbasistocMedMij"/>
    <w:next w:val="BasistekstMedMij"/>
    <w:uiPriority w:val="39"/>
    <w:rsid w:val="0031327F"/>
    <w:pPr>
      <w:ind w:left="907" w:hanging="567"/>
    </w:pPr>
    <w:rPr>
      <w:rFonts w:ascii="Calibri Light" w:hAnsi="Calibri Light"/>
    </w:rPr>
  </w:style>
  <w:style w:type="paragraph" w:styleId="Inhopg3">
    <w:name w:val="toc 3"/>
    <w:aliases w:val="Inhopg 3 MedMij"/>
    <w:basedOn w:val="ZsysbasistocMedMij"/>
    <w:next w:val="BasistekstMedMij"/>
    <w:uiPriority w:val="39"/>
    <w:rsid w:val="0031327F"/>
    <w:pPr>
      <w:ind w:left="1587" w:hanging="680"/>
    </w:pPr>
    <w:rPr>
      <w:rFonts w:ascii="Calibri Light" w:hAnsi="Calibri Light"/>
    </w:rPr>
  </w:style>
  <w:style w:type="paragraph" w:styleId="Inhopg4">
    <w:name w:val="toc 4"/>
    <w:aliases w:val="Inhopg 4 MedMij"/>
    <w:basedOn w:val="ZsysbasistocMedMij"/>
    <w:next w:val="BasistekstMedMij"/>
    <w:rsid w:val="00122DED"/>
  </w:style>
  <w:style w:type="paragraph" w:styleId="Bronvermelding">
    <w:name w:val="table of authorities"/>
    <w:basedOn w:val="ZsysbasisMedMij"/>
    <w:next w:val="BasistekstMedMij"/>
    <w:semiHidden/>
    <w:rsid w:val="00F33259"/>
    <w:pPr>
      <w:ind w:left="180" w:hanging="180"/>
    </w:pPr>
  </w:style>
  <w:style w:type="paragraph" w:styleId="Index2">
    <w:name w:val="index 2"/>
    <w:basedOn w:val="ZsysbasisMedMij"/>
    <w:next w:val="BasistekstMedMij"/>
    <w:semiHidden/>
    <w:rsid w:val="00122DED"/>
  </w:style>
  <w:style w:type="paragraph" w:styleId="Index3">
    <w:name w:val="index 3"/>
    <w:basedOn w:val="ZsysbasisMedMij"/>
    <w:next w:val="BasistekstMedMij"/>
    <w:semiHidden/>
    <w:rsid w:val="00122DED"/>
  </w:style>
  <w:style w:type="paragraph" w:styleId="Ondertitel">
    <w:name w:val="Subtitle"/>
    <w:basedOn w:val="ZsysbasisMedMij"/>
    <w:next w:val="BasistekstMedMij"/>
    <w:semiHidden/>
    <w:rsid w:val="00122DED"/>
  </w:style>
  <w:style w:type="paragraph" w:styleId="Titel">
    <w:name w:val="Title"/>
    <w:basedOn w:val="ZsysbasisMedMij"/>
    <w:next w:val="BasistekstMedMij"/>
    <w:semiHidden/>
    <w:rsid w:val="00122DED"/>
  </w:style>
  <w:style w:type="paragraph" w:customStyle="1" w:styleId="Kop2zondernummerMedMij">
    <w:name w:val="Kop 2 zonder nummer MedMij"/>
    <w:basedOn w:val="ZsysbasisMedMij"/>
    <w:next w:val="BasistekstMedMij"/>
    <w:qFormat/>
    <w:rsid w:val="00FA269F"/>
    <w:pPr>
      <w:keepNext/>
      <w:keepLines/>
      <w:spacing w:before="440" w:after="200" w:line="300" w:lineRule="atLeast"/>
    </w:pPr>
    <w:rPr>
      <w:b/>
      <w:bCs/>
      <w:iCs/>
      <w:sz w:val="24"/>
      <w:szCs w:val="28"/>
    </w:rPr>
  </w:style>
  <w:style w:type="character" w:styleId="Paginanummer">
    <w:name w:val="page number"/>
    <w:basedOn w:val="Standaardalinea-lettertype"/>
    <w:semiHidden/>
    <w:rsid w:val="00122DED"/>
  </w:style>
  <w:style w:type="character" w:customStyle="1" w:styleId="zsysVeldMarkering">
    <w:name w:val="zsysVeldMarkering"/>
    <w:basedOn w:val="Standaardalinea-lettertype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MedMij">
    <w:name w:val="Kop 1 zonder nummer MedMij"/>
    <w:basedOn w:val="ZsysbasisMedMij"/>
    <w:next w:val="BasistekstMedMij"/>
    <w:qFormat/>
    <w:rsid w:val="00FB2AAE"/>
    <w:pPr>
      <w:keepNext/>
      <w:keepLines/>
      <w:pageBreakBefore/>
      <w:spacing w:after="240" w:line="360" w:lineRule="atLeast"/>
    </w:pPr>
    <w:rPr>
      <w:b/>
      <w:bCs/>
      <w:sz w:val="28"/>
      <w:szCs w:val="32"/>
    </w:rPr>
  </w:style>
  <w:style w:type="paragraph" w:customStyle="1" w:styleId="Kop3zondernummerMedMij">
    <w:name w:val="Kop 3 zonder nummer MedMij"/>
    <w:basedOn w:val="ZsysbasisMedMij"/>
    <w:next w:val="BasistekstMedMij"/>
    <w:qFormat/>
    <w:rsid w:val="000E1539"/>
    <w:pPr>
      <w:keepNext/>
      <w:keepLines/>
      <w:spacing w:before="245"/>
    </w:pPr>
    <w:rPr>
      <w:b/>
      <w:iCs/>
    </w:rPr>
  </w:style>
  <w:style w:type="paragraph" w:styleId="Index4">
    <w:name w:val="index 4"/>
    <w:basedOn w:val="Standaard"/>
    <w:next w:val="Standaard"/>
    <w:semiHidden/>
    <w:rsid w:val="00122DED"/>
    <w:pPr>
      <w:ind w:left="720" w:hanging="180"/>
    </w:pPr>
  </w:style>
  <w:style w:type="paragraph" w:styleId="Index5">
    <w:name w:val="index 5"/>
    <w:basedOn w:val="Standaard"/>
    <w:next w:val="Standaard"/>
    <w:semiHidden/>
    <w:rsid w:val="00122DED"/>
    <w:pPr>
      <w:ind w:left="900" w:hanging="180"/>
    </w:pPr>
  </w:style>
  <w:style w:type="paragraph" w:styleId="Index6">
    <w:name w:val="index 6"/>
    <w:basedOn w:val="Standaard"/>
    <w:next w:val="Standaard"/>
    <w:semiHidden/>
    <w:rsid w:val="00122DED"/>
    <w:pPr>
      <w:ind w:left="1080" w:hanging="180"/>
    </w:pPr>
  </w:style>
  <w:style w:type="paragraph" w:styleId="Index7">
    <w:name w:val="index 7"/>
    <w:basedOn w:val="Standaard"/>
    <w:next w:val="Standaard"/>
    <w:semiHidden/>
    <w:rsid w:val="00122DED"/>
    <w:pPr>
      <w:ind w:left="1260" w:hanging="180"/>
    </w:pPr>
  </w:style>
  <w:style w:type="paragraph" w:styleId="Index8">
    <w:name w:val="index 8"/>
    <w:basedOn w:val="Standaard"/>
    <w:next w:val="Standaard"/>
    <w:semiHidden/>
    <w:rsid w:val="00122DED"/>
    <w:pPr>
      <w:ind w:left="1440" w:hanging="180"/>
    </w:pPr>
  </w:style>
  <w:style w:type="paragraph" w:styleId="Index9">
    <w:name w:val="index 9"/>
    <w:basedOn w:val="Standaard"/>
    <w:next w:val="Standaard"/>
    <w:semiHidden/>
    <w:rsid w:val="00122DED"/>
    <w:pPr>
      <w:ind w:left="1620" w:hanging="180"/>
    </w:pPr>
  </w:style>
  <w:style w:type="paragraph" w:styleId="Inhopg5">
    <w:name w:val="toc 5"/>
    <w:aliases w:val="Inhopg 5 MedMij"/>
    <w:basedOn w:val="ZsysbasistocMedMij"/>
    <w:next w:val="BasistekstMedMij"/>
    <w:uiPriority w:val="39"/>
    <w:rsid w:val="00581184"/>
    <w:pPr>
      <w:spacing w:before="240"/>
      <w:ind w:left="0" w:firstLine="0"/>
    </w:pPr>
    <w:rPr>
      <w:b/>
    </w:rPr>
  </w:style>
  <w:style w:type="paragraph" w:styleId="Inhopg6">
    <w:name w:val="toc 6"/>
    <w:aliases w:val="Inhopg 6 MedMij"/>
    <w:basedOn w:val="ZsysbasistocMedMij"/>
    <w:next w:val="BasistekstMedMij"/>
    <w:rsid w:val="003964D4"/>
  </w:style>
  <w:style w:type="paragraph" w:styleId="Inhopg7">
    <w:name w:val="toc 7"/>
    <w:aliases w:val="Inhopg 7 MedMij"/>
    <w:basedOn w:val="ZsysbasistocMedMij"/>
    <w:next w:val="BasistekstMedMij"/>
    <w:rsid w:val="00581184"/>
    <w:pPr>
      <w:spacing w:before="240"/>
      <w:ind w:left="851" w:hanging="851"/>
    </w:pPr>
    <w:rPr>
      <w:b/>
    </w:rPr>
  </w:style>
  <w:style w:type="paragraph" w:styleId="Inhopg8">
    <w:name w:val="toc 8"/>
    <w:aliases w:val="Inhopg 8 MedMij"/>
    <w:basedOn w:val="ZsysbasistocMedMij"/>
    <w:next w:val="BasistekstMedMij"/>
    <w:rsid w:val="00581184"/>
    <w:pPr>
      <w:ind w:left="567" w:hanging="567"/>
    </w:pPr>
  </w:style>
  <w:style w:type="paragraph" w:styleId="Inhopg9">
    <w:name w:val="toc 9"/>
    <w:aliases w:val="Inhopg 9 MedMij"/>
    <w:basedOn w:val="ZsysbasistocMedMij"/>
    <w:next w:val="BasistekstMedMij"/>
    <w:rsid w:val="003964D4"/>
  </w:style>
  <w:style w:type="paragraph" w:styleId="Afzender">
    <w:name w:val="envelope return"/>
    <w:basedOn w:val="ZsysbasisMedMij"/>
    <w:next w:val="BasistekstMedMij"/>
    <w:semiHidden/>
    <w:rsid w:val="0020607F"/>
  </w:style>
  <w:style w:type="numbering" w:styleId="Artikelsectie">
    <w:name w:val="Outline List 3"/>
    <w:basedOn w:val="Geenlijst"/>
    <w:semiHidden/>
    <w:rsid w:val="00E07762"/>
    <w:pPr>
      <w:numPr>
        <w:numId w:val="7"/>
      </w:numPr>
    </w:pPr>
  </w:style>
  <w:style w:type="paragraph" w:styleId="Berichtkop">
    <w:name w:val="Message Header"/>
    <w:basedOn w:val="ZsysbasisMedMij"/>
    <w:next w:val="BasistekstMedMij"/>
    <w:semiHidden/>
    <w:rsid w:val="0020607F"/>
  </w:style>
  <w:style w:type="paragraph" w:styleId="Bloktekst">
    <w:name w:val="Block Text"/>
    <w:basedOn w:val="ZsysbasisMedMij"/>
    <w:next w:val="BasistekstMedMij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MedMij"/>
    <w:next w:val="BasistekstMedMij"/>
    <w:semiHidden/>
    <w:rsid w:val="0020607F"/>
  </w:style>
  <w:style w:type="paragraph" w:styleId="Handtekening">
    <w:name w:val="Signature"/>
    <w:basedOn w:val="ZsysbasisMedMij"/>
    <w:next w:val="BasistekstMedMij"/>
    <w:semiHidden/>
    <w:rsid w:val="0020607F"/>
  </w:style>
  <w:style w:type="paragraph" w:styleId="HTML-voorafopgemaakt">
    <w:name w:val="HTML Preformatted"/>
    <w:basedOn w:val="ZsysbasisMedMij"/>
    <w:next w:val="BasistekstMedMij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</w:style>
  <w:style w:type="paragraph" w:styleId="HTML-adres">
    <w:name w:val="HTML Address"/>
    <w:basedOn w:val="ZsysbasisMedMij"/>
    <w:next w:val="BasistekstMedMij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F28B1B" w:themeColor="accent6" w:themeShade="BF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B771" w:themeColor="accent6"/>
          <w:left w:val="nil"/>
          <w:bottom w:val="single" w:sz="8" w:space="0" w:color="F7B77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MedMij"/>
    <w:next w:val="BasistekstMedMij"/>
    <w:semiHidden/>
    <w:rsid w:val="00F33259"/>
    <w:pPr>
      <w:ind w:left="284" w:hanging="284"/>
    </w:pPr>
  </w:style>
  <w:style w:type="paragraph" w:styleId="Lijst2">
    <w:name w:val="List 2"/>
    <w:basedOn w:val="ZsysbasisMedMij"/>
    <w:next w:val="BasistekstMedMij"/>
    <w:semiHidden/>
    <w:rsid w:val="00F33259"/>
    <w:pPr>
      <w:ind w:left="568" w:hanging="284"/>
    </w:pPr>
  </w:style>
  <w:style w:type="paragraph" w:styleId="Lijst3">
    <w:name w:val="List 3"/>
    <w:basedOn w:val="ZsysbasisMedMij"/>
    <w:next w:val="BasistekstMedMij"/>
    <w:semiHidden/>
    <w:rsid w:val="00F33259"/>
    <w:pPr>
      <w:ind w:left="851" w:hanging="284"/>
    </w:pPr>
  </w:style>
  <w:style w:type="paragraph" w:styleId="Lijst4">
    <w:name w:val="List 4"/>
    <w:basedOn w:val="ZsysbasisMedMij"/>
    <w:next w:val="BasistekstMedMij"/>
    <w:semiHidden/>
    <w:rsid w:val="00F33259"/>
    <w:pPr>
      <w:ind w:left="1135" w:hanging="284"/>
    </w:pPr>
  </w:style>
  <w:style w:type="paragraph" w:styleId="Lijst5">
    <w:name w:val="List 5"/>
    <w:basedOn w:val="ZsysbasisMedMij"/>
    <w:next w:val="BasistekstMedMij"/>
    <w:semiHidden/>
    <w:rsid w:val="00F33259"/>
    <w:pPr>
      <w:ind w:left="1418" w:hanging="284"/>
    </w:pPr>
  </w:style>
  <w:style w:type="paragraph" w:styleId="Index1">
    <w:name w:val="index 1"/>
    <w:basedOn w:val="ZsysbasisMedMij"/>
    <w:next w:val="BasistekstMedMij"/>
    <w:semiHidden/>
    <w:rsid w:val="00F33259"/>
  </w:style>
  <w:style w:type="paragraph" w:styleId="Lijstopsomteken">
    <w:name w:val="List Bullet"/>
    <w:basedOn w:val="ZsysbasisMedMij"/>
    <w:next w:val="BasistekstMedMij"/>
    <w:semiHidden/>
    <w:rsid w:val="00E7078D"/>
    <w:pPr>
      <w:numPr>
        <w:numId w:val="14"/>
      </w:numPr>
      <w:ind w:left="357" w:hanging="357"/>
    </w:pPr>
  </w:style>
  <w:style w:type="paragraph" w:styleId="Lijstopsomteken2">
    <w:name w:val="List Bullet 2"/>
    <w:basedOn w:val="ZsysbasisMedMij"/>
    <w:next w:val="BasistekstMedMij"/>
    <w:semiHidden/>
    <w:rsid w:val="00E7078D"/>
    <w:pPr>
      <w:numPr>
        <w:numId w:val="15"/>
      </w:numPr>
      <w:ind w:left="641" w:hanging="357"/>
    </w:pPr>
  </w:style>
  <w:style w:type="paragraph" w:styleId="Lijstopsomteken3">
    <w:name w:val="List Bullet 3"/>
    <w:basedOn w:val="ZsysbasisMedMij"/>
    <w:next w:val="BasistekstMedMij"/>
    <w:semiHidden/>
    <w:rsid w:val="00E7078D"/>
    <w:pPr>
      <w:numPr>
        <w:numId w:val="16"/>
      </w:numPr>
      <w:ind w:left="924" w:hanging="357"/>
    </w:pPr>
  </w:style>
  <w:style w:type="paragraph" w:styleId="Lijstopsomteken4">
    <w:name w:val="List Bullet 4"/>
    <w:basedOn w:val="ZsysbasisMedMij"/>
    <w:next w:val="BasistekstMedMij"/>
    <w:semiHidden/>
    <w:rsid w:val="00E7078D"/>
    <w:pPr>
      <w:numPr>
        <w:numId w:val="17"/>
      </w:numPr>
      <w:ind w:left="1208" w:hanging="357"/>
    </w:pPr>
  </w:style>
  <w:style w:type="paragraph" w:styleId="Lijstnummering">
    <w:name w:val="List Number"/>
    <w:basedOn w:val="ZsysbasisMedMij"/>
    <w:next w:val="BasistekstMedMij"/>
    <w:semiHidden/>
    <w:rsid w:val="00705849"/>
    <w:pPr>
      <w:numPr>
        <w:numId w:val="19"/>
      </w:numPr>
      <w:ind w:left="357" w:hanging="357"/>
    </w:pPr>
  </w:style>
  <w:style w:type="paragraph" w:styleId="Lijstnummering2">
    <w:name w:val="List Number 2"/>
    <w:basedOn w:val="ZsysbasisMedMij"/>
    <w:next w:val="BasistekstMedMij"/>
    <w:semiHidden/>
    <w:rsid w:val="00705849"/>
    <w:pPr>
      <w:numPr>
        <w:numId w:val="20"/>
      </w:numPr>
      <w:ind w:left="641" w:hanging="357"/>
    </w:pPr>
  </w:style>
  <w:style w:type="paragraph" w:styleId="Lijstnummering3">
    <w:name w:val="List Number 3"/>
    <w:basedOn w:val="ZsysbasisMedMij"/>
    <w:next w:val="BasistekstMedMij"/>
    <w:semiHidden/>
    <w:rsid w:val="00705849"/>
    <w:pPr>
      <w:numPr>
        <w:numId w:val="21"/>
      </w:numPr>
      <w:ind w:left="924" w:hanging="357"/>
    </w:pPr>
  </w:style>
  <w:style w:type="paragraph" w:styleId="Lijstnummering4">
    <w:name w:val="List Number 4"/>
    <w:basedOn w:val="ZsysbasisMedMij"/>
    <w:next w:val="BasistekstMedMij"/>
    <w:semiHidden/>
    <w:rsid w:val="00705849"/>
    <w:pPr>
      <w:numPr>
        <w:numId w:val="22"/>
      </w:numPr>
      <w:ind w:left="1208" w:hanging="357"/>
    </w:pPr>
  </w:style>
  <w:style w:type="paragraph" w:styleId="Lijstnummering5">
    <w:name w:val="List Number 5"/>
    <w:basedOn w:val="ZsysbasisMedMij"/>
    <w:next w:val="BasistekstMedMij"/>
    <w:semiHidden/>
    <w:rsid w:val="00705849"/>
    <w:pPr>
      <w:numPr>
        <w:numId w:val="23"/>
      </w:numPr>
      <w:ind w:left="1491" w:hanging="357"/>
    </w:pPr>
  </w:style>
  <w:style w:type="paragraph" w:styleId="Lijstvoortzetting">
    <w:name w:val="List Continue"/>
    <w:basedOn w:val="ZsysbasisMedMij"/>
    <w:next w:val="BasistekstMedMij"/>
    <w:semiHidden/>
    <w:rsid w:val="00705849"/>
    <w:pPr>
      <w:ind w:left="284"/>
    </w:pPr>
  </w:style>
  <w:style w:type="paragraph" w:styleId="Lijstvoortzetting2">
    <w:name w:val="List Continue 2"/>
    <w:basedOn w:val="ZsysbasisMedMij"/>
    <w:next w:val="BasistekstMedMij"/>
    <w:semiHidden/>
    <w:rsid w:val="00705849"/>
    <w:pPr>
      <w:ind w:left="567"/>
    </w:pPr>
  </w:style>
  <w:style w:type="paragraph" w:styleId="Lijstvoortzetting3">
    <w:name w:val="List Continue 3"/>
    <w:basedOn w:val="ZsysbasisMedMij"/>
    <w:next w:val="BasistekstMedMij"/>
    <w:semiHidden/>
    <w:rsid w:val="00705849"/>
    <w:pPr>
      <w:ind w:left="851"/>
    </w:pPr>
  </w:style>
  <w:style w:type="paragraph" w:styleId="Lijstvoortzetting4">
    <w:name w:val="List Continue 4"/>
    <w:basedOn w:val="ZsysbasisMedMij"/>
    <w:next w:val="BasistekstMedMij"/>
    <w:semiHidden/>
    <w:rsid w:val="00705849"/>
    <w:pPr>
      <w:ind w:left="1134"/>
    </w:pPr>
  </w:style>
  <w:style w:type="paragraph" w:styleId="Lijstvoortzetting5">
    <w:name w:val="List Continue 5"/>
    <w:basedOn w:val="ZsysbasisMedMij"/>
    <w:next w:val="BasistekstMedMij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21"/>
    <w:semiHidden/>
    <w:rsid w:val="00FC3FA5"/>
    <w:rPr>
      <w:b/>
      <w:bCs/>
      <w:i/>
      <w:iCs/>
      <w:color w:val="auto"/>
    </w:rPr>
  </w:style>
  <w:style w:type="paragraph" w:styleId="Normaalweb">
    <w:name w:val="Normal (Web)"/>
    <w:basedOn w:val="ZsysbasisMedMij"/>
    <w:next w:val="BasistekstMedMij"/>
    <w:uiPriority w:val="99"/>
    <w:semiHidden/>
    <w:rsid w:val="0020607F"/>
  </w:style>
  <w:style w:type="paragraph" w:styleId="Notitiekop">
    <w:name w:val="Note Heading"/>
    <w:basedOn w:val="ZsysbasisMedMij"/>
    <w:next w:val="BasistekstMedMij"/>
    <w:semiHidden/>
    <w:rsid w:val="0020607F"/>
  </w:style>
  <w:style w:type="paragraph" w:styleId="Plattetekst">
    <w:name w:val="Body Text"/>
    <w:basedOn w:val="ZsysbasisMedMij"/>
    <w:next w:val="BasistekstMedMij"/>
    <w:link w:val="PlattetekstChar"/>
    <w:semiHidden/>
    <w:rsid w:val="0020607F"/>
  </w:style>
  <w:style w:type="paragraph" w:styleId="Plattetekst2">
    <w:name w:val="Body Text 2"/>
    <w:basedOn w:val="ZsysbasisMedMij"/>
    <w:next w:val="BasistekstMedMij"/>
    <w:link w:val="Plattetekst2Char"/>
    <w:semiHidden/>
    <w:rsid w:val="00E7078D"/>
  </w:style>
  <w:style w:type="paragraph" w:styleId="Plattetekst3">
    <w:name w:val="Body Text 3"/>
    <w:basedOn w:val="ZsysbasisMedMij"/>
    <w:next w:val="BasistekstMedMij"/>
    <w:semiHidden/>
    <w:rsid w:val="0020607F"/>
  </w:style>
  <w:style w:type="paragraph" w:styleId="Platteteksteersteinspringing">
    <w:name w:val="Body Text First Indent"/>
    <w:basedOn w:val="ZsysbasisMedMij"/>
    <w:next w:val="BasistekstMedMij"/>
    <w:link w:val="PlatteteksteersteinspringingChar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paragraph" w:styleId="Plattetekstinspringen">
    <w:name w:val="Body Text Indent"/>
    <w:basedOn w:val="ZsysbasisMedMij"/>
    <w:next w:val="BasistekstMedMij"/>
    <w:link w:val="PlattetekstinspringenChar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MedMij"/>
    <w:next w:val="BasistekstMedMij"/>
    <w:link w:val="Platteteksteersteinspringing2Char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MedMijChar">
    <w:name w:val="Zsysbasis MedMij Char"/>
    <w:basedOn w:val="Standaardalinea-lettertype"/>
    <w:link w:val="ZsysbasisMedMij"/>
    <w:semiHidden/>
    <w:rsid w:val="00613705"/>
    <w:rPr>
      <w:rFonts w:ascii="Calibri" w:hAnsi="Calibri" w:cs="Maiandra GD"/>
      <w:color w:val="000000"/>
      <w:szCs w:val="18"/>
    </w:rPr>
  </w:style>
  <w:style w:type="paragraph" w:styleId="Standaardinspringing">
    <w:name w:val="Normal Indent"/>
    <w:basedOn w:val="ZsysbasisMedMij"/>
    <w:next w:val="BasistekstMedMij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MedMij"/>
    <w:basedOn w:val="Standaardalinea-lettertype"/>
    <w:rsid w:val="00CB7600"/>
    <w:rPr>
      <w:vertAlign w:val="superscript"/>
    </w:rPr>
  </w:style>
  <w:style w:type="paragraph" w:styleId="Voetnoottekst">
    <w:name w:val="footnote text"/>
    <w:aliases w:val="Voetnoottekst MedMij"/>
    <w:basedOn w:val="ZsysbasisMedMij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22"/>
    <w:qFormat/>
    <w:rsid w:val="00451FDB"/>
    <w:rPr>
      <w:b w:val="0"/>
      <w:bCs w:val="0"/>
    </w:rPr>
  </w:style>
  <w:style w:type="paragraph" w:styleId="Datum">
    <w:name w:val="Date"/>
    <w:basedOn w:val="ZsysbasisMedMij"/>
    <w:next w:val="BasistekstMedMij"/>
    <w:semiHidden/>
    <w:rsid w:val="0020607F"/>
  </w:style>
  <w:style w:type="paragraph" w:styleId="Tekstzonderopmaak">
    <w:name w:val="Plain Text"/>
    <w:basedOn w:val="ZsysbasisMedMij"/>
    <w:next w:val="BasistekstMedMij"/>
    <w:semiHidden/>
    <w:rsid w:val="0020607F"/>
  </w:style>
  <w:style w:type="paragraph" w:styleId="Ballontekst">
    <w:name w:val="Balloon Text"/>
    <w:basedOn w:val="ZsysbasisMedMij"/>
    <w:next w:val="BasistekstMedMij"/>
    <w:semiHidden/>
    <w:rsid w:val="0020607F"/>
  </w:style>
  <w:style w:type="paragraph" w:styleId="Bijschrift">
    <w:name w:val="caption"/>
    <w:aliases w:val="Bijschrift MedMij"/>
    <w:basedOn w:val="ZsysbasisMedMij"/>
    <w:next w:val="BasistekstMedMij"/>
    <w:qFormat/>
    <w:rsid w:val="0020607F"/>
  </w:style>
  <w:style w:type="character" w:customStyle="1" w:styleId="TekstopmerkingChar">
    <w:name w:val="Tekst opmerking Char"/>
    <w:basedOn w:val="ZsysbasisMedMijChar"/>
    <w:link w:val="Tekstopmerking"/>
    <w:semiHidden/>
    <w:rsid w:val="008736AE"/>
    <w:rPr>
      <w:rFonts w:asciiTheme="minorHAnsi" w:hAnsiTheme="minorHAnsi" w:cs="Maiandra GD"/>
      <w:color w:val="384B96" w:themeColor="text1"/>
      <w:sz w:val="18"/>
      <w:szCs w:val="18"/>
    </w:rPr>
  </w:style>
  <w:style w:type="paragraph" w:styleId="Documentstructuur">
    <w:name w:val="Document Map"/>
    <w:basedOn w:val="ZsysbasisMedMij"/>
    <w:next w:val="BasistekstMedMij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46B2A1" w:themeColor="accent5" w:themeShade="BF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CDC1" w:themeColor="accent5"/>
          <w:left w:val="nil"/>
          <w:bottom w:val="single" w:sz="8" w:space="0" w:color="80CDC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</w:style>
  <w:style w:type="paragraph" w:styleId="Eindnoottekst">
    <w:name w:val="endnote text"/>
    <w:aliases w:val="Eindnoottekst MedMij"/>
    <w:basedOn w:val="ZsysbasisMedMij"/>
    <w:next w:val="BasistekstMedMij"/>
    <w:rsid w:val="0020607F"/>
  </w:style>
  <w:style w:type="paragraph" w:styleId="Indexkop">
    <w:name w:val="index heading"/>
    <w:basedOn w:val="ZsysbasisMedMij"/>
    <w:next w:val="BasistekstMedMij"/>
    <w:semiHidden/>
    <w:rsid w:val="0020607F"/>
  </w:style>
  <w:style w:type="paragraph" w:styleId="Kopbronvermelding">
    <w:name w:val="toa heading"/>
    <w:basedOn w:val="ZsysbasisMedMij"/>
    <w:next w:val="BasistekstMedMij"/>
    <w:semiHidden/>
    <w:rsid w:val="0020607F"/>
  </w:style>
  <w:style w:type="paragraph" w:styleId="Lijstopsomteken5">
    <w:name w:val="List Bullet 5"/>
    <w:basedOn w:val="ZsysbasisMedMij"/>
    <w:next w:val="BasistekstMedMij"/>
    <w:semiHidden/>
    <w:rsid w:val="00E7078D"/>
    <w:pPr>
      <w:numPr>
        <w:numId w:val="18"/>
      </w:numPr>
      <w:ind w:left="1491" w:hanging="357"/>
    </w:pPr>
  </w:style>
  <w:style w:type="paragraph" w:styleId="Macrotekst">
    <w:name w:val="macro"/>
    <w:basedOn w:val="ZsysbasisMedMij"/>
    <w:next w:val="BasistekstMedMij"/>
    <w:semiHidden/>
    <w:rsid w:val="0020607F"/>
  </w:style>
  <w:style w:type="paragraph" w:styleId="Tekstopmerking">
    <w:name w:val="annotation text"/>
    <w:basedOn w:val="ZsysbasisMedMij"/>
    <w:next w:val="BasistekstMedMij"/>
    <w:link w:val="TekstopmerkingChar"/>
    <w:semiHidden/>
    <w:rsid w:val="0020607F"/>
  </w:style>
  <w:style w:type="character" w:styleId="Intensieveverwijzing">
    <w:name w:val="Intense Reference"/>
    <w:basedOn w:val="Standaardalinea-lettertype"/>
    <w:uiPriority w:val="32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semiHidden/>
    <w:rsid w:val="0020607F"/>
    <w:rPr>
      <w:sz w:val="18"/>
      <w:szCs w:val="18"/>
    </w:rPr>
  </w:style>
  <w:style w:type="paragraph" w:customStyle="1" w:styleId="Opsommingteken1eniveauMedMij">
    <w:name w:val="Opsomming teken 1e niveau MedMij"/>
    <w:basedOn w:val="ZsysbasisMedMij"/>
    <w:rsid w:val="00647A67"/>
    <w:pPr>
      <w:numPr>
        <w:numId w:val="40"/>
      </w:numPr>
    </w:pPr>
  </w:style>
  <w:style w:type="paragraph" w:customStyle="1" w:styleId="Opsommingteken2eniveauMedMij">
    <w:name w:val="Opsomming teken 2e niveau MedMij"/>
    <w:basedOn w:val="ZsysbasisMedMij"/>
    <w:rsid w:val="00647A67"/>
    <w:pPr>
      <w:numPr>
        <w:ilvl w:val="1"/>
        <w:numId w:val="40"/>
      </w:numPr>
    </w:pPr>
  </w:style>
  <w:style w:type="paragraph" w:customStyle="1" w:styleId="Opsommingteken3eniveauMedMij">
    <w:name w:val="Opsomming teken 3e niveau MedMij"/>
    <w:basedOn w:val="ZsysbasisMedMij"/>
    <w:rsid w:val="00647A67"/>
    <w:pPr>
      <w:numPr>
        <w:ilvl w:val="2"/>
        <w:numId w:val="40"/>
      </w:numPr>
    </w:pPr>
  </w:style>
  <w:style w:type="paragraph" w:customStyle="1" w:styleId="Opsommingbolletje1eniveauMedMij">
    <w:name w:val="Opsomming bolletje 1e niveau MedMij"/>
    <w:basedOn w:val="ZsysbasisMedMij"/>
    <w:qFormat/>
    <w:rsid w:val="005017F3"/>
    <w:pPr>
      <w:numPr>
        <w:numId w:val="36"/>
      </w:numPr>
    </w:pPr>
  </w:style>
  <w:style w:type="paragraph" w:customStyle="1" w:styleId="Opsommingbolletje2eniveauMedMij">
    <w:name w:val="Opsomming bolletje 2e niveau MedMij"/>
    <w:basedOn w:val="ZsysbasisMedMij"/>
    <w:qFormat/>
    <w:rsid w:val="005017F3"/>
    <w:pPr>
      <w:numPr>
        <w:ilvl w:val="1"/>
        <w:numId w:val="36"/>
      </w:numPr>
    </w:pPr>
  </w:style>
  <w:style w:type="paragraph" w:customStyle="1" w:styleId="Opsommingbolletje3eniveauMedMij">
    <w:name w:val="Opsomming bolletje 3e niveau MedMij"/>
    <w:basedOn w:val="ZsysbasisMedMij"/>
    <w:qFormat/>
    <w:rsid w:val="005017F3"/>
    <w:pPr>
      <w:numPr>
        <w:ilvl w:val="2"/>
        <w:numId w:val="36"/>
      </w:numPr>
    </w:pPr>
  </w:style>
  <w:style w:type="numbering" w:customStyle="1" w:styleId="OpsommingbolletjeMedMij">
    <w:name w:val="Opsomming bolletje MedMij"/>
    <w:uiPriority w:val="99"/>
    <w:semiHidden/>
    <w:rsid w:val="005017F3"/>
    <w:pPr>
      <w:numPr>
        <w:numId w:val="1"/>
      </w:numPr>
    </w:pPr>
  </w:style>
  <w:style w:type="paragraph" w:customStyle="1" w:styleId="Opsommingkleineletter1eniveauMedMij">
    <w:name w:val="Opsomming kleine letter 1e niveau MedMij"/>
    <w:basedOn w:val="ZsysbasisMedMij"/>
    <w:qFormat/>
    <w:rsid w:val="00B01DA1"/>
    <w:pPr>
      <w:numPr>
        <w:numId w:val="24"/>
      </w:numPr>
    </w:pPr>
  </w:style>
  <w:style w:type="paragraph" w:customStyle="1" w:styleId="Opsommingkleineletter2eniveauMedMij">
    <w:name w:val="Opsomming kleine letter 2e niveau MedMij"/>
    <w:basedOn w:val="ZsysbasisMedMij"/>
    <w:qFormat/>
    <w:rsid w:val="00B01DA1"/>
    <w:pPr>
      <w:numPr>
        <w:ilvl w:val="1"/>
        <w:numId w:val="24"/>
      </w:numPr>
    </w:pPr>
  </w:style>
  <w:style w:type="paragraph" w:customStyle="1" w:styleId="Opsommingkleineletter3eniveauMedMij">
    <w:name w:val="Opsomming kleine letter 3e niveau MedMij"/>
    <w:basedOn w:val="ZsysbasisMedMij"/>
    <w:qFormat/>
    <w:rsid w:val="00B01DA1"/>
    <w:pPr>
      <w:numPr>
        <w:ilvl w:val="2"/>
        <w:numId w:val="24"/>
      </w:numPr>
    </w:pPr>
  </w:style>
  <w:style w:type="numbering" w:customStyle="1" w:styleId="OpsommingkleineletterMedMij">
    <w:name w:val="Opsomming kleine letter MedMij"/>
    <w:uiPriority w:val="99"/>
    <w:semiHidden/>
    <w:rsid w:val="00B01DA1"/>
    <w:pPr>
      <w:numPr>
        <w:numId w:val="8"/>
      </w:numPr>
    </w:pPr>
  </w:style>
  <w:style w:type="paragraph" w:customStyle="1" w:styleId="Opsommingnummer1eniveauMedMij">
    <w:name w:val="Opsomming nummer 1e niveau MedMij"/>
    <w:basedOn w:val="ZsysbasisMedMij"/>
    <w:qFormat/>
    <w:rsid w:val="00B01DA1"/>
    <w:pPr>
      <w:numPr>
        <w:numId w:val="25"/>
      </w:numPr>
    </w:pPr>
  </w:style>
  <w:style w:type="paragraph" w:customStyle="1" w:styleId="Opsommingnummer2eniveauMedMij">
    <w:name w:val="Opsomming nummer 2e niveau MedMij"/>
    <w:basedOn w:val="ZsysbasisMedMij"/>
    <w:qFormat/>
    <w:rsid w:val="00B01DA1"/>
    <w:pPr>
      <w:numPr>
        <w:ilvl w:val="1"/>
        <w:numId w:val="25"/>
      </w:numPr>
    </w:pPr>
  </w:style>
  <w:style w:type="paragraph" w:customStyle="1" w:styleId="Opsommingnummer3eniveauMedMij">
    <w:name w:val="Opsomming nummer 3e niveau MedMij"/>
    <w:basedOn w:val="ZsysbasisMedMij"/>
    <w:qFormat/>
    <w:rsid w:val="00B01DA1"/>
    <w:pPr>
      <w:numPr>
        <w:ilvl w:val="2"/>
        <w:numId w:val="25"/>
      </w:numPr>
    </w:pPr>
  </w:style>
  <w:style w:type="numbering" w:customStyle="1" w:styleId="OpsommingnummerMedMij">
    <w:name w:val="Opsomming nummer MedMij"/>
    <w:uiPriority w:val="99"/>
    <w:semiHidden/>
    <w:rsid w:val="00B01DA1"/>
    <w:pPr>
      <w:numPr>
        <w:numId w:val="2"/>
      </w:numPr>
    </w:pPr>
  </w:style>
  <w:style w:type="paragraph" w:customStyle="1" w:styleId="Opsommingopenrondje1eniveauMedMij">
    <w:name w:val="Opsomming open rondje 1e niveau MedMij"/>
    <w:basedOn w:val="ZsysbasisMedMij"/>
    <w:rsid w:val="00647A67"/>
    <w:pPr>
      <w:numPr>
        <w:numId w:val="39"/>
      </w:numPr>
    </w:pPr>
  </w:style>
  <w:style w:type="paragraph" w:customStyle="1" w:styleId="Opsommingopenrondje2eniveauMedMij">
    <w:name w:val="Opsomming open rondje 2e niveau MedMij"/>
    <w:basedOn w:val="ZsysbasisMedMij"/>
    <w:rsid w:val="00647A67"/>
    <w:pPr>
      <w:numPr>
        <w:ilvl w:val="1"/>
        <w:numId w:val="39"/>
      </w:numPr>
    </w:pPr>
  </w:style>
  <w:style w:type="paragraph" w:customStyle="1" w:styleId="Opsommingopenrondje3eniveauMedMij">
    <w:name w:val="Opsomming open rondje 3e niveau MedMij"/>
    <w:basedOn w:val="ZsysbasisMedMij"/>
    <w:rsid w:val="00647A67"/>
    <w:pPr>
      <w:numPr>
        <w:ilvl w:val="2"/>
        <w:numId w:val="39"/>
      </w:numPr>
    </w:pPr>
  </w:style>
  <w:style w:type="numbering" w:customStyle="1" w:styleId="OpsommingopenrondjeMedMij">
    <w:name w:val="Opsomming open rondje MedMij"/>
    <w:uiPriority w:val="99"/>
    <w:semiHidden/>
    <w:rsid w:val="00647A67"/>
    <w:pPr>
      <w:numPr>
        <w:numId w:val="3"/>
      </w:numPr>
    </w:pPr>
  </w:style>
  <w:style w:type="paragraph" w:customStyle="1" w:styleId="Opsommingstreepje1eniveauMedMij">
    <w:name w:val="Opsomming streepje 1e niveau MedMij"/>
    <w:basedOn w:val="ZsysbasisMedMij"/>
    <w:qFormat/>
    <w:rsid w:val="00B01DA1"/>
    <w:pPr>
      <w:numPr>
        <w:numId w:val="26"/>
      </w:numPr>
    </w:pPr>
  </w:style>
  <w:style w:type="paragraph" w:customStyle="1" w:styleId="Opsommingstreepje2eniveauMedMij">
    <w:name w:val="Opsomming streepje 2e niveau MedMij"/>
    <w:basedOn w:val="ZsysbasisMedMij"/>
    <w:qFormat/>
    <w:rsid w:val="00B01DA1"/>
    <w:pPr>
      <w:numPr>
        <w:ilvl w:val="1"/>
        <w:numId w:val="26"/>
      </w:numPr>
    </w:pPr>
  </w:style>
  <w:style w:type="paragraph" w:customStyle="1" w:styleId="Opsommingstreepje3eniveauMedMij">
    <w:name w:val="Opsomming streepje 3e niveau MedMij"/>
    <w:basedOn w:val="ZsysbasisMedMij"/>
    <w:qFormat/>
    <w:rsid w:val="00B01DA1"/>
    <w:pPr>
      <w:numPr>
        <w:ilvl w:val="2"/>
        <w:numId w:val="26"/>
      </w:numPr>
    </w:pPr>
  </w:style>
  <w:style w:type="numbering" w:customStyle="1" w:styleId="OpsommingstreepjeMedMij">
    <w:name w:val="Opsomming streepje MedMij"/>
    <w:uiPriority w:val="99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33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9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31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19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4C5B90" w:themeColor="accent4" w:themeShade="BF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81B5" w:themeColor="accent4"/>
          <w:left w:val="nil"/>
          <w:bottom w:val="single" w:sz="8" w:space="0" w:color="7381B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656565" w:themeColor="accent3" w:themeShade="BF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78787" w:themeColor="accent3"/>
          <w:left w:val="nil"/>
          <w:bottom w:val="single" w:sz="8" w:space="0" w:color="87878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D2720B" w:themeColor="accent2" w:themeShade="BF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9835" w:themeColor="accent2"/>
          <w:left w:val="nil"/>
          <w:bottom w:val="single" w:sz="8" w:space="0" w:color="F498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1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H w:val="nil"/>
          <w:insideV w:val="single" w:sz="8" w:space="0" w:color="F7B77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</w:tcPr>
    </w:tblStylePr>
    <w:tblStylePr w:type="band1Vert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  <w:shd w:val="clear" w:color="auto" w:fill="FDEDDB" w:themeFill="accent6" w:themeFillTint="3F"/>
      </w:tcPr>
    </w:tblStylePr>
    <w:tblStylePr w:type="band2Horz">
      <w:tblPr/>
      <w:tcPr>
        <w:tcBorders>
          <w:top w:val="single" w:sz="8" w:space="0" w:color="F7B771" w:themeColor="accent6"/>
          <w:left w:val="single" w:sz="8" w:space="0" w:color="F7B771" w:themeColor="accent6"/>
          <w:bottom w:val="single" w:sz="8" w:space="0" w:color="F7B771" w:themeColor="accent6"/>
          <w:right w:val="single" w:sz="8" w:space="0" w:color="F7B771" w:themeColor="accent6"/>
          <w:insideV w:val="single" w:sz="8" w:space="0" w:color="F7B771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1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H w:val="nil"/>
          <w:insideV w:val="single" w:sz="8" w:space="0" w:color="80CDC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</w:tcPr>
    </w:tblStylePr>
    <w:tblStylePr w:type="band1Vert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  <w:shd w:val="clear" w:color="auto" w:fill="DFF2EF" w:themeFill="accent5" w:themeFillTint="3F"/>
      </w:tcPr>
    </w:tblStylePr>
    <w:tblStylePr w:type="band2Horz">
      <w:tblPr/>
      <w:tcPr>
        <w:tcBorders>
          <w:top w:val="single" w:sz="8" w:space="0" w:color="80CDC1" w:themeColor="accent5"/>
          <w:left w:val="single" w:sz="8" w:space="0" w:color="80CDC1" w:themeColor="accent5"/>
          <w:bottom w:val="single" w:sz="8" w:space="0" w:color="80CDC1" w:themeColor="accent5"/>
          <w:right w:val="single" w:sz="8" w:space="0" w:color="80CDC1" w:themeColor="accent5"/>
          <w:insideV w:val="single" w:sz="8" w:space="0" w:color="80CDC1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1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H w:val="nil"/>
          <w:insideV w:val="single" w:sz="8" w:space="0" w:color="7381B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</w:tcPr>
    </w:tblStylePr>
    <w:tblStylePr w:type="band1Vert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  <w:shd w:val="clear" w:color="auto" w:fill="DCDFEC" w:themeFill="accent4" w:themeFillTint="3F"/>
      </w:tcPr>
    </w:tblStylePr>
    <w:tblStylePr w:type="band2Horz">
      <w:tblPr/>
      <w:tcPr>
        <w:tcBorders>
          <w:top w:val="single" w:sz="8" w:space="0" w:color="7381B5" w:themeColor="accent4"/>
          <w:left w:val="single" w:sz="8" w:space="0" w:color="7381B5" w:themeColor="accent4"/>
          <w:bottom w:val="single" w:sz="8" w:space="0" w:color="7381B5" w:themeColor="accent4"/>
          <w:right w:val="single" w:sz="8" w:space="0" w:color="7381B5" w:themeColor="accent4"/>
          <w:insideV w:val="single" w:sz="8" w:space="0" w:color="7381B5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1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H w:val="nil"/>
          <w:insideV w:val="single" w:sz="8" w:space="0" w:color="87878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</w:tcPr>
    </w:tblStylePr>
    <w:tblStylePr w:type="band1Vert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  <w:shd w:val="clear" w:color="auto" w:fill="E1E1E1" w:themeFill="accent3" w:themeFillTint="3F"/>
      </w:tcPr>
    </w:tblStylePr>
    <w:tblStylePr w:type="band2Horz">
      <w:tblPr/>
      <w:tcPr>
        <w:tcBorders>
          <w:top w:val="single" w:sz="8" w:space="0" w:color="878787" w:themeColor="accent3"/>
          <w:left w:val="single" w:sz="8" w:space="0" w:color="878787" w:themeColor="accent3"/>
          <w:bottom w:val="single" w:sz="8" w:space="0" w:color="878787" w:themeColor="accent3"/>
          <w:right w:val="single" w:sz="8" w:space="0" w:color="878787" w:themeColor="accent3"/>
          <w:insideV w:val="single" w:sz="8" w:space="0" w:color="878787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1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H w:val="nil"/>
          <w:insideV w:val="single" w:sz="8" w:space="0" w:color="F498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</w:tcPr>
    </w:tblStylePr>
    <w:tblStylePr w:type="band1Vert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  <w:shd w:val="clear" w:color="auto" w:fill="FCE5CD" w:themeFill="accent2" w:themeFillTint="3F"/>
      </w:tcPr>
    </w:tblStylePr>
    <w:tblStylePr w:type="band2Horz">
      <w:tblPr/>
      <w:tcPr>
        <w:tcBorders>
          <w:top w:val="single" w:sz="8" w:space="0" w:color="F49835" w:themeColor="accent2"/>
          <w:left w:val="single" w:sz="8" w:space="0" w:color="F49835" w:themeColor="accent2"/>
          <w:bottom w:val="single" w:sz="8" w:space="0" w:color="F49835" w:themeColor="accent2"/>
          <w:right w:val="single" w:sz="8" w:space="0" w:color="F49835" w:themeColor="accent2"/>
          <w:insideV w:val="single" w:sz="8" w:space="0" w:color="F49835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7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BAA9" w:themeFill="accent5" w:themeFillShade="CC"/>
      </w:tcPr>
    </w:tblStylePr>
    <w:tblStylePr w:type="lastRow">
      <w:rPr>
        <w:b/>
        <w:bCs/>
        <w:color w:val="50BAA9" w:themeColor="accent5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shd w:val="clear" w:color="auto" w:fill="FDF0E2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2FA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942C" w:themeFill="accent6" w:themeFillShade="CC"/>
      </w:tcPr>
    </w:tblStylePr>
    <w:tblStylePr w:type="lastRow">
      <w:rPr>
        <w:b/>
        <w:bCs/>
        <w:color w:val="F3942C" w:themeColor="accent6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shd w:val="clear" w:color="auto" w:fill="E5F5F2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1F2F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C6C" w:themeFill="accent3" w:themeFillShade="CC"/>
      </w:tcPr>
    </w:tblStylePr>
    <w:tblStylePr w:type="lastRow">
      <w:rPr>
        <w:b/>
        <w:bCs/>
        <w:color w:val="6C6C6C" w:themeColor="accent3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shd w:val="clear" w:color="auto" w:fill="E2E5F0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3F3F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619A" w:themeFill="accent4" w:themeFillShade="CC"/>
      </w:tcPr>
    </w:tblStylePr>
    <w:tblStylePr w:type="lastRow">
      <w:rPr>
        <w:b/>
        <w:bCs/>
        <w:color w:val="52619A" w:themeColor="accent4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shd w:val="clear" w:color="auto" w:fill="E7E7E7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FEF4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shd w:val="clear" w:color="auto" w:fill="FCEAD6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</w:tblPr>
    <w:tcPr>
      <w:shd w:val="clear" w:color="auto" w:fill="EDF8F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17A0C" w:themeFill="accent2" w:themeFillShade="CC"/>
      </w:tcPr>
    </w:tblStylePr>
    <w:tblStylePr w:type="lastRow">
      <w:rPr>
        <w:b/>
        <w:bCs/>
        <w:color w:val="E17A0C" w:themeColor="accent2" w:themeShade="CC"/>
      </w:rPr>
      <w:tblPr/>
      <w:tcPr>
        <w:tcBorders>
          <w:top w:val="single" w:sz="12" w:space="0" w:color="384B96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shd w:val="clear" w:color="auto" w:fill="DAF0ED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0CDC1" w:themeColor="accent5"/>
        <w:left w:val="single" w:sz="4" w:space="0" w:color="F7B771" w:themeColor="accent6"/>
        <w:bottom w:val="single" w:sz="4" w:space="0" w:color="F7B771" w:themeColor="accent6"/>
        <w:right w:val="single" w:sz="4" w:space="0" w:color="F7B77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C700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C700B" w:themeColor="accent6" w:themeShade="99"/>
          <w:insideV w:val="nil"/>
        </w:tcBorders>
        <w:shd w:val="clear" w:color="auto" w:fill="CC700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700B" w:themeFill="accent6" w:themeFillShade="99"/>
      </w:tcPr>
    </w:tblStylePr>
    <w:tblStylePr w:type="band1Vert">
      <w:tblPr/>
      <w:tcPr>
        <w:shd w:val="clear" w:color="auto" w:fill="FBE2C6" w:themeFill="accent6" w:themeFillTint="66"/>
      </w:tcPr>
    </w:tblStylePr>
    <w:tblStylePr w:type="band1Horz">
      <w:tblPr/>
      <w:tcPr>
        <w:shd w:val="clear" w:color="auto" w:fill="FBDAB8" w:themeFill="accent6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7B771" w:themeColor="accent6"/>
        <w:left w:val="single" w:sz="4" w:space="0" w:color="80CDC1" w:themeColor="accent5"/>
        <w:bottom w:val="single" w:sz="4" w:space="0" w:color="80CDC1" w:themeColor="accent5"/>
        <w:right w:val="single" w:sz="4" w:space="0" w:color="80CDC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8F8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8F81" w:themeColor="accent5" w:themeShade="99"/>
          <w:insideV w:val="nil"/>
        </w:tcBorders>
        <w:shd w:val="clear" w:color="auto" w:fill="388F8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8F81" w:themeFill="accent5" w:themeFillShade="99"/>
      </w:tcPr>
    </w:tblStylePr>
    <w:tblStylePr w:type="band1Vert">
      <w:tblPr/>
      <w:tcPr>
        <w:shd w:val="clear" w:color="auto" w:fill="CCEBE6" w:themeFill="accent5" w:themeFillTint="66"/>
      </w:tcPr>
    </w:tblStylePr>
    <w:tblStylePr w:type="band1Horz">
      <w:tblPr/>
      <w:tcPr>
        <w:shd w:val="clear" w:color="auto" w:fill="BFE6E0" w:themeFill="accent5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878787" w:themeColor="accent3"/>
        <w:left w:val="single" w:sz="4" w:space="0" w:color="7381B5" w:themeColor="accent4"/>
        <w:bottom w:val="single" w:sz="4" w:space="0" w:color="7381B5" w:themeColor="accent4"/>
        <w:right w:val="single" w:sz="4" w:space="0" w:color="7381B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2F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497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4973" w:themeColor="accent4" w:themeShade="99"/>
          <w:insideV w:val="nil"/>
        </w:tcBorders>
        <w:shd w:val="clear" w:color="auto" w:fill="3D497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4973" w:themeFill="accent4" w:themeFillShade="99"/>
      </w:tcPr>
    </w:tblStylePr>
    <w:tblStylePr w:type="band1Vert">
      <w:tblPr/>
      <w:tcPr>
        <w:shd w:val="clear" w:color="auto" w:fill="C6CCE1" w:themeFill="accent4" w:themeFillTint="66"/>
      </w:tcPr>
    </w:tblStylePr>
    <w:tblStylePr w:type="band1Horz">
      <w:tblPr/>
      <w:tcPr>
        <w:shd w:val="clear" w:color="auto" w:fill="B9C0DA" w:themeFill="accent4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7381B5" w:themeColor="accent4"/>
        <w:left w:val="single" w:sz="4" w:space="0" w:color="878787" w:themeColor="accent3"/>
        <w:bottom w:val="single" w:sz="4" w:space="0" w:color="878787" w:themeColor="accent3"/>
        <w:right w:val="single" w:sz="4" w:space="0" w:color="87878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5151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5151" w:themeColor="accent3" w:themeShade="99"/>
          <w:insideV w:val="nil"/>
        </w:tcBorders>
        <w:shd w:val="clear" w:color="auto" w:fill="515151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5151" w:themeFill="accent3" w:themeFillShade="99"/>
      </w:tcPr>
    </w:tblStylePr>
    <w:tblStylePr w:type="band1Vert">
      <w:tblPr/>
      <w:tcPr>
        <w:shd w:val="clear" w:color="auto" w:fill="CFCFCF" w:themeFill="accent3" w:themeFillTint="66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F49835" w:themeColor="accent2"/>
        <w:bottom w:val="single" w:sz="4" w:space="0" w:color="F49835" w:themeColor="accent2"/>
        <w:right w:val="single" w:sz="4" w:space="0" w:color="F498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5B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5B09" w:themeColor="accent2" w:themeShade="99"/>
          <w:insideV w:val="nil"/>
        </w:tcBorders>
        <w:shd w:val="clear" w:color="auto" w:fill="A85B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5B09" w:themeFill="accent2" w:themeFillShade="99"/>
      </w:tcPr>
    </w:tblStylePr>
    <w:tblStylePr w:type="band1Vert">
      <w:tblPr/>
      <w:tcPr>
        <w:shd w:val="clear" w:color="auto" w:fill="FAD5AE" w:themeFill="accent2" w:themeFillTint="66"/>
      </w:tcPr>
    </w:tblStylePr>
    <w:tblStylePr w:type="band1Horz">
      <w:tblPr/>
      <w:tcPr>
        <w:shd w:val="clear" w:color="auto" w:fill="F9CB9A" w:themeFill="accent2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24" w:space="0" w:color="F49835" w:themeColor="accent2"/>
        <w:left w:val="single" w:sz="4" w:space="0" w:color="4AB8A7" w:themeColor="accent1"/>
        <w:bottom w:val="single" w:sz="4" w:space="0" w:color="4AB8A7" w:themeColor="accent1"/>
        <w:right w:val="single" w:sz="4" w:space="0" w:color="4AB8A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8F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6F6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6F64" w:themeColor="accent1" w:themeShade="99"/>
          <w:insideV w:val="nil"/>
        </w:tcBorders>
        <w:shd w:val="clear" w:color="auto" w:fill="2B6F6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6F64" w:themeFill="accent1" w:themeFillShade="99"/>
      </w:tcPr>
    </w:tblStylePr>
    <w:tblStylePr w:type="band1Vert">
      <w:tblPr/>
      <w:tcPr>
        <w:shd w:val="clear" w:color="auto" w:fill="B6E2DB" w:themeFill="accent1" w:themeFillTint="66"/>
      </w:tcPr>
    </w:tblStylePr>
    <w:tblStylePr w:type="band1Horz">
      <w:tblPr/>
      <w:tcPr>
        <w:shd w:val="clear" w:color="auto" w:fill="A4DBD3" w:themeFill="accent1" w:themeFillTint="7F"/>
      </w:tcPr>
    </w:tblStylePr>
    <w:tblStylePr w:type="neCell">
      <w:rPr>
        <w:color w:val="384B96" w:themeColor="text1"/>
      </w:rPr>
    </w:tblStylePr>
    <w:tblStylePr w:type="nwCell">
      <w:rPr>
        <w:color w:val="384B96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E2" w:themeFill="accent6" w:themeFillTint="33"/>
    </w:tcPr>
    <w:tblStylePr w:type="firstRow">
      <w:rPr>
        <w:b/>
        <w:bCs/>
      </w:rPr>
      <w:tblPr/>
      <w:tcPr>
        <w:shd w:val="clear" w:color="auto" w:fill="FBE2C6" w:themeFill="accent6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BE2C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F28B1B" w:themeFill="accent6" w:themeFillShade="BF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F5F2" w:themeFill="accent5" w:themeFillTint="33"/>
    </w:tcPr>
    <w:tblStylePr w:type="firstRow">
      <w:rPr>
        <w:b/>
        <w:bCs/>
      </w:rPr>
      <w:tblPr/>
      <w:tcPr>
        <w:shd w:val="clear" w:color="auto" w:fill="CCEBE6" w:themeFill="accent5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CEB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B2A1" w:themeFill="accent5" w:themeFillShade="BF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5F0" w:themeFill="accent4" w:themeFillTint="33"/>
    </w:tcPr>
    <w:tblStylePr w:type="firstRow">
      <w:rPr>
        <w:b/>
        <w:bCs/>
      </w:rPr>
      <w:tblPr/>
      <w:tcPr>
        <w:shd w:val="clear" w:color="auto" w:fill="C6CCE1" w:themeFill="accent4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6CCE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5B90" w:themeFill="accent4" w:themeFillShade="BF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7E7" w:themeFill="accent3" w:themeFillTint="33"/>
    </w:tcPr>
    <w:tblStylePr w:type="firstRow">
      <w:rPr>
        <w:b/>
        <w:bCs/>
      </w:rPr>
      <w:tblPr/>
      <w:tcPr>
        <w:shd w:val="clear" w:color="auto" w:fill="CFCFCF" w:themeFill="accent3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CFCFC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56565" w:themeFill="accent3" w:themeFillShade="BF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AD6" w:themeFill="accent2" w:themeFillTint="33"/>
    </w:tcPr>
    <w:tblStylePr w:type="firstRow">
      <w:rPr>
        <w:b/>
        <w:bCs/>
      </w:rPr>
      <w:tblPr/>
      <w:tcPr>
        <w:shd w:val="clear" w:color="auto" w:fill="FAD5AE" w:themeFill="accent2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FAD5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2720B" w:themeFill="accent2" w:themeFillShade="BF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F0ED" w:themeFill="accent1" w:themeFillTint="33"/>
    </w:tcPr>
    <w:tblStylePr w:type="firstRow">
      <w:rPr>
        <w:b/>
        <w:bCs/>
      </w:rPr>
      <w:tblPr/>
      <w:tcPr>
        <w:shd w:val="clear" w:color="auto" w:fill="B6E2DB" w:themeFill="accent1" w:themeFillTint="66"/>
      </w:tcPr>
    </w:tblStylePr>
    <w:tblStylePr w:type="lastRow">
      <w:rPr>
        <w:b/>
        <w:bCs/>
        <w:color w:val="384B96" w:themeColor="text1"/>
      </w:rPr>
      <w:tblPr/>
      <w:tcPr>
        <w:shd w:val="clear" w:color="auto" w:fill="B6E2D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8A7D" w:themeFill="accent1" w:themeFillShade="BF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B77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B77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B77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B77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DD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DD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CDC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CDC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CDC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CDC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F2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F2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81B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381B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81B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81B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FEC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FEC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7878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78787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7878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7878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1E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1E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98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983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98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98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5C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5C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B8A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B8A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B8A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B8A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DE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DE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bottom w:val="single" w:sz="8" w:space="0" w:color="F7B77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B771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B771" w:themeColor="accent6"/>
          <w:bottom w:val="single" w:sz="8" w:space="0" w:color="F7B771" w:themeColor="accent6"/>
        </w:tcBorders>
      </w:tc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shd w:val="clear" w:color="auto" w:fill="FDEDDB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bottom w:val="single" w:sz="8" w:space="0" w:color="80CDC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CDC1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CDC1" w:themeColor="accent5"/>
          <w:bottom w:val="single" w:sz="8" w:space="0" w:color="80CDC1" w:themeColor="accent5"/>
        </w:tcBorders>
      </w:tc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shd w:val="clear" w:color="auto" w:fill="DFF2EF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bottom w:val="single" w:sz="8" w:space="0" w:color="7381B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81B5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81B5" w:themeColor="accent4"/>
          <w:bottom w:val="single" w:sz="8" w:space="0" w:color="7381B5" w:themeColor="accent4"/>
        </w:tcBorders>
      </w:tc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shd w:val="clear" w:color="auto" w:fill="DCDFEC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bottom w:val="single" w:sz="8" w:space="0" w:color="87878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7878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78787" w:themeColor="accent3"/>
          <w:bottom w:val="single" w:sz="8" w:space="0" w:color="878787" w:themeColor="accent3"/>
        </w:tcBorders>
      </w:tc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shd w:val="clear" w:color="auto" w:fill="E1E1E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bottom w:val="single" w:sz="8" w:space="0" w:color="F498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983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9835" w:themeColor="accent2"/>
          <w:bottom w:val="single" w:sz="8" w:space="0" w:color="F49835" w:themeColor="accent2"/>
        </w:tcBorders>
      </w:tc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shd w:val="clear" w:color="auto" w:fill="FCE5CD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  <w:shd w:val="clear" w:color="auto" w:fill="F7B77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C894" w:themeColor="accent6" w:themeTint="BF"/>
          <w:left w:val="single" w:sz="8" w:space="0" w:color="F9C894" w:themeColor="accent6" w:themeTint="BF"/>
          <w:bottom w:val="single" w:sz="8" w:space="0" w:color="F9C894" w:themeColor="accent6" w:themeTint="BF"/>
          <w:right w:val="single" w:sz="8" w:space="0" w:color="F9C89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D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DD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  <w:shd w:val="clear" w:color="auto" w:fill="80CDC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D9D0" w:themeColor="accent5" w:themeTint="BF"/>
          <w:left w:val="single" w:sz="8" w:space="0" w:color="9FD9D0" w:themeColor="accent5" w:themeTint="BF"/>
          <w:bottom w:val="single" w:sz="8" w:space="0" w:color="9FD9D0" w:themeColor="accent5" w:themeTint="BF"/>
          <w:right w:val="single" w:sz="8" w:space="0" w:color="9FD9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2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F2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  <w:shd w:val="clear" w:color="auto" w:fill="7381B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A0C7" w:themeColor="accent4" w:themeTint="BF"/>
          <w:left w:val="single" w:sz="8" w:space="0" w:color="96A0C7" w:themeColor="accent4" w:themeTint="BF"/>
          <w:bottom w:val="single" w:sz="8" w:space="0" w:color="96A0C7" w:themeColor="accent4" w:themeTint="BF"/>
          <w:right w:val="single" w:sz="8" w:space="0" w:color="96A0C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FEC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FEC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  <w:shd w:val="clear" w:color="auto" w:fill="87878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 w:themeTint="BF"/>
          <w:left w:val="single" w:sz="8" w:space="0" w:color="A5A5A5" w:themeColor="accent3" w:themeTint="BF"/>
          <w:bottom w:val="single" w:sz="8" w:space="0" w:color="A5A5A5" w:themeColor="accent3" w:themeTint="BF"/>
          <w:right w:val="single" w:sz="8" w:space="0" w:color="A5A5A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E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1E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  <w:shd w:val="clear" w:color="auto" w:fill="F498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167" w:themeColor="accent2" w:themeTint="BF"/>
          <w:left w:val="single" w:sz="8" w:space="0" w:color="F6B167" w:themeColor="accent2" w:themeTint="BF"/>
          <w:bottom w:val="single" w:sz="8" w:space="0" w:color="F6B167" w:themeColor="accent2" w:themeTint="BF"/>
          <w:right w:val="single" w:sz="8" w:space="0" w:color="F6B1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C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5C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DD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B77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B77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B77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DAB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DAB8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F2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CDC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CDC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CDC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E6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E6E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FEC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81B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81B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81B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C0D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C0DA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1E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7878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7878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7878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3C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3C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5C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98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98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98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B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B9A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DE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B8A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B8A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B8A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4DBD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4DBD3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7B771" w:themeColor="accent6"/>
        <w:left w:val="single" w:sz="8" w:space="0" w:color="F7B771" w:themeColor="accent6"/>
        <w:bottom w:val="single" w:sz="8" w:space="0" w:color="F7B771" w:themeColor="accent6"/>
        <w:right w:val="single" w:sz="8" w:space="0" w:color="F7B771" w:themeColor="accent6"/>
        <w:insideH w:val="single" w:sz="8" w:space="0" w:color="F7B771" w:themeColor="accent6"/>
        <w:insideV w:val="single" w:sz="8" w:space="0" w:color="F7B771" w:themeColor="accent6"/>
      </w:tblBorders>
    </w:tblPr>
    <w:tcPr>
      <w:shd w:val="clear" w:color="auto" w:fill="FDEDDB" w:themeFill="accent6" w:themeFillTint="3F"/>
    </w:tcPr>
    <w:tblStylePr w:type="firstRow">
      <w:rPr>
        <w:b/>
        <w:bCs/>
        <w:color w:val="384B96" w:themeColor="text1"/>
      </w:rPr>
      <w:tblPr/>
      <w:tcPr>
        <w:shd w:val="clear" w:color="auto" w:fill="FEF7F0" w:themeFill="accent6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E2" w:themeFill="accent6" w:themeFillTint="33"/>
      </w:tc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tcBorders>
          <w:insideH w:val="single" w:sz="6" w:space="0" w:color="F7B771" w:themeColor="accent6"/>
          <w:insideV w:val="single" w:sz="6" w:space="0" w:color="F7B771" w:themeColor="accent6"/>
        </w:tcBorders>
        <w:shd w:val="clear" w:color="auto" w:fill="FBDAB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0CDC1" w:themeColor="accent5"/>
        <w:left w:val="single" w:sz="8" w:space="0" w:color="80CDC1" w:themeColor="accent5"/>
        <w:bottom w:val="single" w:sz="8" w:space="0" w:color="80CDC1" w:themeColor="accent5"/>
        <w:right w:val="single" w:sz="8" w:space="0" w:color="80CDC1" w:themeColor="accent5"/>
        <w:insideH w:val="single" w:sz="8" w:space="0" w:color="80CDC1" w:themeColor="accent5"/>
        <w:insideV w:val="single" w:sz="8" w:space="0" w:color="80CDC1" w:themeColor="accent5"/>
      </w:tblBorders>
    </w:tblPr>
    <w:tcPr>
      <w:shd w:val="clear" w:color="auto" w:fill="DFF2EF" w:themeFill="accent5" w:themeFillTint="3F"/>
    </w:tcPr>
    <w:tblStylePr w:type="firstRow">
      <w:rPr>
        <w:b/>
        <w:bCs/>
        <w:color w:val="384B96" w:themeColor="text1"/>
      </w:rPr>
      <w:tblPr/>
      <w:tcPr>
        <w:shd w:val="clear" w:color="auto" w:fill="F2FAF8" w:themeFill="accent5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5F2" w:themeFill="accent5" w:themeFillTint="33"/>
      </w:tc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tcBorders>
          <w:insideH w:val="single" w:sz="6" w:space="0" w:color="80CDC1" w:themeColor="accent5"/>
          <w:insideV w:val="single" w:sz="6" w:space="0" w:color="80CDC1" w:themeColor="accent5"/>
        </w:tcBorders>
        <w:shd w:val="clear" w:color="auto" w:fill="BFE6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7381B5" w:themeColor="accent4"/>
        <w:left w:val="single" w:sz="8" w:space="0" w:color="7381B5" w:themeColor="accent4"/>
        <w:bottom w:val="single" w:sz="8" w:space="0" w:color="7381B5" w:themeColor="accent4"/>
        <w:right w:val="single" w:sz="8" w:space="0" w:color="7381B5" w:themeColor="accent4"/>
        <w:insideH w:val="single" w:sz="8" w:space="0" w:color="7381B5" w:themeColor="accent4"/>
        <w:insideV w:val="single" w:sz="8" w:space="0" w:color="7381B5" w:themeColor="accent4"/>
      </w:tblBorders>
    </w:tblPr>
    <w:tcPr>
      <w:shd w:val="clear" w:color="auto" w:fill="DCDFEC" w:themeFill="accent4" w:themeFillTint="3F"/>
    </w:tcPr>
    <w:tblStylePr w:type="firstRow">
      <w:rPr>
        <w:b/>
        <w:bCs/>
        <w:color w:val="384B96" w:themeColor="text1"/>
      </w:rPr>
      <w:tblPr/>
      <w:tcPr>
        <w:shd w:val="clear" w:color="auto" w:fill="F1F2F7" w:themeFill="accent4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5F0" w:themeFill="accent4" w:themeFillTint="33"/>
      </w:tc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tcBorders>
          <w:insideH w:val="single" w:sz="6" w:space="0" w:color="7381B5" w:themeColor="accent4"/>
          <w:insideV w:val="single" w:sz="6" w:space="0" w:color="7381B5" w:themeColor="accent4"/>
        </w:tcBorders>
        <w:shd w:val="clear" w:color="auto" w:fill="B9C0D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878787" w:themeColor="accent3"/>
        <w:left w:val="single" w:sz="8" w:space="0" w:color="878787" w:themeColor="accent3"/>
        <w:bottom w:val="single" w:sz="8" w:space="0" w:color="878787" w:themeColor="accent3"/>
        <w:right w:val="single" w:sz="8" w:space="0" w:color="878787" w:themeColor="accent3"/>
        <w:insideH w:val="single" w:sz="8" w:space="0" w:color="878787" w:themeColor="accent3"/>
        <w:insideV w:val="single" w:sz="8" w:space="0" w:color="878787" w:themeColor="accent3"/>
      </w:tblBorders>
    </w:tblPr>
    <w:tcPr>
      <w:shd w:val="clear" w:color="auto" w:fill="E1E1E1" w:themeFill="accent3" w:themeFillTint="3F"/>
    </w:tcPr>
    <w:tblStylePr w:type="firstRow">
      <w:rPr>
        <w:b/>
        <w:bCs/>
        <w:color w:val="384B96" w:themeColor="text1"/>
      </w:rPr>
      <w:tblPr/>
      <w:tcPr>
        <w:shd w:val="clear" w:color="auto" w:fill="F3F3F3" w:themeFill="accent3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3" w:themeFillTint="33"/>
      </w:tc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tcBorders>
          <w:insideH w:val="single" w:sz="6" w:space="0" w:color="878787" w:themeColor="accent3"/>
          <w:insideV w:val="single" w:sz="6" w:space="0" w:color="878787" w:themeColor="accent3"/>
        </w:tcBorders>
        <w:shd w:val="clear" w:color="auto" w:fill="C3C3C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F49835" w:themeColor="accent2"/>
        <w:left w:val="single" w:sz="8" w:space="0" w:color="F49835" w:themeColor="accent2"/>
        <w:bottom w:val="single" w:sz="8" w:space="0" w:color="F49835" w:themeColor="accent2"/>
        <w:right w:val="single" w:sz="8" w:space="0" w:color="F49835" w:themeColor="accent2"/>
        <w:insideH w:val="single" w:sz="8" w:space="0" w:color="F49835" w:themeColor="accent2"/>
        <w:insideV w:val="single" w:sz="8" w:space="0" w:color="F49835" w:themeColor="accent2"/>
      </w:tblBorders>
    </w:tblPr>
    <w:tcPr>
      <w:shd w:val="clear" w:color="auto" w:fill="FCE5CD" w:themeFill="accent2" w:themeFillTint="3F"/>
    </w:tcPr>
    <w:tblStylePr w:type="firstRow">
      <w:rPr>
        <w:b/>
        <w:bCs/>
        <w:color w:val="384B96" w:themeColor="text1"/>
      </w:rPr>
      <w:tblPr/>
      <w:tcPr>
        <w:shd w:val="clear" w:color="auto" w:fill="FEF4EB" w:themeFill="accent2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AD6" w:themeFill="accent2" w:themeFillTint="33"/>
      </w:tc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tcBorders>
          <w:insideH w:val="single" w:sz="6" w:space="0" w:color="F49835" w:themeColor="accent2"/>
          <w:insideV w:val="single" w:sz="6" w:space="0" w:color="F49835" w:themeColor="accent2"/>
        </w:tcBorders>
        <w:shd w:val="clear" w:color="auto" w:fill="F9CB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384B96" w:themeColor="text1"/>
    </w:rPr>
    <w:tblPr>
      <w:tblStyleRowBandSize w:val="1"/>
      <w:tblStyleColBandSize w:val="1"/>
      <w:tblBorders>
        <w:top w:val="single" w:sz="8" w:space="0" w:color="4AB8A7" w:themeColor="accent1"/>
        <w:left w:val="single" w:sz="8" w:space="0" w:color="4AB8A7" w:themeColor="accent1"/>
        <w:bottom w:val="single" w:sz="8" w:space="0" w:color="4AB8A7" w:themeColor="accent1"/>
        <w:right w:val="single" w:sz="8" w:space="0" w:color="4AB8A7" w:themeColor="accent1"/>
        <w:insideH w:val="single" w:sz="8" w:space="0" w:color="4AB8A7" w:themeColor="accent1"/>
        <w:insideV w:val="single" w:sz="8" w:space="0" w:color="4AB8A7" w:themeColor="accent1"/>
      </w:tblBorders>
    </w:tblPr>
    <w:tcPr>
      <w:shd w:val="clear" w:color="auto" w:fill="D2EDE9" w:themeFill="accent1" w:themeFillTint="3F"/>
    </w:tcPr>
    <w:tblStylePr w:type="firstRow">
      <w:rPr>
        <w:b/>
        <w:bCs/>
        <w:color w:val="384B96" w:themeColor="text1"/>
      </w:rPr>
      <w:tblPr/>
      <w:tcPr>
        <w:shd w:val="clear" w:color="auto" w:fill="EDF8F6" w:themeFill="accent1" w:themeFillTint="19"/>
      </w:tcPr>
    </w:tblStylePr>
    <w:tblStylePr w:type="lastRow">
      <w:rPr>
        <w:b/>
        <w:bCs/>
        <w:color w:val="384B96" w:themeColor="text1"/>
      </w:rPr>
      <w:tblPr/>
      <w:tcPr>
        <w:tcBorders>
          <w:top w:val="single" w:sz="12" w:space="0" w:color="384B96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84B96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0ED" w:themeFill="accent1" w:themeFillTint="33"/>
      </w:tc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tcBorders>
          <w:insideH w:val="single" w:sz="6" w:space="0" w:color="4AB8A7" w:themeColor="accent1"/>
          <w:insideV w:val="single" w:sz="6" w:space="0" w:color="4AB8A7" w:themeColor="accent1"/>
        </w:tcBorders>
        <w:shd w:val="clear" w:color="auto" w:fill="A4DBD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9C894" w:themeColor="accent6" w:themeTint="BF"/>
        <w:left w:val="single" w:sz="8" w:space="0" w:color="F9C894" w:themeColor="accent6" w:themeTint="BF"/>
        <w:bottom w:val="single" w:sz="8" w:space="0" w:color="F9C894" w:themeColor="accent6" w:themeTint="BF"/>
        <w:right w:val="single" w:sz="8" w:space="0" w:color="F9C894" w:themeColor="accent6" w:themeTint="BF"/>
        <w:insideH w:val="single" w:sz="8" w:space="0" w:color="F9C894" w:themeColor="accent6" w:themeTint="BF"/>
        <w:insideV w:val="single" w:sz="8" w:space="0" w:color="F9C894" w:themeColor="accent6" w:themeTint="BF"/>
      </w:tblBorders>
    </w:tblPr>
    <w:tcPr>
      <w:shd w:val="clear" w:color="auto" w:fill="FDEDD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C89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AB8" w:themeFill="accent6" w:themeFillTint="7F"/>
      </w:tcPr>
    </w:tblStylePr>
    <w:tblStylePr w:type="band1Horz">
      <w:tblPr/>
      <w:tcPr>
        <w:shd w:val="clear" w:color="auto" w:fill="FBDAB8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FD9D0" w:themeColor="accent5" w:themeTint="BF"/>
        <w:left w:val="single" w:sz="8" w:space="0" w:color="9FD9D0" w:themeColor="accent5" w:themeTint="BF"/>
        <w:bottom w:val="single" w:sz="8" w:space="0" w:color="9FD9D0" w:themeColor="accent5" w:themeTint="BF"/>
        <w:right w:val="single" w:sz="8" w:space="0" w:color="9FD9D0" w:themeColor="accent5" w:themeTint="BF"/>
        <w:insideH w:val="single" w:sz="8" w:space="0" w:color="9FD9D0" w:themeColor="accent5" w:themeTint="BF"/>
        <w:insideV w:val="single" w:sz="8" w:space="0" w:color="9FD9D0" w:themeColor="accent5" w:themeTint="BF"/>
      </w:tblBorders>
    </w:tblPr>
    <w:tcPr>
      <w:shd w:val="clear" w:color="auto" w:fill="DFF2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D9D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6E0" w:themeFill="accent5" w:themeFillTint="7F"/>
      </w:tcPr>
    </w:tblStylePr>
    <w:tblStylePr w:type="band1Horz">
      <w:tblPr/>
      <w:tcPr>
        <w:shd w:val="clear" w:color="auto" w:fill="BFE6E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A0C7" w:themeColor="accent4" w:themeTint="BF"/>
        <w:left w:val="single" w:sz="8" w:space="0" w:color="96A0C7" w:themeColor="accent4" w:themeTint="BF"/>
        <w:bottom w:val="single" w:sz="8" w:space="0" w:color="96A0C7" w:themeColor="accent4" w:themeTint="BF"/>
        <w:right w:val="single" w:sz="8" w:space="0" w:color="96A0C7" w:themeColor="accent4" w:themeTint="BF"/>
        <w:insideH w:val="single" w:sz="8" w:space="0" w:color="96A0C7" w:themeColor="accent4" w:themeTint="BF"/>
        <w:insideV w:val="single" w:sz="8" w:space="0" w:color="96A0C7" w:themeColor="accent4" w:themeTint="BF"/>
      </w:tblBorders>
    </w:tblPr>
    <w:tcPr>
      <w:shd w:val="clear" w:color="auto" w:fill="DCDFEC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A0C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C0DA" w:themeFill="accent4" w:themeFillTint="7F"/>
      </w:tcPr>
    </w:tblStylePr>
    <w:tblStylePr w:type="band1Horz">
      <w:tblPr/>
      <w:tcPr>
        <w:shd w:val="clear" w:color="auto" w:fill="B9C0DA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 w:themeTint="BF"/>
        <w:left w:val="single" w:sz="8" w:space="0" w:color="A5A5A5" w:themeColor="accent3" w:themeTint="BF"/>
        <w:bottom w:val="single" w:sz="8" w:space="0" w:color="A5A5A5" w:themeColor="accent3" w:themeTint="BF"/>
        <w:right w:val="single" w:sz="8" w:space="0" w:color="A5A5A5" w:themeColor="accent3" w:themeTint="BF"/>
        <w:insideH w:val="single" w:sz="8" w:space="0" w:color="A5A5A5" w:themeColor="accent3" w:themeTint="BF"/>
        <w:insideV w:val="single" w:sz="8" w:space="0" w:color="A5A5A5" w:themeColor="accent3" w:themeTint="BF"/>
      </w:tblBorders>
    </w:tblPr>
    <w:tcPr>
      <w:shd w:val="clear" w:color="auto" w:fill="E1E1E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A5A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3C3" w:themeFill="accent3" w:themeFillTint="7F"/>
      </w:tcPr>
    </w:tblStylePr>
    <w:tblStylePr w:type="band1Horz">
      <w:tblPr/>
      <w:tcPr>
        <w:shd w:val="clear" w:color="auto" w:fill="C3C3C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6B167" w:themeColor="accent2" w:themeTint="BF"/>
        <w:left w:val="single" w:sz="8" w:space="0" w:color="F6B167" w:themeColor="accent2" w:themeTint="BF"/>
        <w:bottom w:val="single" w:sz="8" w:space="0" w:color="F6B167" w:themeColor="accent2" w:themeTint="BF"/>
        <w:right w:val="single" w:sz="8" w:space="0" w:color="F6B167" w:themeColor="accent2" w:themeTint="BF"/>
        <w:insideH w:val="single" w:sz="8" w:space="0" w:color="F6B167" w:themeColor="accent2" w:themeTint="BF"/>
        <w:insideV w:val="single" w:sz="8" w:space="0" w:color="F6B167" w:themeColor="accent2" w:themeTint="BF"/>
      </w:tblBorders>
    </w:tblPr>
    <w:tcPr>
      <w:shd w:val="clear" w:color="auto" w:fill="FCE5C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1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9A" w:themeFill="accent2" w:themeFillTint="7F"/>
      </w:tcPr>
    </w:tblStylePr>
    <w:tblStylePr w:type="band1Horz">
      <w:tblPr/>
      <w:tcPr>
        <w:shd w:val="clear" w:color="auto" w:fill="F9CB9A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7C9BC" w:themeColor="accent1" w:themeTint="BF"/>
        <w:left w:val="single" w:sz="8" w:space="0" w:color="77C9BC" w:themeColor="accent1" w:themeTint="BF"/>
        <w:bottom w:val="single" w:sz="8" w:space="0" w:color="77C9BC" w:themeColor="accent1" w:themeTint="BF"/>
        <w:right w:val="single" w:sz="8" w:space="0" w:color="77C9BC" w:themeColor="accent1" w:themeTint="BF"/>
        <w:insideH w:val="single" w:sz="8" w:space="0" w:color="77C9BC" w:themeColor="accent1" w:themeTint="BF"/>
        <w:insideV w:val="single" w:sz="8" w:space="0" w:color="77C9BC" w:themeColor="accent1" w:themeTint="BF"/>
      </w:tblBorders>
    </w:tblPr>
    <w:tcPr>
      <w:shd w:val="clear" w:color="auto" w:fill="D2EDE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7C9B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4DBD3" w:themeFill="accent1" w:themeFillTint="7F"/>
      </w:tcPr>
    </w:tblStylePr>
    <w:tblStylePr w:type="band1Horz">
      <w:tblPr/>
      <w:tcPr>
        <w:shd w:val="clear" w:color="auto" w:fill="A4DBD3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B77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95C0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8B1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B1B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CDC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766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B2A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B2A1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81B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3C6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5B9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5B90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7878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434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656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6565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498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4C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72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720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B8A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84B96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5C5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8A7D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A7D" w:themeFill="accent1" w:themeFillShade="BF"/>
      </w:tcPr>
    </w:tblStylePr>
  </w:style>
  <w:style w:type="paragraph" w:styleId="Bibliografie">
    <w:name w:val="Bibliography"/>
    <w:basedOn w:val="ZsysbasisMedMij"/>
    <w:next w:val="BasistekstMedMij"/>
    <w:uiPriority w:val="37"/>
    <w:semiHidden/>
    <w:rsid w:val="00E07762"/>
  </w:style>
  <w:style w:type="paragraph" w:styleId="Citaat">
    <w:name w:val="Quote"/>
    <w:basedOn w:val="ZsysbasisMedMij"/>
    <w:next w:val="BasistekstMedMij"/>
    <w:link w:val="CitaatChar"/>
    <w:uiPriority w:val="29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384B96" w:themeColor="text1"/>
      <w:sz w:val="18"/>
      <w:szCs w:val="18"/>
    </w:rPr>
  </w:style>
  <w:style w:type="paragraph" w:styleId="Duidelijkcitaat">
    <w:name w:val="Intense Quote"/>
    <w:basedOn w:val="ZsysbasisMedMij"/>
    <w:next w:val="BasistekstMedMij"/>
    <w:link w:val="DuidelijkcitaatChar"/>
    <w:uiPriority w:val="30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MedMij"/>
    <w:basedOn w:val="Standaardalinea-lettertype"/>
    <w:rsid w:val="00E07762"/>
    <w:rPr>
      <w:vertAlign w:val="superscript"/>
    </w:rPr>
  </w:style>
  <w:style w:type="paragraph" w:styleId="Geenafstand">
    <w:name w:val="No Spacing"/>
    <w:basedOn w:val="ZsysbasisMedMij"/>
    <w:next w:val="BasistekstMedMij"/>
    <w:uiPriority w:val="1"/>
    <w:semiHidden/>
    <w:rsid w:val="00D27D0E"/>
  </w:style>
  <w:style w:type="character" w:styleId="HTMLCode">
    <w:name w:val="HTML Code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semiHidden/>
    <w:rsid w:val="00E07762"/>
    <w:rPr>
      <w:i/>
      <w:iCs/>
    </w:rPr>
  </w:style>
  <w:style w:type="character" w:styleId="HTMLVariable">
    <w:name w:val="HTML Variable"/>
    <w:basedOn w:val="Standaardalinea-lettertype"/>
    <w:semiHidden/>
    <w:rsid w:val="00E07762"/>
    <w:rPr>
      <w:i/>
      <w:iCs/>
    </w:rPr>
  </w:style>
  <w:style w:type="character" w:styleId="HTML-acroniem">
    <w:name w:val="HTML Acronym"/>
    <w:basedOn w:val="Standaardalinea-lettertype"/>
    <w:semiHidden/>
    <w:rsid w:val="00E07762"/>
  </w:style>
  <w:style w:type="character" w:styleId="HTML-citaat">
    <w:name w:val="HTML Cite"/>
    <w:basedOn w:val="Standaardalinea-lettertype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MedMij"/>
    <w:next w:val="BasistekstMedMij"/>
    <w:uiPriority w:val="39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MedMij"/>
    <w:next w:val="BasistekstMedMij"/>
    <w:uiPriority w:val="34"/>
    <w:qFormat/>
    <w:rsid w:val="00E7078D"/>
    <w:pPr>
      <w:ind w:left="720"/>
    </w:pPr>
  </w:style>
  <w:style w:type="character" w:styleId="Nadruk">
    <w:name w:val="Emphasis"/>
    <w:basedOn w:val="Standaardalinea-lettertype"/>
    <w:semiHidden/>
    <w:rsid w:val="00E07762"/>
    <w:rPr>
      <w:i/>
      <w:iCs/>
    </w:rPr>
  </w:style>
  <w:style w:type="character" w:styleId="Regelnummer">
    <w:name w:val="line number"/>
    <w:basedOn w:val="Standaardalinea-lettertype"/>
    <w:semiHidden/>
    <w:rsid w:val="00E07762"/>
  </w:style>
  <w:style w:type="numbering" w:customStyle="1" w:styleId="KopnummeringMedMij">
    <w:name w:val="Kopnummering MedMij"/>
    <w:uiPriority w:val="99"/>
    <w:semiHidden/>
    <w:rsid w:val="00F24763"/>
    <w:pPr>
      <w:numPr>
        <w:numId w:val="9"/>
      </w:numPr>
    </w:pPr>
  </w:style>
  <w:style w:type="paragraph" w:customStyle="1" w:styleId="ZsyseenpuntMedMij">
    <w:name w:val="Zsyseenpunt MedMij"/>
    <w:basedOn w:val="ZsysbasisMedMij"/>
    <w:semiHidden/>
    <w:rsid w:val="00756C31"/>
    <w:pPr>
      <w:spacing w:line="20" w:lineRule="exact"/>
    </w:pPr>
    <w:rPr>
      <w:sz w:val="2"/>
    </w:rPr>
  </w:style>
  <w:style w:type="paragraph" w:customStyle="1" w:styleId="ZsysbasisdocumentgegevensMedMij">
    <w:name w:val="Zsysbasisdocumentgegevens MedMij"/>
    <w:basedOn w:val="ZsysbasisMedMij"/>
    <w:next w:val="BasistekstMedMij"/>
    <w:semiHidden/>
    <w:rsid w:val="0020548B"/>
    <w:pPr>
      <w:spacing w:line="220" w:lineRule="exact"/>
    </w:pPr>
    <w:rPr>
      <w:noProof/>
      <w:sz w:val="18"/>
    </w:rPr>
  </w:style>
  <w:style w:type="paragraph" w:customStyle="1" w:styleId="DocumentgegevenskopjeMedMij">
    <w:name w:val="Documentgegevens kopje MedMij"/>
    <w:basedOn w:val="ZsysbasisdocumentgegevensMedMij"/>
    <w:rsid w:val="00756C31"/>
  </w:style>
  <w:style w:type="paragraph" w:customStyle="1" w:styleId="DocumentgegevensMedMij">
    <w:name w:val="Documentgegevens MedMij"/>
    <w:basedOn w:val="ZsysbasisdocumentgegevensMedMij"/>
    <w:rsid w:val="00756C31"/>
  </w:style>
  <w:style w:type="paragraph" w:customStyle="1" w:styleId="DocumentgegevensdatumMedMij">
    <w:name w:val="Documentgegevens datum MedMij"/>
    <w:basedOn w:val="ZsysbasisdocumentgegevensMedMij"/>
    <w:rsid w:val="00756C31"/>
  </w:style>
  <w:style w:type="paragraph" w:customStyle="1" w:styleId="DocumentgegevensonderwerpMedMij">
    <w:name w:val="Documentgegevens onderwerp MedMij"/>
    <w:basedOn w:val="ZsysbasisdocumentgegevensMedMij"/>
    <w:rsid w:val="00702280"/>
    <w:rPr>
      <w:b/>
      <w:noProof w:val="0"/>
    </w:rPr>
  </w:style>
  <w:style w:type="paragraph" w:customStyle="1" w:styleId="DocumentgegevensextraMedMij">
    <w:name w:val="Documentgegevens extra MedMij"/>
    <w:basedOn w:val="ZsysbasisdocumentgegevensMedMij"/>
    <w:rsid w:val="00756C31"/>
  </w:style>
  <w:style w:type="paragraph" w:customStyle="1" w:styleId="PaginanummerMedMij">
    <w:name w:val="Paginanummer MedMij"/>
    <w:basedOn w:val="ZsysbasisdocumentgegevensMedMij"/>
    <w:rsid w:val="008347B7"/>
    <w:pPr>
      <w:spacing w:line="180" w:lineRule="exact"/>
      <w:jc w:val="right"/>
    </w:pPr>
    <w:rPr>
      <w:color w:val="384B96" w:themeColor="text1"/>
      <w:sz w:val="14"/>
    </w:rPr>
  </w:style>
  <w:style w:type="paragraph" w:customStyle="1" w:styleId="AfzendergegevensMedMij">
    <w:name w:val="Afzendergegevens MedMij"/>
    <w:basedOn w:val="ZsysbasisdocumentgegevensMedMij"/>
    <w:rsid w:val="00135E7B"/>
  </w:style>
  <w:style w:type="paragraph" w:customStyle="1" w:styleId="AfzendergegevenskopjeMedMij">
    <w:name w:val="Afzendergegevens kopje MedMij"/>
    <w:basedOn w:val="ZsysbasisdocumentgegevensMedMij"/>
    <w:rsid w:val="00135E7B"/>
  </w:style>
  <w:style w:type="numbering" w:customStyle="1" w:styleId="OpsommingtekenMedMij">
    <w:name w:val="Opsomming teken MedMij"/>
    <w:uiPriority w:val="99"/>
    <w:semiHidden/>
    <w:rsid w:val="00647A67"/>
    <w:pPr>
      <w:numPr>
        <w:numId w:val="10"/>
      </w:numPr>
    </w:pPr>
  </w:style>
  <w:style w:type="paragraph" w:customStyle="1" w:styleId="AlineavoorafbeeldingMedMij">
    <w:name w:val="Alinea voor afbeelding MedMij"/>
    <w:basedOn w:val="ZsysbasisMedMij"/>
    <w:next w:val="BasistekstMedMij"/>
    <w:qFormat/>
    <w:rsid w:val="00BB239A"/>
  </w:style>
  <w:style w:type="paragraph" w:customStyle="1" w:styleId="TitelMedMij">
    <w:name w:val="Titel MedMij"/>
    <w:basedOn w:val="ZsysbasisMedMij"/>
    <w:next w:val="BasistekstMedMij"/>
    <w:qFormat/>
    <w:rsid w:val="003376E8"/>
    <w:pPr>
      <w:keepLines/>
      <w:spacing w:after="200" w:line="520" w:lineRule="atLeast"/>
      <w:jc w:val="center"/>
    </w:pPr>
    <w:rPr>
      <w:b/>
      <w:sz w:val="40"/>
    </w:rPr>
  </w:style>
  <w:style w:type="paragraph" w:customStyle="1" w:styleId="SubtitelMedMij">
    <w:name w:val="Subtitel MedMij"/>
    <w:basedOn w:val="ZsysbasisMedMij"/>
    <w:next w:val="BasistekstMedMij"/>
    <w:qFormat/>
    <w:rsid w:val="00EC57C2"/>
    <w:pPr>
      <w:keepLines/>
      <w:spacing w:line="520" w:lineRule="atLeast"/>
      <w:jc w:val="center"/>
    </w:pPr>
    <w:rPr>
      <w:sz w:val="40"/>
    </w:rPr>
  </w:style>
  <w:style w:type="numbering" w:customStyle="1" w:styleId="BijlagenummeringMedMij">
    <w:name w:val="Bijlagenummering MedMij"/>
    <w:uiPriority w:val="99"/>
    <w:semiHidden/>
    <w:rsid w:val="003D49E5"/>
    <w:pPr>
      <w:numPr>
        <w:numId w:val="13"/>
      </w:numPr>
    </w:pPr>
  </w:style>
  <w:style w:type="paragraph" w:customStyle="1" w:styleId="Bijlagekop1MedMij">
    <w:name w:val="Bijlage kop 1 MedMij"/>
    <w:basedOn w:val="ZsysbasisMedMij"/>
    <w:next w:val="BasistekstMedMij"/>
    <w:qFormat/>
    <w:rsid w:val="003D49E5"/>
    <w:pPr>
      <w:keepNext/>
      <w:keepLines/>
      <w:pageBreakBefore/>
      <w:numPr>
        <w:numId w:val="29"/>
      </w:numPr>
      <w:tabs>
        <w:tab w:val="left" w:pos="709"/>
      </w:tabs>
      <w:spacing w:after="240" w:line="360" w:lineRule="atLeast"/>
      <w:outlineLvl w:val="0"/>
    </w:pPr>
    <w:rPr>
      <w:b/>
      <w:bCs/>
      <w:sz w:val="28"/>
      <w:szCs w:val="32"/>
    </w:rPr>
  </w:style>
  <w:style w:type="paragraph" w:customStyle="1" w:styleId="Bijlagekop2MedMij">
    <w:name w:val="Bijlage kop 2 MedMij"/>
    <w:basedOn w:val="ZsysbasisMedMij"/>
    <w:next w:val="BasistekstMedMij"/>
    <w:qFormat/>
    <w:rsid w:val="003D49E5"/>
    <w:pPr>
      <w:keepNext/>
      <w:keepLines/>
      <w:numPr>
        <w:ilvl w:val="1"/>
        <w:numId w:val="29"/>
      </w:numPr>
      <w:spacing w:before="440" w:after="200" w:line="300" w:lineRule="atLeast"/>
      <w:outlineLvl w:val="1"/>
    </w:pPr>
    <w:rPr>
      <w:b/>
      <w:bCs/>
      <w:iCs/>
      <w:sz w:val="24"/>
      <w:szCs w:val="28"/>
    </w:rPr>
  </w:style>
  <w:style w:type="paragraph" w:styleId="Onderwerpvanopmerking">
    <w:name w:val="annotation subject"/>
    <w:basedOn w:val="ZsysbasisMedMij"/>
    <w:next w:val="BasistekstMedMij"/>
    <w:link w:val="OnderwerpvanopmerkingChar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384B96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MedMijChar"/>
    <w:link w:val="Plattetekst"/>
    <w:semiHidden/>
    <w:rsid w:val="00E7078D"/>
    <w:rPr>
      <w:rFonts w:asciiTheme="minorHAnsi" w:hAnsiTheme="minorHAnsi" w:cs="Maiandra GD"/>
      <w:color w:val="384B96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MedMij"/>
    <w:next w:val="BasistekstMedMij"/>
    <w:link w:val="Plattetekstinspringen2Char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MedMij"/>
    <w:next w:val="BasistekstMedMij"/>
    <w:link w:val="Plattetekstinspringen3Char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basedOn w:val="Standaard"/>
    <w:next w:val="Standaard"/>
    <w:semiHidden/>
    <w:rsid w:val="00DD2A9E"/>
  </w:style>
  <w:style w:type="table" w:customStyle="1" w:styleId="TabelzonderopmaakMedMij">
    <w:name w:val="Tabel zonder opmaak MedMij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MedMij">
    <w:name w:val="Zsysbasistoc MedMij"/>
    <w:basedOn w:val="ZsysbasisMedMij"/>
    <w:next w:val="BasistekstMedMij"/>
    <w:semiHidden/>
    <w:rsid w:val="008564AC"/>
    <w:pPr>
      <w:tabs>
        <w:tab w:val="right" w:pos="8499"/>
      </w:tabs>
      <w:ind w:left="709" w:right="567" w:hanging="709"/>
    </w:pPr>
  </w:style>
  <w:style w:type="numbering" w:customStyle="1" w:styleId="AgendapuntlijstMedMij">
    <w:name w:val="Agendapunt (lijst) MedMij"/>
    <w:uiPriority w:val="99"/>
    <w:semiHidden/>
    <w:rsid w:val="001C6232"/>
    <w:pPr>
      <w:numPr>
        <w:numId w:val="30"/>
      </w:numPr>
    </w:pPr>
  </w:style>
  <w:style w:type="paragraph" w:customStyle="1" w:styleId="AgendapuntMedMij">
    <w:name w:val="Agendapunt MedMij"/>
    <w:basedOn w:val="ZsysbasisMedMij"/>
    <w:rsid w:val="001C6232"/>
    <w:pPr>
      <w:numPr>
        <w:numId w:val="31"/>
      </w:numPr>
    </w:pPr>
  </w:style>
  <w:style w:type="paragraph" w:customStyle="1" w:styleId="ZsysbasistabeltekstMedMij">
    <w:name w:val="Zsysbasistabeltekst MedMij"/>
    <w:basedOn w:val="ZsysbasisMedMij"/>
    <w:next w:val="TabeltekstMedMij"/>
    <w:semiHidden/>
    <w:rsid w:val="00F0535C"/>
    <w:pPr>
      <w:ind w:left="85"/>
    </w:pPr>
  </w:style>
  <w:style w:type="paragraph" w:customStyle="1" w:styleId="TabeltekstMedMij">
    <w:name w:val="Tabeltekst MedMij"/>
    <w:basedOn w:val="ZsysbasistabeltekstMedMij"/>
    <w:rsid w:val="00F0535C"/>
    <w:pPr>
      <w:spacing w:line="240" w:lineRule="atLeast"/>
    </w:pPr>
    <w:rPr>
      <w:sz w:val="18"/>
    </w:rPr>
  </w:style>
  <w:style w:type="paragraph" w:customStyle="1" w:styleId="TabelkopjeMedMij">
    <w:name w:val="Tabelkopje MedMij"/>
    <w:basedOn w:val="ZsysbasistabeltekstMedMij"/>
    <w:next w:val="TabeltekstMedMij"/>
    <w:rsid w:val="00F0535C"/>
    <w:rPr>
      <w:color w:val="FFFFFF"/>
    </w:rPr>
  </w:style>
  <w:style w:type="character" w:customStyle="1" w:styleId="PaginanummertekenopmaakMedMij">
    <w:name w:val="Paginanummer tekenopmaak MedMij"/>
    <w:basedOn w:val="Standaardalinea-lettertype"/>
    <w:uiPriority w:val="1"/>
    <w:rsid w:val="00613705"/>
    <w:rPr>
      <w:color w:val="4AB8A7" w:themeColor="accent1"/>
    </w:rPr>
  </w:style>
  <w:style w:type="paragraph" w:customStyle="1" w:styleId="DisclaimerMedMij">
    <w:name w:val="Disclaimer MedMij"/>
    <w:basedOn w:val="ZsysbasisdocumentgegevensMedMij"/>
    <w:rsid w:val="00EC57C2"/>
  </w:style>
  <w:style w:type="paragraph" w:customStyle="1" w:styleId="InhoudsopgavekopMedMij">
    <w:name w:val="Inhoudsopgave kop MedMij"/>
    <w:basedOn w:val="ZsysbasisMedMij"/>
    <w:next w:val="BasistekstMedMij"/>
    <w:rsid w:val="008564AC"/>
    <w:pPr>
      <w:spacing w:after="420" w:line="500" w:lineRule="atLeast"/>
    </w:pPr>
    <w:rPr>
      <w:rFonts w:ascii="Calibri Light" w:hAnsi="Calibri Light"/>
      <w:sz w:val="40"/>
    </w:rPr>
  </w:style>
  <w:style w:type="table" w:customStyle="1" w:styleId="TabelstijlMedMij">
    <w:name w:val="Tabelstijl MedMij"/>
    <w:basedOn w:val="Standaardtabel"/>
    <w:uiPriority w:val="99"/>
    <w:rsid w:val="007A4393"/>
    <w:pPr>
      <w:spacing w:line="240" w:lineRule="auto"/>
    </w:pPr>
    <w:tblPr>
      <w:tblStyleRowBandSize w:val="1"/>
      <w:tblBorders>
        <w:insideH w:val="single" w:sz="4" w:space="0" w:color="FFFFFF"/>
        <w:insideV w:val="single" w:sz="4" w:space="0" w:color="FFFFFF"/>
      </w:tblBorders>
      <w:tblCellMar>
        <w:left w:w="0" w:type="dxa"/>
        <w:right w:w="0" w:type="dxa"/>
      </w:tblCellMar>
    </w:tblPr>
    <w:tblStylePr w:type="firstRow">
      <w:tblPr/>
      <w:tcPr>
        <w:shd w:val="clear" w:color="auto" w:fill="4AB8A7" w:themeFill="accent1"/>
      </w:tcPr>
    </w:tblStylePr>
    <w:tblStylePr w:type="band1Horz">
      <w:tblPr/>
      <w:tcPr>
        <w:shd w:val="clear" w:color="auto" w:fill="F4F4F4"/>
      </w:tcPr>
    </w:tblStylePr>
    <w:tblStylePr w:type="band2Horz">
      <w:tblPr/>
      <w:tcPr>
        <w:shd w:val="clear" w:color="auto" w:fill="E9E9E9"/>
      </w:tcPr>
    </w:tblStylePr>
  </w:style>
  <w:style w:type="character" w:customStyle="1" w:styleId="VoettekstChar">
    <w:name w:val="Voettekst Char"/>
    <w:basedOn w:val="Standaardalinea-lettertype"/>
    <w:link w:val="Voettekst"/>
    <w:semiHidden/>
    <w:rsid w:val="00B52796"/>
    <w:rPr>
      <w:rFonts w:ascii="Calibri" w:hAnsi="Calibri" w:cs="Maiandra GD"/>
      <w:color w:val="000000"/>
      <w:szCs w:val="18"/>
    </w:rPr>
  </w:style>
  <w:style w:type="table" w:styleId="Tabelrasterlicht">
    <w:name w:val="Grid Table Light"/>
    <w:basedOn w:val="Standaardtabel"/>
    <w:uiPriority w:val="40"/>
    <w:rsid w:val="00CD2104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0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8440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9452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91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86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5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1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130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14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677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Kleuren MedMij">
      <a:dk1>
        <a:srgbClr val="384B96"/>
      </a:dk1>
      <a:lt1>
        <a:sysClr val="window" lastClr="FFFFFF"/>
      </a:lt1>
      <a:dk2>
        <a:srgbClr val="000000"/>
      </a:dk2>
      <a:lt2>
        <a:srgbClr val="FFFFFF"/>
      </a:lt2>
      <a:accent1>
        <a:srgbClr val="4AB8A7"/>
      </a:accent1>
      <a:accent2>
        <a:srgbClr val="F49835"/>
      </a:accent2>
      <a:accent3>
        <a:srgbClr val="878787"/>
      </a:accent3>
      <a:accent4>
        <a:srgbClr val="7381B5"/>
      </a:accent4>
      <a:accent5>
        <a:srgbClr val="80CDC1"/>
      </a:accent5>
      <a:accent6>
        <a:srgbClr val="F7B771"/>
      </a:accent6>
      <a:hlink>
        <a:srgbClr val="384B96"/>
      </a:hlink>
      <a:folHlink>
        <a:srgbClr val="384B96"/>
      </a:folHlink>
    </a:clrScheme>
    <a:fontScheme name="Lettertypen MedMij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C0838D165C4A4491970CE4928C7B9B" ma:contentTypeVersion="18" ma:contentTypeDescription="Een nieuw document maken." ma:contentTypeScope="" ma:versionID="4cedb0dc50ebb5a6f5c7aa6e9ded2c74">
  <xsd:schema xmlns:xsd="http://www.w3.org/2001/XMLSchema" xmlns:xs="http://www.w3.org/2001/XMLSchema" xmlns:p="http://schemas.microsoft.com/office/2006/metadata/properties" xmlns:ns2="0e90b133-1196-4484-9b86-631ee058e62e" xmlns:ns3="bf8e51ed-0b39-4e47-9ddc-8b8b46bfd716" targetNamespace="http://schemas.microsoft.com/office/2006/metadata/properties" ma:root="true" ma:fieldsID="bbabd13908b2d98ba290e4bfd3e570a5" ns2:_="" ns3:_="">
    <xsd:import namespace="0e90b133-1196-4484-9b86-631ee058e62e"/>
    <xsd:import namespace="bf8e51ed-0b39-4e47-9ddc-8b8b46bfd7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0b133-1196-4484-9b86-631ee058e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f43266b8-366f-4d62-94a9-0cd8017ad0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e51ed-0b39-4e47-9ddc-8b8b46bfd7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b1c67e-c185-4145-b594-9467ceaee069}" ma:internalName="TaxCatchAll" ma:showField="CatchAllData" ma:web="bf8e51ed-0b39-4e47-9ddc-8b8b46bfd7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tns:customPropertyEditors xmlns:tns="http://schemas.microsoft.com/office/2006/customDocumentInformationPanel">
  <tns:showOnOpen>false</tns:showOnOpen>
  <tns:defaultPropertyEditorNamespace>Standaardeigenschappen</tns:defaultPropertyEditorNamespace>
</tns:customPropertyEdito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90b133-1196-4484-9b86-631ee058e62e">
      <Terms xmlns="http://schemas.microsoft.com/office/infopath/2007/PartnerControls"/>
    </lcf76f155ced4ddcb4097134ff3c332f>
    <TaxCatchAll xmlns="bf8e51ed-0b39-4e47-9ddc-8b8b46bfd716" xsi:nil="true"/>
  </documentManagement>
</p:properties>
</file>

<file path=customXml/item5.xml><?xml version="1.0" encoding="utf-8"?>
<ju xmlns="http://www.joulesunlimited.com/ccmappings">
  <Titel/>
  <Onderwerp>Template BT9. Implementatieplan, criterium 9.1; Toetsing MedMij Catalogus </Onderwerp>
</ju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2CF21-CFDE-4BF7-B9CA-2A6734169E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11DEAC-F0E9-4A89-971D-BC28BE21E0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0b133-1196-4484-9b86-631ee058e62e"/>
    <ds:schemaRef ds:uri="bf8e51ed-0b39-4e47-9ddc-8b8b46bfd7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C7AB4D-2F9D-44D3-834F-144C17D50E54}">
  <ds:schemaRefs>
    <ds:schemaRef ds:uri="http://schemas.microsoft.com/office/2006/customDocumentInformationPanel"/>
  </ds:schemaRefs>
</ds:datastoreItem>
</file>

<file path=customXml/itemProps4.xml><?xml version="1.0" encoding="utf-8"?>
<ds:datastoreItem xmlns:ds="http://schemas.openxmlformats.org/officeDocument/2006/customXml" ds:itemID="{30960D76-DF9A-4A9F-9154-CB70F448476C}">
  <ds:schemaRefs>
    <ds:schemaRef ds:uri="http://schemas.microsoft.com/office/2006/metadata/properties"/>
    <ds:schemaRef ds:uri="http://schemas.microsoft.com/office/infopath/2007/PartnerControls"/>
    <ds:schemaRef ds:uri="0e90b133-1196-4484-9b86-631ee058e62e"/>
    <ds:schemaRef ds:uri="bf8e51ed-0b39-4e47-9ddc-8b8b46bfd716"/>
  </ds:schemaRefs>
</ds:datastoreItem>
</file>

<file path=customXml/itemProps5.xml><?xml version="1.0" encoding="utf-8"?>
<ds:datastoreItem xmlns:ds="http://schemas.openxmlformats.org/officeDocument/2006/customXml" ds:itemID="{DAAE5D24-755E-413E-B59A-B1392E1BC3F1}">
  <ds:schemaRefs>
    <ds:schemaRef ds:uri="http://www.joulesunlimited.com/ccmappings"/>
  </ds:schemaRefs>
</ds:datastoreItem>
</file>

<file path=customXml/itemProps6.xml><?xml version="1.0" encoding="utf-8"?>
<ds:datastoreItem xmlns:ds="http://schemas.openxmlformats.org/officeDocument/2006/customXml" ds:itemID="{F575E298-D09B-DA4E-A91F-1D3AF17E3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86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Memo</vt:lpstr>
      <vt:lpstr>Brief</vt:lpstr>
    </vt:vector>
  </TitlesOfParts>
  <Company>MedMij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</dc:title>
  <dc:creator>Bram van der Sluijs</dc:creator>
  <dc:description>sjabloonversie 1.1 - 25 oktober 2016_x000d_
ontwerp: admore_x000d_
sjablonen: www.JoulesUnlimited.nl</dc:description>
  <cp:lastModifiedBy>Michelle Kuiper</cp:lastModifiedBy>
  <cp:revision>9</cp:revision>
  <cp:lastPrinted>2018-07-18T09:38:00Z</cp:lastPrinted>
  <dcterms:created xsi:type="dcterms:W3CDTF">2024-10-16T10:03:00Z</dcterms:created>
  <dcterms:modified xsi:type="dcterms:W3CDTF">2024-10-17T13:20:00Z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0x010100A6C0838D165C4A4491970CE4928C7B9B</vt:lpwstr>
  </property>
</Properties>
</file>